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</w:p>
    <w:p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8147C9" w:rsidRPr="00524E50" w:rsidRDefault="008147C9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3D0163" w:rsidRPr="00524E50" w:rsidRDefault="003D0163" w:rsidP="009C08DF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MAZOWIECKIE CENTRUM REHABILITACJI „STOCER”</w:t>
      </w:r>
    </w:p>
    <w:p w:rsidR="003D0163" w:rsidRPr="00524E50" w:rsidRDefault="003D0163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 xml:space="preserve">Spółka z ograniczoną odpowiedzialnością </w:t>
      </w:r>
    </w:p>
    <w:p w:rsidR="003D0163" w:rsidRPr="00524E50" w:rsidRDefault="003D0163" w:rsidP="00524E50">
      <w:pPr>
        <w:tabs>
          <w:tab w:val="center" w:pos="4819"/>
          <w:tab w:val="left" w:pos="8172"/>
        </w:tabs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ab/>
        <w:t>05-510 Konstancin-Jeziorna ul. Wierzejewskiego 12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</w:r>
    </w:p>
    <w:p w:rsidR="003D0163" w:rsidRPr="00524E50" w:rsidRDefault="003D0163" w:rsidP="00524E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tel. 22 711 90 00, faks 22 22 711 90 02, e-mail finanse@stocer.pl</w:t>
      </w:r>
    </w:p>
    <w:p w:rsidR="003D0163" w:rsidRPr="00524E50" w:rsidRDefault="003D0163" w:rsidP="00524E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E50">
        <w:rPr>
          <w:rFonts w:ascii="Arial" w:hAnsi="Arial" w:cs="Arial"/>
          <w:sz w:val="22"/>
          <w:szCs w:val="22"/>
          <w:u w:val="single"/>
        </w:rPr>
        <w:t>Podstawy prawne:</w:t>
      </w:r>
    </w:p>
    <w:p w:rsidR="008139A5" w:rsidRPr="00524E50" w:rsidRDefault="008139A5" w:rsidP="00524E50">
      <w:pPr>
        <w:tabs>
          <w:tab w:val="left" w:pos="397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524E50">
        <w:rPr>
          <w:rFonts w:ascii="Arial" w:hAnsi="Arial" w:cs="Arial"/>
          <w:sz w:val="22"/>
          <w:szCs w:val="22"/>
        </w:rPr>
        <w:t>1.</w:t>
      </w:r>
      <w:r w:rsidRPr="00524E50">
        <w:rPr>
          <w:rFonts w:ascii="Arial" w:hAnsi="Arial" w:cs="Arial"/>
          <w:sz w:val="22"/>
          <w:szCs w:val="22"/>
        </w:rPr>
        <w:tab/>
        <w:t>Ustawa z dnia 15 kwietnia 2011 r. o działalności leczniczej (</w:t>
      </w:r>
      <w:r w:rsidR="003655E0" w:rsidRPr="00524E50">
        <w:rPr>
          <w:rFonts w:ascii="Arial" w:hAnsi="Arial" w:cs="Arial"/>
          <w:sz w:val="22"/>
          <w:szCs w:val="22"/>
        </w:rPr>
        <w:t>Dz.U. 20</w:t>
      </w:r>
      <w:r w:rsidR="00765814" w:rsidRPr="00524E50">
        <w:rPr>
          <w:rFonts w:ascii="Arial" w:hAnsi="Arial" w:cs="Arial"/>
          <w:sz w:val="22"/>
          <w:szCs w:val="22"/>
        </w:rPr>
        <w:t>23</w:t>
      </w:r>
      <w:r w:rsidR="003655E0" w:rsidRPr="00524E50">
        <w:rPr>
          <w:rFonts w:ascii="Arial" w:hAnsi="Arial" w:cs="Arial"/>
          <w:sz w:val="22"/>
          <w:szCs w:val="22"/>
        </w:rPr>
        <w:t>, poz. </w:t>
      </w:r>
      <w:r w:rsidR="00765814" w:rsidRPr="00524E50">
        <w:rPr>
          <w:rFonts w:ascii="Arial" w:hAnsi="Arial" w:cs="Arial"/>
          <w:sz w:val="22"/>
          <w:szCs w:val="22"/>
        </w:rPr>
        <w:t>991</w:t>
      </w:r>
      <w:r w:rsidRPr="00524E50">
        <w:rPr>
          <w:rFonts w:ascii="Arial" w:hAnsi="Arial" w:cs="Arial"/>
          <w:sz w:val="22"/>
          <w:szCs w:val="22"/>
        </w:rPr>
        <w:t>).</w:t>
      </w:r>
    </w:p>
    <w:p w:rsidR="008139A5" w:rsidRPr="00524E50" w:rsidRDefault="008139A5" w:rsidP="00524E50">
      <w:pPr>
        <w:tabs>
          <w:tab w:val="left" w:pos="1588"/>
        </w:tabs>
        <w:spacing w:line="276" w:lineRule="auto"/>
        <w:ind w:left="397" w:hanging="397"/>
        <w:jc w:val="both"/>
        <w:rPr>
          <w:rFonts w:ascii="Arial" w:hAnsi="Arial" w:cs="Arial"/>
          <w:sz w:val="22"/>
          <w:szCs w:val="22"/>
        </w:rPr>
      </w:pPr>
      <w:r w:rsidRPr="00524E50">
        <w:rPr>
          <w:rFonts w:ascii="Arial" w:hAnsi="Arial" w:cs="Arial"/>
          <w:sz w:val="22"/>
          <w:szCs w:val="22"/>
        </w:rPr>
        <w:t>2.</w:t>
      </w:r>
      <w:r w:rsidRPr="00524E50">
        <w:rPr>
          <w:rFonts w:ascii="Arial" w:hAnsi="Arial" w:cs="Arial"/>
          <w:sz w:val="22"/>
          <w:szCs w:val="22"/>
        </w:rPr>
        <w:tab/>
        <w:t>Ustawa z dnia 27 sierpnia 2004 r. o świadczeniach opieki zdrowotnej finansowanych ze środków publicznych (</w:t>
      </w:r>
      <w:r w:rsidR="003655E0" w:rsidRPr="00524E50">
        <w:rPr>
          <w:rFonts w:ascii="Arial" w:hAnsi="Arial" w:cs="Arial"/>
          <w:sz w:val="22"/>
          <w:szCs w:val="22"/>
        </w:rPr>
        <w:t>Dz.U. 20</w:t>
      </w:r>
      <w:r w:rsidR="00765814" w:rsidRPr="00524E50">
        <w:rPr>
          <w:rFonts w:ascii="Arial" w:hAnsi="Arial" w:cs="Arial"/>
          <w:sz w:val="22"/>
          <w:szCs w:val="22"/>
        </w:rPr>
        <w:t>2</w:t>
      </w:r>
      <w:r w:rsidR="00D975D5" w:rsidRPr="00524E50">
        <w:rPr>
          <w:rFonts w:ascii="Arial" w:hAnsi="Arial" w:cs="Arial"/>
          <w:sz w:val="22"/>
          <w:szCs w:val="22"/>
        </w:rPr>
        <w:t>4</w:t>
      </w:r>
      <w:r w:rsidR="003655E0" w:rsidRPr="00524E50">
        <w:rPr>
          <w:rFonts w:ascii="Arial" w:hAnsi="Arial" w:cs="Arial"/>
          <w:sz w:val="22"/>
          <w:szCs w:val="22"/>
        </w:rPr>
        <w:t>, poz.</w:t>
      </w:r>
      <w:r w:rsidR="00D975D5" w:rsidRPr="00524E50">
        <w:rPr>
          <w:rFonts w:ascii="Arial" w:hAnsi="Arial" w:cs="Arial"/>
          <w:sz w:val="22"/>
          <w:szCs w:val="22"/>
        </w:rPr>
        <w:t xml:space="preserve"> 146</w:t>
      </w:r>
      <w:r w:rsidRPr="00524E50">
        <w:rPr>
          <w:rFonts w:ascii="Arial" w:hAnsi="Arial" w:cs="Arial"/>
          <w:sz w:val="22"/>
          <w:szCs w:val="22"/>
        </w:rPr>
        <w:t>).</w:t>
      </w: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24E50">
        <w:rPr>
          <w:rFonts w:ascii="Arial" w:hAnsi="Arial" w:cs="Arial"/>
          <w:b/>
          <w:sz w:val="22"/>
          <w:szCs w:val="22"/>
        </w:rPr>
        <w:t xml:space="preserve">SZCZEGÓŁOWE WARUNKI KONKURSU OFERT NR </w:t>
      </w:r>
      <w:r w:rsidR="00E812B6" w:rsidRPr="00524E50">
        <w:rPr>
          <w:rFonts w:ascii="Arial" w:hAnsi="Arial" w:cs="Arial"/>
          <w:b/>
          <w:sz w:val="22"/>
          <w:szCs w:val="22"/>
        </w:rPr>
        <w:t>K</w:t>
      </w:r>
      <w:r w:rsidR="00150BA0">
        <w:rPr>
          <w:rFonts w:ascii="Arial" w:hAnsi="Arial" w:cs="Arial"/>
          <w:b/>
          <w:sz w:val="22"/>
          <w:szCs w:val="22"/>
        </w:rPr>
        <w:t>- 63</w:t>
      </w:r>
      <w:r w:rsidR="00B471BF">
        <w:rPr>
          <w:rFonts w:ascii="Arial" w:hAnsi="Arial" w:cs="Arial"/>
          <w:b/>
          <w:sz w:val="22"/>
          <w:szCs w:val="22"/>
        </w:rPr>
        <w:t>/2024</w:t>
      </w:r>
    </w:p>
    <w:p w:rsidR="008139A5" w:rsidRPr="00524E50" w:rsidRDefault="008139A5" w:rsidP="00524E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1" w:name="_Hlk161218780"/>
      <w:r w:rsidRPr="00524E50">
        <w:rPr>
          <w:rFonts w:ascii="Arial" w:hAnsi="Arial" w:cs="Arial"/>
          <w:b/>
          <w:sz w:val="22"/>
          <w:szCs w:val="22"/>
        </w:rPr>
        <w:t xml:space="preserve">na udzielanie świadczeń zdrowotnych w zakresie </w:t>
      </w:r>
      <w:r w:rsidR="00477E18">
        <w:rPr>
          <w:rFonts w:ascii="Arial" w:hAnsi="Arial" w:cs="Arial"/>
          <w:b/>
          <w:sz w:val="22"/>
          <w:szCs w:val="22"/>
        </w:rPr>
        <w:t>wykonywania badań rezonansu magnetycznego bez kontrastu oraz z kontrastem dla pacjentów</w:t>
      </w:r>
      <w:r w:rsidR="001F6A78" w:rsidRPr="00524E50">
        <w:rPr>
          <w:rFonts w:ascii="Arial" w:hAnsi="Arial" w:cs="Arial"/>
          <w:b/>
          <w:sz w:val="22"/>
          <w:szCs w:val="22"/>
        </w:rPr>
        <w:t xml:space="preserve">  Szpitala Kolejowego w Pruszkowie</w:t>
      </w:r>
    </w:p>
    <w:bookmarkEnd w:id="1"/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39A5" w:rsidRPr="009C08DF" w:rsidRDefault="007E2956" w:rsidP="009C08DF">
      <w:pPr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C08DF">
        <w:rPr>
          <w:rFonts w:ascii="Arial" w:hAnsi="Arial" w:cs="Arial"/>
          <w:b/>
          <w:bCs/>
          <w:sz w:val="22"/>
          <w:szCs w:val="22"/>
        </w:rPr>
        <w:t>Termin składania ofert</w:t>
      </w:r>
      <w:r w:rsidRPr="009C08DF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150BA0">
        <w:rPr>
          <w:rFonts w:ascii="Arial" w:hAnsi="Arial" w:cs="Arial"/>
          <w:b/>
          <w:bCs/>
          <w:color w:val="auto"/>
          <w:sz w:val="22"/>
          <w:szCs w:val="22"/>
        </w:rPr>
        <w:t xml:space="preserve"> 25.10.</w:t>
      </w:r>
      <w:r w:rsidR="009C08DF" w:rsidRPr="009C08DF">
        <w:rPr>
          <w:rFonts w:ascii="Arial" w:hAnsi="Arial" w:cs="Arial"/>
          <w:b/>
          <w:bCs/>
          <w:color w:val="auto"/>
          <w:sz w:val="22"/>
          <w:szCs w:val="22"/>
        </w:rPr>
        <w:t>2024</w:t>
      </w:r>
      <w:r w:rsidR="00F51F74" w:rsidRPr="009C08DF">
        <w:rPr>
          <w:rFonts w:ascii="Arial" w:hAnsi="Arial" w:cs="Arial"/>
          <w:b/>
          <w:bCs/>
          <w:color w:val="auto"/>
          <w:sz w:val="22"/>
          <w:szCs w:val="22"/>
        </w:rPr>
        <w:t xml:space="preserve"> r</w:t>
      </w:r>
      <w:r w:rsidR="00F51F74" w:rsidRPr="009C08DF">
        <w:rPr>
          <w:rFonts w:ascii="Arial" w:hAnsi="Arial" w:cs="Arial"/>
          <w:b/>
          <w:bCs/>
          <w:color w:val="FF0000"/>
          <w:sz w:val="22"/>
          <w:szCs w:val="22"/>
        </w:rPr>
        <w:t xml:space="preserve">. </w:t>
      </w:r>
      <w:r w:rsidR="00245A43" w:rsidRPr="009C08DF">
        <w:rPr>
          <w:rFonts w:ascii="Arial" w:hAnsi="Arial" w:cs="Arial"/>
          <w:b/>
          <w:bCs/>
          <w:color w:val="auto"/>
          <w:sz w:val="22"/>
          <w:szCs w:val="22"/>
        </w:rPr>
        <w:t xml:space="preserve">godz. </w:t>
      </w:r>
      <w:r w:rsidR="00150BA0">
        <w:rPr>
          <w:rFonts w:ascii="Arial" w:hAnsi="Arial" w:cs="Arial"/>
          <w:b/>
          <w:bCs/>
          <w:color w:val="auto"/>
          <w:sz w:val="22"/>
          <w:szCs w:val="22"/>
        </w:rPr>
        <w:t>10.00</w:t>
      </w: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  <w:t>....................</w:t>
      </w: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</w:r>
      <w:r w:rsidRPr="00524E50">
        <w:rPr>
          <w:rFonts w:ascii="Arial" w:hAnsi="Arial" w:cs="Arial"/>
          <w:color w:val="auto"/>
          <w:sz w:val="22"/>
          <w:szCs w:val="22"/>
        </w:rPr>
        <w:tab/>
        <w:t>Zatwierdzam</w:t>
      </w: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2F4758" w:rsidRPr="00524E50" w:rsidRDefault="002F4758" w:rsidP="00524E50">
      <w:pPr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 xml:space="preserve">SZCZEGÓŁOWE WARUNKI KONKURSU OFERT </w:t>
      </w: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I.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Udzielający zamówienia</w:t>
      </w:r>
    </w:p>
    <w:p w:rsidR="008139A5" w:rsidRPr="00524E50" w:rsidRDefault="008139A5" w:rsidP="000A41FE">
      <w:p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Udzielającym zamówienia jest:</w:t>
      </w:r>
    </w:p>
    <w:p w:rsidR="00896D11" w:rsidRPr="00524E50" w:rsidRDefault="00896D11" w:rsidP="000A41FE">
      <w:p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Mazowieckie Centrum Rehabilitacji „STOCER” </w:t>
      </w:r>
    </w:p>
    <w:p w:rsidR="00896D11" w:rsidRPr="00524E50" w:rsidRDefault="00896D11" w:rsidP="000A41FE">
      <w:p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Spółka z ograniczoną odpowiedzialnością </w:t>
      </w:r>
    </w:p>
    <w:p w:rsidR="00896D11" w:rsidRPr="00524E50" w:rsidRDefault="00896D11" w:rsidP="000A41FE">
      <w:pPr>
        <w:tabs>
          <w:tab w:val="center" w:pos="4819"/>
          <w:tab w:val="left" w:pos="8172"/>
        </w:tabs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05-510 Konstancin-Jeziorna</w:t>
      </w:r>
      <w:r w:rsidR="00765814" w:rsidRPr="00524E50">
        <w:rPr>
          <w:rFonts w:ascii="Arial" w:hAnsi="Arial" w:cs="Arial"/>
          <w:color w:val="auto"/>
          <w:sz w:val="22"/>
          <w:szCs w:val="22"/>
        </w:rPr>
        <w:t>,</w:t>
      </w:r>
      <w:r w:rsidRPr="00524E50">
        <w:rPr>
          <w:rFonts w:ascii="Arial" w:hAnsi="Arial" w:cs="Arial"/>
          <w:color w:val="auto"/>
          <w:sz w:val="22"/>
          <w:szCs w:val="22"/>
        </w:rPr>
        <w:t xml:space="preserve"> ul. Wierzejewskiego 12</w:t>
      </w:r>
      <w:r w:rsidRPr="00524E50">
        <w:rPr>
          <w:rFonts w:ascii="Arial" w:hAnsi="Arial" w:cs="Arial"/>
          <w:color w:val="auto"/>
          <w:sz w:val="22"/>
          <w:szCs w:val="22"/>
        </w:rPr>
        <w:tab/>
      </w:r>
    </w:p>
    <w:p w:rsidR="008139A5" w:rsidRPr="00524E50" w:rsidRDefault="00896D11" w:rsidP="000A41FE">
      <w:pPr>
        <w:spacing w:line="276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 xml:space="preserve">tel. 22 711 90 00, faks 22 22 711 90 02, e-mail </w:t>
      </w:r>
      <w:hyperlink r:id="rId8" w:history="1">
        <w:r w:rsidRPr="00524E50">
          <w:rPr>
            <w:rStyle w:val="Hipercze"/>
            <w:rFonts w:ascii="Arial" w:hAnsi="Arial" w:cs="Arial"/>
            <w:color w:val="auto"/>
            <w:sz w:val="22"/>
            <w:szCs w:val="22"/>
          </w:rPr>
          <w:t>finanse@stocer.pl</w:t>
        </w:r>
      </w:hyperlink>
    </w:p>
    <w:p w:rsidR="00896D11" w:rsidRPr="00524E50" w:rsidRDefault="00896D11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II.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P</w:t>
      </w:r>
      <w:r w:rsidR="003A1EA0">
        <w:rPr>
          <w:rFonts w:ascii="Arial" w:hAnsi="Arial" w:cs="Arial"/>
          <w:b/>
          <w:color w:val="auto"/>
          <w:sz w:val="22"/>
          <w:szCs w:val="22"/>
        </w:rPr>
        <w:t>RZEDMIOT KONKURSU OFERT</w:t>
      </w:r>
    </w:p>
    <w:p w:rsidR="00477E18" w:rsidRPr="00477E18" w:rsidRDefault="008139A5" w:rsidP="002A517E">
      <w:pPr>
        <w:pStyle w:val="Akapitzlist"/>
        <w:numPr>
          <w:ilvl w:val="0"/>
          <w:numId w:val="7"/>
        </w:numPr>
        <w:tabs>
          <w:tab w:val="center" w:pos="4252"/>
          <w:tab w:val="left" w:pos="7259"/>
        </w:tabs>
        <w:spacing w:after="0" w:line="288" w:lineRule="auto"/>
        <w:ind w:right="610"/>
        <w:jc w:val="both"/>
        <w:rPr>
          <w:bCs/>
        </w:rPr>
      </w:pPr>
      <w:r w:rsidRPr="00477E18">
        <w:rPr>
          <w:sz w:val="22"/>
          <w:szCs w:val="22"/>
        </w:rPr>
        <w:t xml:space="preserve">Przedmiotem konkursu ofert jest </w:t>
      </w:r>
      <w:r w:rsidR="00C805D0" w:rsidRPr="00477E18">
        <w:rPr>
          <w:sz w:val="22"/>
          <w:szCs w:val="22"/>
        </w:rPr>
        <w:t>.</w:t>
      </w:r>
      <w:r w:rsidR="00477E18" w:rsidRPr="00477E18">
        <w:rPr>
          <w:kern w:val="1"/>
        </w:rPr>
        <w:t xml:space="preserve"> przyjęcie obowiązku wykonywania badań</w:t>
      </w:r>
      <w:r w:rsidR="00477E18" w:rsidRPr="00477E18">
        <w:t xml:space="preserve"> rezonansu magnetycznego bez kontrastu oraz z kontrastem</w:t>
      </w:r>
      <w:r w:rsidR="00477E18" w:rsidRPr="00477E18">
        <w:rPr>
          <w:kern w:val="1"/>
        </w:rPr>
        <w:t xml:space="preserve"> </w:t>
      </w:r>
      <w:r w:rsidR="00477E18" w:rsidRPr="00477E18">
        <w:rPr>
          <w:bCs/>
        </w:rPr>
        <w:t>dla pacjentów oddziałów Szpitala Kolejowego w Pruszkowie, przy ul. Warsztatowej 1.</w:t>
      </w:r>
    </w:p>
    <w:p w:rsidR="00477E18" w:rsidRPr="00477E18" w:rsidRDefault="00477E18" w:rsidP="002A517E">
      <w:pPr>
        <w:numPr>
          <w:ilvl w:val="0"/>
          <w:numId w:val="7"/>
        </w:numPr>
        <w:shd w:val="clear" w:color="auto" w:fill="FFFFFF"/>
        <w:spacing w:line="288" w:lineRule="auto"/>
        <w:ind w:right="-41"/>
        <w:jc w:val="both"/>
        <w:rPr>
          <w:rFonts w:ascii="Arial" w:hAnsi="Arial" w:cs="Arial"/>
          <w:b/>
          <w:sz w:val="22"/>
          <w:szCs w:val="22"/>
        </w:rPr>
      </w:pPr>
      <w:r w:rsidRPr="00477E18">
        <w:rPr>
          <w:rFonts w:ascii="Arial" w:hAnsi="Arial" w:cs="Arial"/>
          <w:sz w:val="22"/>
          <w:szCs w:val="22"/>
        </w:rPr>
        <w:t xml:space="preserve">Szczegółowy zakres świadczeń oraz szacunkową liczbę świadczeń będących przedmiotem konkursu określa formularz ofertowy stanowiący </w:t>
      </w:r>
      <w:r w:rsidRPr="00477E18">
        <w:rPr>
          <w:rFonts w:ascii="Arial" w:hAnsi="Arial" w:cs="Arial"/>
          <w:b/>
          <w:sz w:val="22"/>
          <w:szCs w:val="22"/>
        </w:rPr>
        <w:t>załącznik nr 1</w:t>
      </w:r>
      <w:r w:rsidRPr="00477E18">
        <w:rPr>
          <w:rFonts w:ascii="Arial" w:hAnsi="Arial" w:cs="Arial"/>
          <w:sz w:val="22"/>
          <w:szCs w:val="22"/>
        </w:rPr>
        <w:t xml:space="preserve"> do szczegółowych warunków konkursu.</w:t>
      </w:r>
      <w:r w:rsidRPr="00477E18">
        <w:rPr>
          <w:rFonts w:ascii="Arial" w:hAnsi="Arial" w:cs="Arial"/>
          <w:b/>
          <w:sz w:val="22"/>
          <w:szCs w:val="22"/>
        </w:rPr>
        <w:t xml:space="preserve">. </w:t>
      </w:r>
    </w:p>
    <w:p w:rsidR="000A41FE" w:rsidRDefault="00477E18" w:rsidP="002A517E">
      <w:pPr>
        <w:numPr>
          <w:ilvl w:val="0"/>
          <w:numId w:val="7"/>
        </w:numPr>
        <w:shd w:val="clear" w:color="auto" w:fill="FFFFFF"/>
        <w:spacing w:line="288" w:lineRule="auto"/>
        <w:ind w:right="-41"/>
        <w:jc w:val="both"/>
        <w:rPr>
          <w:rFonts w:ascii="Arial" w:hAnsi="Arial" w:cs="Arial"/>
          <w:sz w:val="22"/>
          <w:szCs w:val="22"/>
        </w:rPr>
      </w:pPr>
      <w:r w:rsidRPr="00477E18">
        <w:rPr>
          <w:rFonts w:ascii="Arial" w:hAnsi="Arial" w:cs="Arial"/>
          <w:sz w:val="22"/>
          <w:szCs w:val="22"/>
        </w:rPr>
        <w:t xml:space="preserve">Wzór umowy na świadczenia zdrowotne w zakresie </w:t>
      </w:r>
      <w:r w:rsidRPr="00477E18">
        <w:rPr>
          <w:rFonts w:ascii="Arial" w:hAnsi="Arial" w:cs="Arial"/>
          <w:kern w:val="1"/>
          <w:sz w:val="22"/>
          <w:szCs w:val="22"/>
        </w:rPr>
        <w:t>wykonywania badań</w:t>
      </w:r>
      <w:r w:rsidRPr="00477E18">
        <w:rPr>
          <w:rFonts w:ascii="Arial" w:hAnsi="Arial" w:cs="Arial"/>
          <w:sz w:val="22"/>
          <w:szCs w:val="22"/>
        </w:rPr>
        <w:t xml:space="preserve"> rezonansu magnetycznego bez kontrastu oraz z kontrastem stanowi  </w:t>
      </w:r>
      <w:r w:rsidRPr="00477E18">
        <w:rPr>
          <w:rFonts w:ascii="Arial" w:hAnsi="Arial" w:cs="Arial"/>
          <w:b/>
          <w:sz w:val="22"/>
          <w:szCs w:val="22"/>
        </w:rPr>
        <w:t xml:space="preserve">załącznik nr </w:t>
      </w:r>
      <w:r w:rsidR="0041449D">
        <w:rPr>
          <w:rFonts w:ascii="Arial" w:hAnsi="Arial" w:cs="Arial"/>
          <w:b/>
          <w:sz w:val="22"/>
          <w:szCs w:val="22"/>
        </w:rPr>
        <w:t>3</w:t>
      </w:r>
      <w:r w:rsidRPr="00477E18">
        <w:rPr>
          <w:rFonts w:ascii="Arial" w:hAnsi="Arial" w:cs="Arial"/>
          <w:sz w:val="22"/>
          <w:szCs w:val="22"/>
        </w:rPr>
        <w:t xml:space="preserve"> do szczegółowych warunków konkursu.</w:t>
      </w:r>
    </w:p>
    <w:p w:rsidR="003A1EA0" w:rsidRDefault="003A1EA0" w:rsidP="003A1EA0">
      <w:pPr>
        <w:shd w:val="clear" w:color="auto" w:fill="FFFFFF"/>
        <w:spacing w:line="288" w:lineRule="auto"/>
        <w:ind w:right="-41"/>
        <w:jc w:val="both"/>
        <w:rPr>
          <w:rFonts w:ascii="Arial" w:hAnsi="Arial" w:cs="Arial"/>
          <w:b/>
          <w:sz w:val="22"/>
          <w:szCs w:val="22"/>
        </w:rPr>
      </w:pPr>
      <w:r w:rsidRPr="003A1EA0">
        <w:rPr>
          <w:rFonts w:ascii="Arial" w:hAnsi="Arial" w:cs="Arial"/>
          <w:b/>
          <w:sz w:val="22"/>
          <w:szCs w:val="22"/>
        </w:rPr>
        <w:t xml:space="preserve">III. </w:t>
      </w:r>
      <w:r w:rsidR="003A6FAB">
        <w:rPr>
          <w:rFonts w:ascii="Arial" w:hAnsi="Arial" w:cs="Arial"/>
          <w:b/>
          <w:sz w:val="22"/>
          <w:szCs w:val="22"/>
        </w:rPr>
        <w:t xml:space="preserve">       T</w:t>
      </w:r>
      <w:r w:rsidRPr="003A1EA0">
        <w:rPr>
          <w:rFonts w:ascii="Arial" w:hAnsi="Arial" w:cs="Arial"/>
          <w:b/>
          <w:sz w:val="22"/>
          <w:szCs w:val="22"/>
        </w:rPr>
        <w:t>ERMIN REALIZACJI UMÓW OBEJMUJĄCYCH PRZEDMIOT KONKURSU</w:t>
      </w:r>
    </w:p>
    <w:p w:rsidR="003A1EA0" w:rsidRPr="000F616B" w:rsidRDefault="003A1EA0" w:rsidP="002A517E">
      <w:pPr>
        <w:pStyle w:val="Akapitzlist"/>
        <w:numPr>
          <w:ilvl w:val="0"/>
          <w:numId w:val="10"/>
        </w:numPr>
        <w:shd w:val="clear" w:color="auto" w:fill="FFFFFF"/>
        <w:spacing w:line="288" w:lineRule="auto"/>
        <w:ind w:left="709" w:right="-41"/>
        <w:jc w:val="both"/>
        <w:rPr>
          <w:b/>
          <w:sz w:val="22"/>
          <w:szCs w:val="22"/>
        </w:rPr>
      </w:pPr>
      <w:r w:rsidRPr="003A1EA0">
        <w:rPr>
          <w:sz w:val="22"/>
          <w:szCs w:val="22"/>
        </w:rPr>
        <w:t xml:space="preserve">Umowa oświadczenie usług zdrowotnych stanowiąca przedmiot niniejszego konkursu ofert zostanie zawarta </w:t>
      </w:r>
      <w:r w:rsidRPr="0041449D">
        <w:rPr>
          <w:b/>
          <w:sz w:val="22"/>
          <w:szCs w:val="22"/>
        </w:rPr>
        <w:t>na okres 36 miesięcy,</w:t>
      </w:r>
      <w:r w:rsidRPr="003A1EA0">
        <w:rPr>
          <w:sz w:val="22"/>
          <w:szCs w:val="22"/>
        </w:rPr>
        <w:t xml:space="preserve"> tj. </w:t>
      </w:r>
      <w:r w:rsidRPr="000F616B">
        <w:rPr>
          <w:b/>
          <w:sz w:val="22"/>
          <w:szCs w:val="22"/>
        </w:rPr>
        <w:t xml:space="preserve">od dnia 01.12.2024r. do dnia 30.11.2027r. </w:t>
      </w:r>
    </w:p>
    <w:p w:rsidR="003A1EA0" w:rsidRPr="003A1EA0" w:rsidRDefault="003A1EA0" w:rsidP="002A517E">
      <w:pPr>
        <w:pStyle w:val="Akapitzlist"/>
        <w:numPr>
          <w:ilvl w:val="0"/>
          <w:numId w:val="10"/>
        </w:numPr>
        <w:shd w:val="clear" w:color="auto" w:fill="FFFFFF"/>
        <w:spacing w:line="288" w:lineRule="auto"/>
        <w:ind w:left="709" w:right="-41"/>
        <w:jc w:val="both"/>
        <w:rPr>
          <w:sz w:val="22"/>
          <w:szCs w:val="22"/>
        </w:rPr>
      </w:pPr>
      <w:r w:rsidRPr="003A1EA0">
        <w:rPr>
          <w:sz w:val="22"/>
          <w:szCs w:val="22"/>
        </w:rPr>
        <w:t>Kazdaq ze stron może wypowiedzieć umowę o świadczenie usług zdrowotnych za trzymiesięcznym okresem wypowiedzenia.</w:t>
      </w:r>
    </w:p>
    <w:p w:rsidR="00477E18" w:rsidRPr="000A41FE" w:rsidRDefault="000A41FE" w:rsidP="000A41FE">
      <w:pPr>
        <w:shd w:val="clear" w:color="auto" w:fill="FFFFFF"/>
        <w:spacing w:line="288" w:lineRule="auto"/>
        <w:ind w:left="720" w:right="-41"/>
        <w:jc w:val="both"/>
        <w:rPr>
          <w:rFonts w:ascii="Arial" w:hAnsi="Arial" w:cs="Arial"/>
          <w:sz w:val="22"/>
          <w:szCs w:val="22"/>
        </w:rPr>
      </w:pPr>
      <w:r w:rsidRPr="000A41F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77E18" w:rsidRDefault="003A1EA0" w:rsidP="000A41FE">
      <w:pPr>
        <w:pStyle w:val="Tekstpodstawowywcity31"/>
        <w:tabs>
          <w:tab w:val="left" w:pos="284"/>
          <w:tab w:val="left" w:pos="426"/>
        </w:tabs>
        <w:jc w:val="left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IV</w:t>
      </w:r>
      <w:r w:rsidR="00477E18" w:rsidRPr="00477E18">
        <w:rPr>
          <w:rFonts w:ascii="Arial" w:hAnsi="Arial" w:cs="Arial"/>
          <w:color w:val="auto"/>
          <w:szCs w:val="22"/>
        </w:rPr>
        <w:t xml:space="preserve">. </w:t>
      </w:r>
      <w:r w:rsidR="000A41FE">
        <w:rPr>
          <w:rFonts w:ascii="Arial" w:hAnsi="Arial" w:cs="Arial"/>
          <w:color w:val="auto"/>
          <w:szCs w:val="22"/>
        </w:rPr>
        <w:t xml:space="preserve">       </w:t>
      </w:r>
      <w:r w:rsidR="00477E18" w:rsidRPr="00477E18">
        <w:rPr>
          <w:rFonts w:ascii="Arial" w:hAnsi="Arial" w:cs="Arial"/>
          <w:color w:val="auto"/>
          <w:szCs w:val="22"/>
        </w:rPr>
        <w:t>ZASADY WYKONYWANIA ŚWIADCZEŃ ZDROWOTNYCH OBJĘTYCH KONKURSEM</w:t>
      </w:r>
    </w:p>
    <w:p w:rsidR="000A41FE" w:rsidRPr="000A41FE" w:rsidRDefault="000A41FE" w:rsidP="00477E18">
      <w:pPr>
        <w:pStyle w:val="Tekstpodstawowywcity31"/>
        <w:rPr>
          <w:rFonts w:ascii="Arial" w:hAnsi="Arial" w:cs="Arial"/>
          <w:color w:val="auto"/>
          <w:szCs w:val="22"/>
        </w:rPr>
      </w:pPr>
    </w:p>
    <w:p w:rsidR="00477E18" w:rsidRPr="000A41FE" w:rsidRDefault="00477E18" w:rsidP="002A517E">
      <w:pPr>
        <w:pStyle w:val="Akapitzlist"/>
        <w:numPr>
          <w:ilvl w:val="0"/>
          <w:numId w:val="8"/>
        </w:numPr>
        <w:spacing w:after="0" w:line="288" w:lineRule="auto"/>
        <w:jc w:val="both"/>
        <w:rPr>
          <w:b/>
          <w:sz w:val="22"/>
          <w:szCs w:val="22"/>
        </w:rPr>
      </w:pPr>
      <w:r w:rsidRPr="000A41FE">
        <w:rPr>
          <w:sz w:val="22"/>
          <w:szCs w:val="22"/>
        </w:rPr>
        <w:t xml:space="preserve">Udzielający zamówienia dopuszcza składanie ofert częściowych na jeden lub większą liczbę pakietów (zadań) </w:t>
      </w:r>
      <w:r w:rsidRPr="000A41FE">
        <w:rPr>
          <w:b/>
          <w:sz w:val="22"/>
          <w:szCs w:val="22"/>
        </w:rPr>
        <w:t>liczba pakietów (zadań) – 2.</w:t>
      </w:r>
    </w:p>
    <w:p w:rsidR="00477E18" w:rsidRPr="000A41FE" w:rsidRDefault="00477E18" w:rsidP="00477E18">
      <w:pPr>
        <w:pStyle w:val="Akapitzlist"/>
        <w:spacing w:after="0" w:line="288" w:lineRule="auto"/>
        <w:jc w:val="both"/>
        <w:rPr>
          <w:sz w:val="22"/>
          <w:szCs w:val="22"/>
        </w:rPr>
      </w:pPr>
      <w:r w:rsidRPr="000A41FE">
        <w:rPr>
          <w:sz w:val="22"/>
          <w:szCs w:val="22"/>
          <w:u w:val="single"/>
        </w:rPr>
        <w:t>Pakiet 1</w:t>
      </w:r>
      <w:r w:rsidRPr="000A41FE">
        <w:rPr>
          <w:sz w:val="22"/>
          <w:szCs w:val="22"/>
        </w:rPr>
        <w:t xml:space="preserve"> – wykonywanie badań rezonansu magnetycznego w godz. 7.00-15.00 pon. - pt.</w:t>
      </w:r>
    </w:p>
    <w:p w:rsidR="00477E18" w:rsidRPr="000A41FE" w:rsidRDefault="00477E18" w:rsidP="00477E18">
      <w:pPr>
        <w:pStyle w:val="Akapitzlist"/>
        <w:spacing w:after="0" w:line="288" w:lineRule="auto"/>
        <w:rPr>
          <w:rFonts w:eastAsia="Times New Roman"/>
          <w:color w:val="000000"/>
          <w:sz w:val="22"/>
          <w:szCs w:val="22"/>
        </w:rPr>
      </w:pPr>
      <w:r w:rsidRPr="000A41FE">
        <w:rPr>
          <w:sz w:val="22"/>
          <w:szCs w:val="22"/>
          <w:u w:val="single"/>
        </w:rPr>
        <w:t>Pakiet 2</w:t>
      </w:r>
      <w:r w:rsidRPr="000A41FE">
        <w:rPr>
          <w:sz w:val="22"/>
          <w:szCs w:val="22"/>
        </w:rPr>
        <w:t xml:space="preserve"> – wykonywanie badan rezonansu magnetycznego w godz. </w:t>
      </w:r>
      <w:r w:rsidRPr="000A41FE">
        <w:rPr>
          <w:rFonts w:eastAsia="Times New Roman"/>
          <w:color w:val="000000"/>
          <w:sz w:val="22"/>
          <w:szCs w:val="22"/>
        </w:rPr>
        <w:t xml:space="preserve">pon.:  00:00 – 7:00, </w:t>
      </w:r>
    </w:p>
    <w:p w:rsidR="00477E18" w:rsidRPr="000A41FE" w:rsidRDefault="00477E18" w:rsidP="00477E18">
      <w:pPr>
        <w:pStyle w:val="Akapitzlist"/>
        <w:spacing w:after="0" w:line="288" w:lineRule="auto"/>
        <w:rPr>
          <w:rFonts w:eastAsia="Times New Roman"/>
          <w:color w:val="000000"/>
          <w:sz w:val="22"/>
          <w:szCs w:val="22"/>
        </w:rPr>
      </w:pPr>
      <w:r w:rsidRPr="000A41FE">
        <w:rPr>
          <w:rFonts w:eastAsia="Times New Roman"/>
          <w:color w:val="000000"/>
          <w:sz w:val="22"/>
          <w:szCs w:val="22"/>
        </w:rPr>
        <w:t>pon. - pt.: 15:00 – 7:00 oraz w soboty, niedziele i święta: całodobowo.</w:t>
      </w:r>
    </w:p>
    <w:p w:rsidR="00477E18" w:rsidRPr="000A41FE" w:rsidRDefault="00477E18" w:rsidP="00477E18">
      <w:pPr>
        <w:pStyle w:val="Akapitzlist"/>
        <w:spacing w:after="0" w:line="288" w:lineRule="auto"/>
        <w:jc w:val="both"/>
        <w:rPr>
          <w:sz w:val="22"/>
          <w:szCs w:val="22"/>
        </w:rPr>
      </w:pPr>
      <w:r w:rsidRPr="000A41FE">
        <w:rPr>
          <w:sz w:val="22"/>
          <w:szCs w:val="22"/>
        </w:rPr>
        <w:t>Za ofertę częściową uważa się pojedynczy pakiet (część).</w:t>
      </w:r>
    </w:p>
    <w:p w:rsidR="00477E18" w:rsidRPr="000A41FE" w:rsidRDefault="00477E18" w:rsidP="002A517E">
      <w:pPr>
        <w:pStyle w:val="Akapitzlist"/>
        <w:numPr>
          <w:ilvl w:val="0"/>
          <w:numId w:val="8"/>
        </w:numPr>
        <w:spacing w:after="0" w:line="288" w:lineRule="auto"/>
        <w:jc w:val="both"/>
        <w:outlineLvl w:val="0"/>
        <w:rPr>
          <w:sz w:val="22"/>
          <w:szCs w:val="22"/>
        </w:rPr>
      </w:pPr>
      <w:r w:rsidRPr="000A41FE">
        <w:rPr>
          <w:sz w:val="22"/>
          <w:szCs w:val="22"/>
        </w:rPr>
        <w:t xml:space="preserve">Udzielający zamówienia zamierza  zawrzeć dwie Umowy z Przyjmującymi Zamówienie – jedną na pakiet I i jedną na pakiet II lub jedną umowę na pakiet I i II, jeśli w obu pakietach zostanie wybrania oferta tego samego Przyjmującego zamówienie. </w:t>
      </w:r>
    </w:p>
    <w:p w:rsidR="00477E18" w:rsidRPr="000A41FE" w:rsidRDefault="00477E18" w:rsidP="002A517E">
      <w:pPr>
        <w:pStyle w:val="Akapitzlist"/>
        <w:numPr>
          <w:ilvl w:val="0"/>
          <w:numId w:val="8"/>
        </w:numPr>
        <w:spacing w:after="0" w:line="288" w:lineRule="auto"/>
        <w:jc w:val="both"/>
        <w:outlineLvl w:val="0"/>
        <w:rPr>
          <w:sz w:val="22"/>
          <w:szCs w:val="22"/>
        </w:rPr>
      </w:pPr>
      <w:r w:rsidRPr="000A41FE">
        <w:rPr>
          <w:rFonts w:eastAsia="Times New Roman"/>
          <w:sz w:val="22"/>
          <w:szCs w:val="22"/>
          <w:u w:val="single"/>
        </w:rPr>
        <w:t>Realizacja przedmiotu konkursu nie obejmuje transportu pacjentów z siedziby Udzielającego zamówienie do pracowni rezonansu magnetycznego Przyjmującego zamówienie oraz z powrotem</w:t>
      </w:r>
    </w:p>
    <w:p w:rsidR="00477E18" w:rsidRPr="000A41FE" w:rsidRDefault="00477E18" w:rsidP="002A517E">
      <w:pPr>
        <w:pStyle w:val="Akapitzlist"/>
        <w:numPr>
          <w:ilvl w:val="0"/>
          <w:numId w:val="8"/>
        </w:numPr>
        <w:spacing w:after="0" w:line="288" w:lineRule="auto"/>
        <w:jc w:val="both"/>
        <w:outlineLvl w:val="0"/>
        <w:rPr>
          <w:sz w:val="22"/>
          <w:szCs w:val="22"/>
        </w:rPr>
      </w:pPr>
      <w:r w:rsidRPr="000A41FE">
        <w:rPr>
          <w:sz w:val="22"/>
          <w:szCs w:val="22"/>
        </w:rPr>
        <w:t xml:space="preserve">Badania będą wykonywanie w pracowni rezonansu magnetycznego wskazanego w ofercie złożonej przez Przyjmującego zamówienie.  </w:t>
      </w:r>
    </w:p>
    <w:p w:rsidR="00477E18" w:rsidRPr="000A41FE" w:rsidRDefault="00477E18" w:rsidP="002A517E">
      <w:pPr>
        <w:pStyle w:val="Akapitzlist"/>
        <w:numPr>
          <w:ilvl w:val="0"/>
          <w:numId w:val="8"/>
        </w:numPr>
        <w:spacing w:after="0" w:line="288" w:lineRule="auto"/>
        <w:jc w:val="both"/>
        <w:outlineLvl w:val="0"/>
        <w:rPr>
          <w:sz w:val="22"/>
          <w:szCs w:val="22"/>
        </w:rPr>
      </w:pPr>
      <w:r w:rsidRPr="000A41FE">
        <w:rPr>
          <w:sz w:val="22"/>
          <w:szCs w:val="22"/>
        </w:rPr>
        <w:t xml:space="preserve">Szczegółowe warunki świadczenia usług zdrowotnych określają odpowiednie przepisy oraz postanowienia umowy, która zostanie zawarta między stronami – projekt stanowi </w:t>
      </w:r>
      <w:r w:rsidRPr="000A41FE">
        <w:rPr>
          <w:b/>
          <w:sz w:val="22"/>
          <w:szCs w:val="22"/>
        </w:rPr>
        <w:t>załącznik nr 2</w:t>
      </w:r>
      <w:r w:rsidRPr="000A41FE">
        <w:rPr>
          <w:sz w:val="22"/>
          <w:szCs w:val="22"/>
        </w:rPr>
        <w:t xml:space="preserve"> do Szczegółowych Warunków Konkursu (SWK).</w:t>
      </w:r>
    </w:p>
    <w:p w:rsidR="00477E18" w:rsidRPr="000A41FE" w:rsidRDefault="000A41FE" w:rsidP="004922E9">
      <w:pPr>
        <w:pStyle w:val="Tekstpodstawowy2"/>
        <w:tabs>
          <w:tab w:val="left" w:pos="426"/>
          <w:tab w:val="left" w:pos="70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8139A5" w:rsidRPr="000A41FE" w:rsidRDefault="008139A5" w:rsidP="00524E50">
      <w:pPr>
        <w:tabs>
          <w:tab w:val="left" w:pos="1531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0A41FE" w:rsidRDefault="003A1EA0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     </w:t>
      </w:r>
      <w:r w:rsidR="000A41FE">
        <w:rPr>
          <w:rFonts w:ascii="Arial" w:hAnsi="Arial" w:cs="Arial"/>
          <w:b/>
          <w:color w:val="auto"/>
          <w:sz w:val="22"/>
          <w:szCs w:val="22"/>
        </w:rPr>
        <w:t>V</w:t>
      </w:r>
      <w:r w:rsidR="008139A5" w:rsidRPr="000A41FE">
        <w:rPr>
          <w:rFonts w:ascii="Arial" w:hAnsi="Arial" w:cs="Arial"/>
          <w:b/>
          <w:color w:val="auto"/>
          <w:sz w:val="22"/>
          <w:szCs w:val="22"/>
        </w:rPr>
        <w:t>.</w:t>
      </w:r>
      <w:r w:rsidR="008139A5" w:rsidRPr="000A41FE">
        <w:rPr>
          <w:rFonts w:ascii="Arial" w:hAnsi="Arial" w:cs="Arial"/>
          <w:b/>
          <w:color w:val="auto"/>
          <w:sz w:val="22"/>
          <w:szCs w:val="22"/>
        </w:rPr>
        <w:tab/>
        <w:t>W</w:t>
      </w:r>
      <w:r w:rsidR="003A6FAB">
        <w:rPr>
          <w:rFonts w:ascii="Arial" w:hAnsi="Arial" w:cs="Arial"/>
          <w:b/>
          <w:color w:val="auto"/>
          <w:sz w:val="22"/>
          <w:szCs w:val="22"/>
        </w:rPr>
        <w:t>YMAGANIA STAWIANE OFERENTOM</w:t>
      </w:r>
    </w:p>
    <w:p w:rsidR="008139A5" w:rsidRPr="000A41FE" w:rsidRDefault="008139A5" w:rsidP="002A517E">
      <w:pPr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1FE">
        <w:rPr>
          <w:rFonts w:ascii="Arial" w:hAnsi="Arial" w:cs="Arial"/>
          <w:color w:val="auto"/>
          <w:sz w:val="22"/>
          <w:szCs w:val="22"/>
        </w:rPr>
        <w:t>Udzielający zamówienia dopuszcza złożenie oferty wyłącznie przez Oferenta będącego świadczeniodawcą w rozumieniu obowiązujących przepisów i spełniającego wymagania określone w:</w:t>
      </w:r>
    </w:p>
    <w:p w:rsidR="008139A5" w:rsidRPr="000A41FE" w:rsidRDefault="008139A5" w:rsidP="002A517E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1FE">
        <w:rPr>
          <w:rFonts w:ascii="Arial" w:hAnsi="Arial" w:cs="Arial"/>
          <w:color w:val="auto"/>
          <w:sz w:val="22"/>
          <w:szCs w:val="22"/>
        </w:rPr>
        <w:t>Ustawie z dnia 15 kwietnia 2011 r. o działalności leczniczej (Dz.U.20</w:t>
      </w:r>
      <w:r w:rsidR="00765814" w:rsidRPr="000A41FE">
        <w:rPr>
          <w:rFonts w:ascii="Arial" w:hAnsi="Arial" w:cs="Arial"/>
          <w:color w:val="auto"/>
          <w:sz w:val="22"/>
          <w:szCs w:val="22"/>
        </w:rPr>
        <w:t>23</w:t>
      </w:r>
      <w:r w:rsidRPr="000A41FE">
        <w:rPr>
          <w:rFonts w:ascii="Arial" w:hAnsi="Arial" w:cs="Arial"/>
          <w:color w:val="auto"/>
          <w:sz w:val="22"/>
          <w:szCs w:val="22"/>
        </w:rPr>
        <w:t>, poz. </w:t>
      </w:r>
      <w:r w:rsidR="00765814" w:rsidRPr="000A41FE">
        <w:rPr>
          <w:rFonts w:ascii="Arial" w:hAnsi="Arial" w:cs="Arial"/>
          <w:color w:val="auto"/>
          <w:sz w:val="22"/>
          <w:szCs w:val="22"/>
        </w:rPr>
        <w:t xml:space="preserve">991 </w:t>
      </w:r>
      <w:r w:rsidR="008D27A2" w:rsidRPr="000A41FE">
        <w:rPr>
          <w:rFonts w:ascii="Arial" w:hAnsi="Arial" w:cs="Arial"/>
          <w:color w:val="auto"/>
          <w:sz w:val="22"/>
          <w:szCs w:val="22"/>
        </w:rPr>
        <w:t>t</w:t>
      </w:r>
      <w:r w:rsidRPr="000A41FE">
        <w:rPr>
          <w:rFonts w:ascii="Arial" w:hAnsi="Arial" w:cs="Arial"/>
          <w:color w:val="auto"/>
          <w:sz w:val="22"/>
          <w:szCs w:val="22"/>
        </w:rPr>
        <w:t>.</w:t>
      </w:r>
      <w:r w:rsidR="008D27A2" w:rsidRPr="000A41FE">
        <w:rPr>
          <w:rFonts w:ascii="Arial" w:hAnsi="Arial" w:cs="Arial"/>
          <w:color w:val="auto"/>
          <w:sz w:val="22"/>
          <w:szCs w:val="22"/>
        </w:rPr>
        <w:t>j.</w:t>
      </w:r>
      <w:r w:rsidRPr="000A41FE">
        <w:rPr>
          <w:rFonts w:ascii="Arial" w:hAnsi="Arial" w:cs="Arial"/>
          <w:color w:val="auto"/>
          <w:sz w:val="22"/>
          <w:szCs w:val="22"/>
        </w:rPr>
        <w:t>).</w:t>
      </w:r>
    </w:p>
    <w:p w:rsidR="008139A5" w:rsidRPr="000A41FE" w:rsidRDefault="008139A5" w:rsidP="002A517E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1FE">
        <w:rPr>
          <w:rFonts w:ascii="Arial" w:hAnsi="Arial" w:cs="Arial"/>
          <w:color w:val="auto"/>
          <w:sz w:val="22"/>
          <w:szCs w:val="22"/>
        </w:rPr>
        <w:t>Ustawie z dnia 27 sierpnia 2004 roku o świadczeniach opieki zdrowotnej finansowanych ze środków publicznych (Dz.U.</w:t>
      </w:r>
      <w:r w:rsidR="008D7ED5" w:rsidRPr="000A41FE">
        <w:rPr>
          <w:rFonts w:ascii="Arial" w:hAnsi="Arial" w:cs="Arial"/>
          <w:color w:val="auto"/>
          <w:sz w:val="22"/>
          <w:szCs w:val="22"/>
        </w:rPr>
        <w:t>20</w:t>
      </w:r>
      <w:r w:rsidR="00765814" w:rsidRPr="000A41FE">
        <w:rPr>
          <w:rFonts w:ascii="Arial" w:hAnsi="Arial" w:cs="Arial"/>
          <w:color w:val="auto"/>
          <w:sz w:val="22"/>
          <w:szCs w:val="22"/>
        </w:rPr>
        <w:t>2</w:t>
      </w:r>
      <w:r w:rsidR="00D975D5" w:rsidRPr="000A41FE">
        <w:rPr>
          <w:rFonts w:ascii="Arial" w:hAnsi="Arial" w:cs="Arial"/>
          <w:color w:val="auto"/>
          <w:sz w:val="22"/>
          <w:szCs w:val="22"/>
        </w:rPr>
        <w:t>4</w:t>
      </w:r>
      <w:r w:rsidRPr="000A41FE">
        <w:rPr>
          <w:rFonts w:ascii="Arial" w:hAnsi="Arial" w:cs="Arial"/>
          <w:color w:val="auto"/>
          <w:sz w:val="22"/>
          <w:szCs w:val="22"/>
        </w:rPr>
        <w:t xml:space="preserve">, poz. </w:t>
      </w:r>
      <w:r w:rsidR="008D27A2" w:rsidRPr="000A41FE">
        <w:rPr>
          <w:rFonts w:ascii="Arial" w:hAnsi="Arial" w:cs="Arial"/>
          <w:color w:val="auto"/>
          <w:sz w:val="22"/>
          <w:szCs w:val="22"/>
        </w:rPr>
        <w:t>t.j.</w:t>
      </w:r>
      <w:r w:rsidRPr="000A41FE">
        <w:rPr>
          <w:rFonts w:ascii="Arial" w:hAnsi="Arial" w:cs="Arial"/>
          <w:color w:val="auto"/>
          <w:sz w:val="22"/>
          <w:szCs w:val="22"/>
        </w:rPr>
        <w:t>).</w:t>
      </w:r>
    </w:p>
    <w:p w:rsidR="008139A5" w:rsidRPr="000A41FE" w:rsidRDefault="008139A5" w:rsidP="002A517E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1FE">
        <w:rPr>
          <w:rFonts w:ascii="Arial" w:hAnsi="Arial" w:cs="Arial"/>
          <w:color w:val="auto"/>
          <w:sz w:val="22"/>
          <w:szCs w:val="22"/>
        </w:rPr>
        <w:t>Rozporządzeniu Ministra Zdrowia z dnia 8 września 2015 r. w sprawie ogólnych warunków umów o udzielanie świadczeń opieki zdrowotnej (Dz.U.20</w:t>
      </w:r>
      <w:r w:rsidR="00765814" w:rsidRPr="000A41FE">
        <w:rPr>
          <w:rFonts w:ascii="Arial" w:hAnsi="Arial" w:cs="Arial"/>
          <w:color w:val="auto"/>
          <w:sz w:val="22"/>
          <w:szCs w:val="22"/>
        </w:rPr>
        <w:t>23</w:t>
      </w:r>
      <w:r w:rsidRPr="000A41FE">
        <w:rPr>
          <w:rFonts w:ascii="Arial" w:hAnsi="Arial" w:cs="Arial"/>
          <w:color w:val="auto"/>
          <w:sz w:val="22"/>
          <w:szCs w:val="22"/>
        </w:rPr>
        <w:t>, poz. 11</w:t>
      </w:r>
      <w:r w:rsidR="00765814" w:rsidRPr="000A41FE">
        <w:rPr>
          <w:rFonts w:ascii="Arial" w:hAnsi="Arial" w:cs="Arial"/>
          <w:color w:val="auto"/>
          <w:sz w:val="22"/>
          <w:szCs w:val="22"/>
        </w:rPr>
        <w:t>94</w:t>
      </w:r>
      <w:r w:rsidR="008D27A2" w:rsidRPr="000A41FE">
        <w:rPr>
          <w:rFonts w:ascii="Arial" w:hAnsi="Arial" w:cs="Arial"/>
          <w:color w:val="auto"/>
          <w:sz w:val="22"/>
          <w:szCs w:val="22"/>
        </w:rPr>
        <w:t>, t.j.</w:t>
      </w:r>
      <w:r w:rsidRPr="000A41FE">
        <w:rPr>
          <w:rFonts w:ascii="Arial" w:hAnsi="Arial" w:cs="Arial"/>
          <w:color w:val="auto"/>
          <w:sz w:val="22"/>
          <w:szCs w:val="22"/>
        </w:rPr>
        <w:t>).</w:t>
      </w:r>
    </w:p>
    <w:p w:rsidR="00BE1636" w:rsidRPr="000A41FE" w:rsidRDefault="00BE1636" w:rsidP="002A517E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1FE">
        <w:rPr>
          <w:rFonts w:ascii="Arial" w:hAnsi="Arial" w:cs="Arial"/>
          <w:color w:val="auto"/>
          <w:sz w:val="22"/>
          <w:szCs w:val="22"/>
        </w:rPr>
        <w:t>Rozporz</w:t>
      </w:r>
      <w:r w:rsidR="00C15E41" w:rsidRPr="000A41FE">
        <w:rPr>
          <w:rFonts w:ascii="Arial" w:hAnsi="Arial" w:cs="Arial"/>
          <w:color w:val="auto"/>
          <w:sz w:val="22"/>
          <w:szCs w:val="22"/>
        </w:rPr>
        <w:t>adzeniu</w:t>
      </w:r>
      <w:r w:rsidRPr="000A41FE">
        <w:rPr>
          <w:rFonts w:ascii="Arial" w:hAnsi="Arial" w:cs="Arial"/>
          <w:color w:val="auto"/>
          <w:sz w:val="22"/>
          <w:szCs w:val="22"/>
        </w:rPr>
        <w:t xml:space="preserve"> Ministra Zdrowia</w:t>
      </w:r>
      <w:r w:rsidR="00C15E41" w:rsidRPr="000A41FE">
        <w:rPr>
          <w:rFonts w:ascii="Arial" w:hAnsi="Arial" w:cs="Arial"/>
          <w:color w:val="auto"/>
          <w:sz w:val="22"/>
          <w:szCs w:val="22"/>
        </w:rPr>
        <w:t xml:space="preserve"> z dnia</w:t>
      </w:r>
      <w:r w:rsidRPr="000A41FE">
        <w:rPr>
          <w:rFonts w:ascii="Arial" w:hAnsi="Arial" w:cs="Arial"/>
          <w:color w:val="auto"/>
          <w:sz w:val="22"/>
          <w:szCs w:val="22"/>
        </w:rPr>
        <w:t xml:space="preserve"> 11</w:t>
      </w:r>
      <w:r w:rsidR="005066AD" w:rsidRPr="000A41FE">
        <w:rPr>
          <w:rFonts w:ascii="Arial" w:hAnsi="Arial" w:cs="Arial"/>
          <w:color w:val="auto"/>
          <w:sz w:val="22"/>
          <w:szCs w:val="22"/>
        </w:rPr>
        <w:t xml:space="preserve"> kwietnia </w:t>
      </w:r>
      <w:r w:rsidRPr="000A41FE">
        <w:rPr>
          <w:rFonts w:ascii="Arial" w:hAnsi="Arial" w:cs="Arial"/>
          <w:color w:val="auto"/>
          <w:sz w:val="22"/>
          <w:szCs w:val="22"/>
        </w:rPr>
        <w:t>2019r</w:t>
      </w:r>
      <w:r w:rsidR="005066AD" w:rsidRPr="000A41FE">
        <w:rPr>
          <w:rFonts w:ascii="Arial" w:hAnsi="Arial" w:cs="Arial"/>
          <w:color w:val="auto"/>
          <w:sz w:val="22"/>
          <w:szCs w:val="22"/>
        </w:rPr>
        <w:t>.</w:t>
      </w:r>
      <w:r w:rsidRPr="000A41FE">
        <w:rPr>
          <w:rFonts w:ascii="Arial" w:hAnsi="Arial" w:cs="Arial"/>
          <w:color w:val="auto"/>
          <w:sz w:val="22"/>
          <w:szCs w:val="22"/>
        </w:rPr>
        <w:t xml:space="preserve"> w sprawie standardów </w:t>
      </w:r>
      <w:r w:rsidR="003374DE" w:rsidRPr="000A41FE">
        <w:rPr>
          <w:rFonts w:ascii="Arial" w:hAnsi="Arial" w:cs="Arial"/>
          <w:color w:val="auto"/>
          <w:sz w:val="22"/>
          <w:szCs w:val="22"/>
        </w:rPr>
        <w:t>orgnizacyyjnych</w:t>
      </w:r>
      <w:r w:rsidRPr="000A41FE">
        <w:rPr>
          <w:rFonts w:ascii="Arial" w:hAnsi="Arial" w:cs="Arial"/>
          <w:color w:val="auto"/>
          <w:sz w:val="22"/>
          <w:szCs w:val="22"/>
        </w:rPr>
        <w:t xml:space="preserve">opieki </w:t>
      </w:r>
      <w:r w:rsidR="003374DE" w:rsidRPr="000A41FE">
        <w:rPr>
          <w:rFonts w:ascii="Arial" w:hAnsi="Arial" w:cs="Arial"/>
          <w:color w:val="auto"/>
          <w:sz w:val="22"/>
          <w:szCs w:val="22"/>
        </w:rPr>
        <w:t>zdrowotnej w dziedzinie radiologii i diagnostyki obrazowej wykonywanej za pośrednictwem systemów teleinformatycznych</w:t>
      </w:r>
      <w:r w:rsidR="005066AD" w:rsidRPr="000A41FE">
        <w:rPr>
          <w:rFonts w:ascii="Arial" w:hAnsi="Arial" w:cs="Arial"/>
          <w:color w:val="auto"/>
          <w:sz w:val="22"/>
          <w:szCs w:val="22"/>
        </w:rPr>
        <w:t xml:space="preserve"> (Dz. U. 2019, poz. 834)</w:t>
      </w:r>
      <w:r w:rsidR="003374DE" w:rsidRPr="000A41FE">
        <w:rPr>
          <w:rFonts w:ascii="Arial" w:hAnsi="Arial" w:cs="Arial"/>
          <w:color w:val="auto"/>
          <w:sz w:val="22"/>
          <w:szCs w:val="22"/>
        </w:rPr>
        <w:t>.</w:t>
      </w:r>
    </w:p>
    <w:p w:rsidR="008139A5" w:rsidRPr="000A41FE" w:rsidRDefault="008139A5" w:rsidP="002A517E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1FE">
        <w:rPr>
          <w:rFonts w:ascii="Arial" w:hAnsi="Arial" w:cs="Arial"/>
          <w:color w:val="auto"/>
          <w:sz w:val="22"/>
          <w:szCs w:val="22"/>
        </w:rPr>
        <w:t xml:space="preserve">Rozporządzeniu Ministra Finansów z dnia </w:t>
      </w:r>
      <w:r w:rsidR="008D7ED5" w:rsidRPr="000A41FE">
        <w:rPr>
          <w:rFonts w:ascii="Arial" w:hAnsi="Arial" w:cs="Arial"/>
          <w:color w:val="auto"/>
          <w:sz w:val="22"/>
          <w:szCs w:val="22"/>
        </w:rPr>
        <w:t xml:space="preserve">29 kwietnia2019 r. </w:t>
      </w:r>
      <w:r w:rsidRPr="000A41FE">
        <w:rPr>
          <w:rFonts w:ascii="Arial" w:hAnsi="Arial" w:cs="Arial"/>
          <w:color w:val="auto"/>
          <w:sz w:val="22"/>
          <w:szCs w:val="22"/>
        </w:rPr>
        <w:t>w sprawie obowiązkowego ubezpieczenia odpowiedzialności cywilnej podmiotu wykonującego działalność leczniczą (Dz.U. 201</w:t>
      </w:r>
      <w:r w:rsidR="008D7ED5" w:rsidRPr="000A41FE">
        <w:rPr>
          <w:rFonts w:ascii="Arial" w:hAnsi="Arial" w:cs="Arial"/>
          <w:color w:val="auto"/>
          <w:sz w:val="22"/>
          <w:szCs w:val="22"/>
        </w:rPr>
        <w:t>9</w:t>
      </w:r>
      <w:r w:rsidRPr="000A41FE">
        <w:rPr>
          <w:rFonts w:ascii="Arial" w:hAnsi="Arial" w:cs="Arial"/>
          <w:color w:val="auto"/>
          <w:sz w:val="22"/>
          <w:szCs w:val="22"/>
        </w:rPr>
        <w:t>, poz.</w:t>
      </w:r>
      <w:r w:rsidR="008D7ED5" w:rsidRPr="000A41FE">
        <w:rPr>
          <w:rFonts w:ascii="Arial" w:hAnsi="Arial" w:cs="Arial"/>
          <w:color w:val="auto"/>
          <w:sz w:val="22"/>
          <w:szCs w:val="22"/>
        </w:rPr>
        <w:t>866</w:t>
      </w:r>
      <w:r w:rsidRPr="000A41FE">
        <w:rPr>
          <w:rFonts w:ascii="Arial" w:hAnsi="Arial" w:cs="Arial"/>
          <w:color w:val="auto"/>
          <w:sz w:val="22"/>
          <w:szCs w:val="22"/>
        </w:rPr>
        <w:t>).</w:t>
      </w:r>
    </w:p>
    <w:p w:rsidR="004922E9" w:rsidRPr="003053DC" w:rsidRDefault="008139A5" w:rsidP="002A517E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1FE">
        <w:rPr>
          <w:rFonts w:ascii="Arial" w:hAnsi="Arial" w:cs="Arial"/>
          <w:color w:val="auto"/>
          <w:sz w:val="22"/>
          <w:szCs w:val="22"/>
        </w:rPr>
        <w:t>Zarządzeniu Nr 18/2017/DSOZ Prezesa NFZ z dnia 14 marca 2017 r. w sprawie warunków postępowania dotyczącego zawierania umów o udzielanie świadczeń opieki zdrowotnej.</w:t>
      </w:r>
    </w:p>
    <w:p w:rsidR="004922E9" w:rsidRPr="000A41FE" w:rsidRDefault="004922E9" w:rsidP="004922E9">
      <w:pPr>
        <w:pStyle w:val="Tekstpodstawowy2"/>
        <w:tabs>
          <w:tab w:val="left" w:pos="426"/>
          <w:tab w:val="left" w:pos="70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2</w:t>
      </w:r>
      <w:r w:rsidRPr="000A41F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</w:t>
      </w:r>
      <w:r w:rsidRPr="000A41FE">
        <w:rPr>
          <w:rFonts w:ascii="Arial" w:hAnsi="Arial" w:cs="Arial"/>
          <w:sz w:val="22"/>
          <w:szCs w:val="22"/>
        </w:rPr>
        <w:t>Każdy Przyjmujący zamówienie powinien spełniać następujące warunki:</w:t>
      </w:r>
    </w:p>
    <w:p w:rsidR="004922E9" w:rsidRPr="000A41FE" w:rsidRDefault="004922E9" w:rsidP="004922E9">
      <w:pPr>
        <w:tabs>
          <w:tab w:val="left" w:pos="851"/>
          <w:tab w:val="left" w:pos="1134"/>
        </w:tabs>
        <w:autoSpaceDE w:val="0"/>
        <w:autoSpaceDN w:val="0"/>
        <w:adjustRightInd w:val="0"/>
        <w:spacing w:line="288" w:lineRule="auto"/>
        <w:ind w:left="1134" w:hanging="833"/>
        <w:jc w:val="both"/>
        <w:rPr>
          <w:rFonts w:ascii="Arial" w:hAnsi="Arial" w:cs="Arial"/>
          <w:sz w:val="22"/>
          <w:szCs w:val="22"/>
        </w:rPr>
      </w:pPr>
      <w:r w:rsidRPr="000A41FE">
        <w:rPr>
          <w:rFonts w:ascii="Arial" w:hAnsi="Arial" w:cs="Arial"/>
          <w:sz w:val="22"/>
          <w:szCs w:val="22"/>
        </w:rPr>
        <w:t xml:space="preserve">     1) zatrudnieni u Przyjmującego zamówienie lekarze powinni posiadać prawo  wykonywania zawodu;</w:t>
      </w:r>
    </w:p>
    <w:p w:rsidR="004922E9" w:rsidRPr="000A41FE" w:rsidRDefault="004922E9" w:rsidP="004922E9">
      <w:pPr>
        <w:tabs>
          <w:tab w:val="left" w:pos="567"/>
        </w:tabs>
        <w:autoSpaceDE w:val="0"/>
        <w:autoSpaceDN w:val="0"/>
        <w:adjustRightInd w:val="0"/>
        <w:spacing w:line="288" w:lineRule="auto"/>
        <w:ind w:left="709" w:hanging="408"/>
        <w:jc w:val="both"/>
        <w:rPr>
          <w:rFonts w:ascii="Arial" w:hAnsi="Arial" w:cs="Arial"/>
          <w:sz w:val="22"/>
          <w:szCs w:val="22"/>
        </w:rPr>
      </w:pPr>
      <w:r w:rsidRPr="000A41FE">
        <w:rPr>
          <w:rFonts w:ascii="Arial" w:hAnsi="Arial" w:cs="Arial"/>
          <w:sz w:val="22"/>
          <w:szCs w:val="22"/>
        </w:rPr>
        <w:tab/>
        <w:t>2) lekarze, o który mowa w pkt. 1 nie mogą  być:</w:t>
      </w:r>
    </w:p>
    <w:p w:rsidR="004922E9" w:rsidRPr="000A41FE" w:rsidRDefault="004922E9" w:rsidP="002A517E">
      <w:pPr>
        <w:widowControl/>
        <w:numPr>
          <w:ilvl w:val="0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88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A41FE">
        <w:rPr>
          <w:rFonts w:ascii="Arial" w:hAnsi="Arial" w:cs="Arial"/>
          <w:sz w:val="22"/>
          <w:szCs w:val="22"/>
        </w:rPr>
        <w:t>zawieszeni w prawie wykonywania zawodu ani ograniczeni  w wykonywaniu określonych czynności medycznych na podstawie przepisów o zawodach lekarza i lekarza dentysty lub przepisów o izbach lekarskich,</w:t>
      </w:r>
    </w:p>
    <w:p w:rsidR="004922E9" w:rsidRPr="000A41FE" w:rsidRDefault="004922E9" w:rsidP="002A517E">
      <w:pPr>
        <w:widowControl/>
        <w:numPr>
          <w:ilvl w:val="0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88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A41FE">
        <w:rPr>
          <w:rFonts w:ascii="Arial" w:hAnsi="Arial" w:cs="Arial"/>
          <w:sz w:val="22"/>
          <w:szCs w:val="22"/>
        </w:rPr>
        <w:t>ukarani karą zawieszenia prawa wykonywania zawodu,</w:t>
      </w:r>
    </w:p>
    <w:p w:rsidR="004922E9" w:rsidRPr="000A41FE" w:rsidRDefault="004922E9" w:rsidP="002A517E">
      <w:pPr>
        <w:widowControl/>
        <w:numPr>
          <w:ilvl w:val="0"/>
          <w:numId w:val="9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88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A41FE">
        <w:rPr>
          <w:rFonts w:ascii="Arial" w:hAnsi="Arial" w:cs="Arial"/>
          <w:sz w:val="22"/>
          <w:szCs w:val="22"/>
        </w:rPr>
        <w:t>pozbawieni możliwości wykonywania zawodu prawomocnym orzeczeniem środka karnego zakazu wykonywania zawodu albo zawieszeni w wykonywaniu zawodu zastosowanym środkiem zapobiegawczym,</w:t>
      </w:r>
    </w:p>
    <w:p w:rsidR="004922E9" w:rsidRDefault="004922E9" w:rsidP="004922E9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88" w:lineRule="auto"/>
        <w:ind w:left="719" w:hanging="2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0A41FE">
        <w:rPr>
          <w:sz w:val="22"/>
          <w:szCs w:val="22"/>
        </w:rPr>
        <w:t xml:space="preserve">3) Przyjmujący zamówienie powinien posiadać wpis do Rejestru Podmiotów Wykonujących </w:t>
      </w:r>
      <w:r>
        <w:rPr>
          <w:sz w:val="22"/>
          <w:szCs w:val="22"/>
        </w:rPr>
        <w:t xml:space="preserve">       </w:t>
      </w:r>
    </w:p>
    <w:p w:rsidR="004922E9" w:rsidRDefault="004922E9" w:rsidP="004922E9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88" w:lineRule="auto"/>
        <w:ind w:left="719" w:hanging="2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0A41FE">
        <w:rPr>
          <w:sz w:val="22"/>
          <w:szCs w:val="22"/>
        </w:rPr>
        <w:t xml:space="preserve">Działalność Leczniczą obejmujący świadczenia zdrowotne zgodne z przedmiotem </w:t>
      </w:r>
      <w:r>
        <w:rPr>
          <w:sz w:val="22"/>
          <w:szCs w:val="22"/>
        </w:rPr>
        <w:t xml:space="preserve">  </w:t>
      </w:r>
    </w:p>
    <w:p w:rsidR="004922E9" w:rsidRPr="000A41FE" w:rsidRDefault="004922E9" w:rsidP="004922E9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88" w:lineRule="auto"/>
        <w:ind w:left="719" w:hanging="2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0A41FE">
        <w:rPr>
          <w:sz w:val="22"/>
          <w:szCs w:val="22"/>
        </w:rPr>
        <w:t>niniejszego konkursu,</w:t>
      </w:r>
    </w:p>
    <w:p w:rsidR="004922E9" w:rsidRDefault="004922E9" w:rsidP="004922E9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A41FE">
        <w:rPr>
          <w:rFonts w:ascii="Arial" w:hAnsi="Arial" w:cs="Arial"/>
          <w:sz w:val="22"/>
          <w:szCs w:val="22"/>
        </w:rPr>
        <w:t xml:space="preserve">4) Przyjmujący zamówienie powinni mieć zawartą umowę ubezpieczenia odpowiedzialności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4922E9" w:rsidRPr="004922E9" w:rsidRDefault="004922E9" w:rsidP="004922E9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922E9">
        <w:rPr>
          <w:rFonts w:ascii="Arial" w:hAnsi="Arial" w:cs="Arial"/>
          <w:sz w:val="22"/>
          <w:szCs w:val="22"/>
        </w:rPr>
        <w:t xml:space="preserve">         cywilnej w związku z udzielaniem świadczeń zdrowotnych objętych przedmiotem konkursu  </w:t>
      </w:r>
    </w:p>
    <w:p w:rsidR="000A41FE" w:rsidRPr="003053DC" w:rsidRDefault="004922E9" w:rsidP="003053DC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922E9">
        <w:rPr>
          <w:rFonts w:ascii="Arial" w:hAnsi="Arial" w:cs="Arial"/>
          <w:sz w:val="22"/>
          <w:szCs w:val="22"/>
        </w:rPr>
        <w:t xml:space="preserve">         w zakresie określonym w art. 25 ust. 1 pkt 1 </w:t>
      </w:r>
      <w:r w:rsidR="003053DC">
        <w:rPr>
          <w:rFonts w:ascii="Arial" w:hAnsi="Arial" w:cs="Arial"/>
          <w:sz w:val="22"/>
          <w:szCs w:val="22"/>
        </w:rPr>
        <w:t>ustawy o działalności leczniczej,</w:t>
      </w:r>
    </w:p>
    <w:p w:rsidR="000A41FE" w:rsidRPr="003053DC" w:rsidRDefault="000A41FE" w:rsidP="002A517E">
      <w:pPr>
        <w:pStyle w:val="Akapitzlist"/>
        <w:numPr>
          <w:ilvl w:val="0"/>
          <w:numId w:val="11"/>
        </w:numPr>
        <w:spacing w:line="288" w:lineRule="auto"/>
        <w:ind w:left="851"/>
        <w:jc w:val="both"/>
        <w:rPr>
          <w:kern w:val="2"/>
          <w:sz w:val="22"/>
          <w:szCs w:val="22"/>
        </w:rPr>
      </w:pPr>
      <w:r w:rsidRPr="003053DC">
        <w:rPr>
          <w:rFonts w:eastAsia="Times New Roman"/>
          <w:sz w:val="22"/>
          <w:szCs w:val="22"/>
        </w:rPr>
        <w:t>Udzielanie świadczeń przez osoby wykonujące zawody medyczne lub inne osoby posiadające odpowiednie kwalifikacje i uprawnienia, spełniające wymagania przewidziane przez Narodowy Fundusz</w:t>
      </w:r>
      <w:r w:rsidRPr="003053DC">
        <w:rPr>
          <w:sz w:val="22"/>
          <w:szCs w:val="22"/>
        </w:rPr>
        <w:t xml:space="preserve"> </w:t>
      </w:r>
      <w:r w:rsidRPr="003053DC">
        <w:rPr>
          <w:rFonts w:eastAsia="Times New Roman"/>
          <w:sz w:val="22"/>
          <w:szCs w:val="22"/>
        </w:rPr>
        <w:t xml:space="preserve">Zdrowia, zgodnie </w:t>
      </w:r>
      <w:r w:rsidRPr="003053DC">
        <w:rPr>
          <w:sz w:val="22"/>
          <w:szCs w:val="22"/>
        </w:rPr>
        <w:t xml:space="preserve"> z polskim prawem oraz dobrą praktyką medyczną</w:t>
      </w:r>
      <w:r w:rsidRPr="003053DC">
        <w:rPr>
          <w:rFonts w:eastAsia="Times New Roman"/>
          <w:sz w:val="22"/>
          <w:szCs w:val="22"/>
        </w:rPr>
        <w:t xml:space="preserve">: </w:t>
      </w:r>
    </w:p>
    <w:p w:rsidR="000A41FE" w:rsidRPr="000A41FE" w:rsidRDefault="00FE2663" w:rsidP="00FE2663">
      <w:pPr>
        <w:pStyle w:val="Bezodstpw"/>
        <w:spacing w:line="288" w:lineRule="auto"/>
        <w:ind w:left="993" w:hanging="29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A41FE" w:rsidRPr="000A41FE">
        <w:rPr>
          <w:rFonts w:ascii="Arial" w:hAnsi="Arial" w:cs="Arial"/>
        </w:rPr>
        <w:t xml:space="preserve">a) lekarz radiolog z doświadczeniem co najmniej 4 lat w zawodzie – wymagane jest </w:t>
      </w:r>
      <w:r>
        <w:rPr>
          <w:rFonts w:ascii="Arial" w:hAnsi="Arial" w:cs="Arial"/>
        </w:rPr>
        <w:t xml:space="preserve">  </w:t>
      </w:r>
      <w:r w:rsidR="000A41FE" w:rsidRPr="000A41FE">
        <w:rPr>
          <w:rFonts w:ascii="Arial" w:hAnsi="Arial" w:cs="Arial"/>
        </w:rPr>
        <w:t>dołączenie do oferty zaświadczenia o jego specjalizacji z zakresu rentgenodiagnostyki o ukończonych kursach z zakresu diagnostyki przy pomocy rezonansu magnetycznego oraz zaświadczenia o odbytych szkoleniach w w/w zakresie.</w:t>
      </w:r>
    </w:p>
    <w:p w:rsidR="003053DC" w:rsidRDefault="003053DC" w:rsidP="003053DC">
      <w:pPr>
        <w:pStyle w:val="Bezodstpw"/>
        <w:spacing w:line="288" w:lineRule="auto"/>
        <w:ind w:left="426" w:hanging="294"/>
        <w:rPr>
          <w:rFonts w:ascii="Arial" w:hAnsi="Arial" w:cs="Arial"/>
        </w:rPr>
      </w:pPr>
      <w:r>
        <w:rPr>
          <w:rFonts w:ascii="Arial" w:hAnsi="Arial" w:cs="Arial"/>
        </w:rPr>
        <w:t xml:space="preserve">         6)</w:t>
      </w:r>
      <w:r w:rsidR="000A41FE" w:rsidRPr="000A41F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Przyjmujący zamówienie powinien posiadać wydane</w:t>
      </w:r>
      <w:r w:rsidR="000A41FE" w:rsidRPr="000A41FE">
        <w:rPr>
          <w:rFonts w:ascii="Arial" w:hAnsi="Arial" w:cs="Arial"/>
        </w:rPr>
        <w:t xml:space="preserve"> przez Państwowego I</w:t>
      </w:r>
      <w:r>
        <w:rPr>
          <w:rFonts w:ascii="Arial" w:hAnsi="Arial" w:cs="Arial"/>
        </w:rPr>
        <w:t xml:space="preserve">nspektora    </w:t>
      </w:r>
    </w:p>
    <w:p w:rsidR="000A41FE" w:rsidRPr="000A41FE" w:rsidRDefault="003053DC" w:rsidP="003053DC">
      <w:pPr>
        <w:pStyle w:val="Bezodstpw"/>
        <w:spacing w:line="288" w:lineRule="auto"/>
        <w:ind w:left="426" w:hanging="29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Sanitarnego zezwolenie</w:t>
      </w:r>
      <w:r w:rsidR="000A41FE" w:rsidRPr="000A41FE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 </w:t>
      </w:r>
      <w:r w:rsidR="000A41FE" w:rsidRPr="000A41FE">
        <w:rPr>
          <w:rFonts w:ascii="Arial" w:hAnsi="Arial" w:cs="Arial"/>
        </w:rPr>
        <w:t>uruchomienie pracowni MR,</w:t>
      </w:r>
    </w:p>
    <w:p w:rsidR="000A41FE" w:rsidRPr="000A41FE" w:rsidRDefault="00FE2663" w:rsidP="000A41FE">
      <w:pPr>
        <w:pStyle w:val="Bezodstpw"/>
        <w:spacing w:line="288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53DC">
        <w:rPr>
          <w:rFonts w:ascii="Arial" w:hAnsi="Arial" w:cs="Arial"/>
        </w:rPr>
        <w:t xml:space="preserve">              7)</w:t>
      </w:r>
      <w:r>
        <w:rPr>
          <w:rFonts w:ascii="Arial" w:hAnsi="Arial" w:cs="Arial"/>
        </w:rPr>
        <w:t xml:space="preserve"> </w:t>
      </w:r>
      <w:r w:rsidR="00847D63">
        <w:rPr>
          <w:rFonts w:ascii="Arial" w:hAnsi="Arial" w:cs="Arial"/>
        </w:rPr>
        <w:t xml:space="preserve"> Dokonywanie opisu badań MR</w:t>
      </w:r>
      <w:r w:rsidR="000A41FE" w:rsidRPr="000A41FE">
        <w:rPr>
          <w:rFonts w:ascii="Arial" w:hAnsi="Arial" w:cs="Arial"/>
        </w:rPr>
        <w:t xml:space="preserve"> przez lekarza radiologa wykonującego badanie.</w:t>
      </w:r>
    </w:p>
    <w:p w:rsidR="00320F25" w:rsidRDefault="000A41FE" w:rsidP="002A517E">
      <w:pPr>
        <w:pStyle w:val="Akapitzlist"/>
        <w:numPr>
          <w:ilvl w:val="0"/>
          <w:numId w:val="12"/>
        </w:numPr>
        <w:tabs>
          <w:tab w:val="left" w:pos="426"/>
          <w:tab w:val="left" w:pos="993"/>
        </w:tabs>
        <w:spacing w:after="0" w:line="288" w:lineRule="auto"/>
        <w:ind w:left="993" w:hanging="284"/>
        <w:jc w:val="both"/>
        <w:rPr>
          <w:sz w:val="22"/>
          <w:szCs w:val="22"/>
        </w:rPr>
      </w:pPr>
      <w:r w:rsidRPr="000A41FE">
        <w:rPr>
          <w:sz w:val="22"/>
          <w:szCs w:val="22"/>
        </w:rPr>
        <w:lastRenderedPageBreak/>
        <w:t xml:space="preserve">Przechowywanie dokumentacji medycznej związanej z wykonywanymi badaniami tj. </w:t>
      </w:r>
    </w:p>
    <w:p w:rsidR="000A41FE" w:rsidRPr="00FE2663" w:rsidRDefault="000A41FE" w:rsidP="003053DC">
      <w:pPr>
        <w:pStyle w:val="Akapitzlist"/>
        <w:tabs>
          <w:tab w:val="left" w:pos="426"/>
          <w:tab w:val="left" w:pos="993"/>
        </w:tabs>
        <w:spacing w:after="0" w:line="288" w:lineRule="auto"/>
        <w:ind w:left="993"/>
        <w:jc w:val="both"/>
        <w:rPr>
          <w:sz w:val="22"/>
          <w:szCs w:val="22"/>
        </w:rPr>
      </w:pPr>
      <w:r w:rsidRPr="000A41FE">
        <w:rPr>
          <w:sz w:val="22"/>
          <w:szCs w:val="22"/>
        </w:rPr>
        <w:t xml:space="preserve">skierowania, ankiety pacjentów i kopie wyników badań, co oznacza, że Przyjmujący zamówienie nie może jej </w:t>
      </w:r>
      <w:r w:rsidRPr="00FE2663">
        <w:rPr>
          <w:sz w:val="22"/>
          <w:szCs w:val="22"/>
        </w:rPr>
        <w:t xml:space="preserve">komukolwiek przekazywać;  prowadzenie i przechowywanie dokumentacji medycznej </w:t>
      </w:r>
      <w:r w:rsidR="00FE2663">
        <w:rPr>
          <w:sz w:val="22"/>
          <w:szCs w:val="22"/>
        </w:rPr>
        <w:t xml:space="preserve"> </w:t>
      </w:r>
      <w:r w:rsidRPr="00FE2663">
        <w:rPr>
          <w:sz w:val="22"/>
          <w:szCs w:val="22"/>
        </w:rPr>
        <w:t xml:space="preserve">związanej z udzielanymi świadczeniami  </w:t>
      </w:r>
      <w:r w:rsidRPr="00FE2663">
        <w:rPr>
          <w:rFonts w:eastAsia="Times New Roman"/>
          <w:sz w:val="22"/>
          <w:szCs w:val="22"/>
        </w:rPr>
        <w:t>przez okres wymagany obowiązującymi przepisami prawa, w tym przepisów RODO,</w:t>
      </w:r>
    </w:p>
    <w:p w:rsidR="000A41FE" w:rsidRPr="003053DC" w:rsidRDefault="000A41FE" w:rsidP="002A517E">
      <w:pPr>
        <w:pStyle w:val="Akapitzlist"/>
        <w:numPr>
          <w:ilvl w:val="0"/>
          <w:numId w:val="12"/>
        </w:numPr>
        <w:spacing w:line="288" w:lineRule="auto"/>
        <w:ind w:left="993"/>
        <w:jc w:val="both"/>
        <w:rPr>
          <w:kern w:val="2"/>
          <w:sz w:val="22"/>
          <w:szCs w:val="22"/>
        </w:rPr>
      </w:pPr>
      <w:r w:rsidRPr="003053DC">
        <w:rPr>
          <w:kern w:val="2"/>
          <w:sz w:val="22"/>
          <w:szCs w:val="22"/>
        </w:rPr>
        <w:t>Udzielanie świadczeń przez Przyjmującego zamówienie  uprawnionym osobom z zachowaniem najwyższej staranności, zgodnie z wskazaniami aktualnej wiedzy medycznej, zasadami etyki zawodowej i respektując prawa pacjenta,</w:t>
      </w:r>
    </w:p>
    <w:p w:rsidR="000A41FE" w:rsidRPr="000A41FE" w:rsidRDefault="000A41FE" w:rsidP="002A517E">
      <w:pPr>
        <w:pStyle w:val="Akapitzlist"/>
        <w:numPr>
          <w:ilvl w:val="0"/>
          <w:numId w:val="12"/>
        </w:numPr>
        <w:spacing w:after="0" w:line="288" w:lineRule="auto"/>
        <w:ind w:left="993"/>
        <w:jc w:val="both"/>
        <w:rPr>
          <w:sz w:val="22"/>
          <w:szCs w:val="22"/>
        </w:rPr>
      </w:pPr>
      <w:r w:rsidRPr="000A41FE">
        <w:rPr>
          <w:sz w:val="22"/>
          <w:szCs w:val="22"/>
        </w:rPr>
        <w:t xml:space="preserve">Prowadzenie przez </w:t>
      </w:r>
      <w:r w:rsidRPr="000A41FE">
        <w:rPr>
          <w:kern w:val="2"/>
          <w:sz w:val="22"/>
          <w:szCs w:val="22"/>
        </w:rPr>
        <w:t xml:space="preserve">Przyjmującego zamówienie </w:t>
      </w:r>
      <w:r w:rsidRPr="000A41FE">
        <w:rPr>
          <w:sz w:val="22"/>
          <w:szCs w:val="22"/>
        </w:rPr>
        <w:t>sprawozdawczości statystycznej dotyczącej udzielanych świadczeń zgodnie z obowiązującymi procedurami u Udzielającego zamówienia,</w:t>
      </w:r>
    </w:p>
    <w:p w:rsidR="000A41FE" w:rsidRPr="000A41FE" w:rsidRDefault="000A41FE" w:rsidP="002A517E">
      <w:pPr>
        <w:pStyle w:val="Tekstkomentarza"/>
        <w:widowControl/>
        <w:numPr>
          <w:ilvl w:val="0"/>
          <w:numId w:val="12"/>
        </w:numPr>
        <w:suppressAutoHyphens w:val="0"/>
        <w:spacing w:line="288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0A41FE">
        <w:rPr>
          <w:rFonts w:ascii="Arial" w:hAnsi="Arial" w:cs="Arial"/>
          <w:sz w:val="22"/>
          <w:szCs w:val="22"/>
        </w:rPr>
        <w:t>Wykonywanie zleconych badań na podstawie pisemnego skierowania wystawionego przez Udzielającego zamówienia, które</w:t>
      </w:r>
      <w:r w:rsidRPr="000A41FE">
        <w:rPr>
          <w:rFonts w:ascii="Arial" w:eastAsia="Times New Roman" w:hAnsi="Arial" w:cs="Arial"/>
          <w:sz w:val="22"/>
          <w:szCs w:val="22"/>
        </w:rPr>
        <w:t xml:space="preserve"> będą ewidencjonowane i stanowić będą podstawę do określenia wynagrodzenia należnego Przyjmującemu zamówienie za wykonanie przedmiotu konkursu ofert; </w:t>
      </w:r>
      <w:r w:rsidRPr="000A41FE">
        <w:rPr>
          <w:rFonts w:ascii="Arial" w:hAnsi="Arial" w:cs="Arial"/>
          <w:sz w:val="22"/>
          <w:szCs w:val="22"/>
        </w:rPr>
        <w:t>Badania w trybie pilnym muszą być realizowane tylko na podstawie skierowań z opisem „CITO”,</w:t>
      </w:r>
    </w:p>
    <w:p w:rsidR="000A41FE" w:rsidRPr="000A41FE" w:rsidRDefault="000A41FE" w:rsidP="002A517E">
      <w:pPr>
        <w:pStyle w:val="Tekstblokowy"/>
        <w:numPr>
          <w:ilvl w:val="0"/>
          <w:numId w:val="12"/>
        </w:numPr>
        <w:tabs>
          <w:tab w:val="left" w:pos="567"/>
        </w:tabs>
        <w:spacing w:line="276" w:lineRule="auto"/>
        <w:ind w:left="993" w:right="-142"/>
        <w:rPr>
          <w:rFonts w:cs="Arial"/>
          <w:color w:val="auto"/>
          <w:sz w:val="22"/>
          <w:szCs w:val="22"/>
        </w:rPr>
      </w:pPr>
      <w:r w:rsidRPr="000A41FE">
        <w:rPr>
          <w:rFonts w:cs="Arial"/>
          <w:color w:val="auto"/>
          <w:sz w:val="22"/>
          <w:szCs w:val="22"/>
        </w:rPr>
        <w:t>W przypadku przyczyny uniemożliwiającej świadczenie usług Przyjmujący zamówienie może zlecić wykonanie jego zobowiązań innemu uprawnionemu podmiotowi/osobie posiadającej wszelkie niezbędne kwalifikacje, na aparacie nie gorszym niż wymagany w niniejszym konkursie,</w:t>
      </w:r>
    </w:p>
    <w:p w:rsidR="000A41FE" w:rsidRPr="00FE2663" w:rsidRDefault="000A41FE" w:rsidP="002A517E">
      <w:pPr>
        <w:pStyle w:val="Akapitzlist"/>
        <w:numPr>
          <w:ilvl w:val="0"/>
          <w:numId w:val="12"/>
        </w:numPr>
        <w:spacing w:line="288" w:lineRule="auto"/>
        <w:ind w:left="993"/>
        <w:jc w:val="both"/>
        <w:rPr>
          <w:sz w:val="22"/>
          <w:szCs w:val="22"/>
        </w:rPr>
      </w:pPr>
      <w:r w:rsidRPr="00FE2663">
        <w:rPr>
          <w:sz w:val="22"/>
          <w:szCs w:val="22"/>
        </w:rPr>
        <w:t>Zapewnienie wykonywania badań w przypadku awarii aparatu, na innym aparacie  w innej placówce, mieszczącej się w odległości nie większej niż wymagana w niniejszym konkursie,</w:t>
      </w:r>
    </w:p>
    <w:p w:rsidR="000A41FE" w:rsidRPr="00FE2663" w:rsidRDefault="000A41FE" w:rsidP="002A517E">
      <w:pPr>
        <w:pStyle w:val="Akapitzlist"/>
        <w:numPr>
          <w:ilvl w:val="0"/>
          <w:numId w:val="12"/>
        </w:numPr>
        <w:spacing w:line="288" w:lineRule="auto"/>
        <w:ind w:left="993"/>
        <w:jc w:val="both"/>
        <w:rPr>
          <w:sz w:val="22"/>
          <w:szCs w:val="22"/>
        </w:rPr>
      </w:pPr>
      <w:r w:rsidRPr="00FE2663">
        <w:rPr>
          <w:sz w:val="22"/>
          <w:szCs w:val="22"/>
        </w:rPr>
        <w:t>Zapewnienie przekazywania wyników badań do Udzielającego Zamówienia w ramach kosztów usługi zgodnie z obowiązującymi przepisami RODO,</w:t>
      </w:r>
    </w:p>
    <w:p w:rsidR="000A41FE" w:rsidRPr="000A41FE" w:rsidRDefault="000A41FE" w:rsidP="003053DC">
      <w:pPr>
        <w:pStyle w:val="Bezodstpw"/>
        <w:spacing w:line="288" w:lineRule="auto"/>
        <w:ind w:left="993"/>
        <w:jc w:val="both"/>
        <w:rPr>
          <w:rFonts w:ascii="Arial" w:hAnsi="Arial" w:cs="Arial"/>
        </w:rPr>
      </w:pPr>
      <w:r w:rsidRPr="000A41FE">
        <w:rPr>
          <w:rFonts w:ascii="Arial" w:hAnsi="Arial" w:cs="Arial"/>
        </w:rPr>
        <w:t>Wydanie każdorazowo po badaniu kompletnej dokumentacji zdjęciowej na nośnikach elektronicznych tj. płytach CD-R lub innym nośniku oraz przesłanie wyniku drogą elektroniczną na wskazany przez Zleceniodawcę adres e-mail,</w:t>
      </w:r>
    </w:p>
    <w:p w:rsidR="000A41FE" w:rsidRPr="000A41FE" w:rsidRDefault="000A41FE" w:rsidP="003053DC">
      <w:pPr>
        <w:pStyle w:val="Bezodstpw"/>
        <w:spacing w:line="288" w:lineRule="auto"/>
        <w:ind w:left="993"/>
        <w:jc w:val="both"/>
        <w:rPr>
          <w:rFonts w:ascii="Arial" w:hAnsi="Arial" w:cs="Arial"/>
        </w:rPr>
      </w:pPr>
      <w:r w:rsidRPr="000A41FE">
        <w:rPr>
          <w:rFonts w:ascii="Arial" w:hAnsi="Arial" w:cs="Arial"/>
        </w:rPr>
        <w:t>Na prośbę pacjenta wydanie dokumentacji zdjęciowej na błonach rtg - koszt usługi ponosi pacjent,</w:t>
      </w:r>
    </w:p>
    <w:p w:rsidR="000A41FE" w:rsidRPr="000A41FE" w:rsidRDefault="000A41FE" w:rsidP="002A517E">
      <w:pPr>
        <w:pStyle w:val="Akapitzlist"/>
        <w:numPr>
          <w:ilvl w:val="0"/>
          <w:numId w:val="12"/>
        </w:numPr>
        <w:spacing w:after="0" w:line="288" w:lineRule="auto"/>
        <w:ind w:left="993"/>
        <w:jc w:val="both"/>
        <w:rPr>
          <w:sz w:val="22"/>
          <w:szCs w:val="22"/>
        </w:rPr>
      </w:pPr>
      <w:r w:rsidRPr="000A41FE">
        <w:rPr>
          <w:sz w:val="22"/>
          <w:szCs w:val="22"/>
        </w:rPr>
        <w:t>Umożliwienie lekarzowi prowadzącemu pacjenta kontakt w sprawie wyników, zgodnie z obowiązującymi przepisami RODO,</w:t>
      </w:r>
    </w:p>
    <w:p w:rsidR="000A41FE" w:rsidRPr="000A41FE" w:rsidRDefault="000A41FE" w:rsidP="002A517E">
      <w:pPr>
        <w:pStyle w:val="Akapitzlist"/>
        <w:numPr>
          <w:ilvl w:val="0"/>
          <w:numId w:val="12"/>
        </w:numPr>
        <w:spacing w:after="0" w:line="276" w:lineRule="auto"/>
        <w:ind w:left="993"/>
        <w:jc w:val="both"/>
        <w:rPr>
          <w:sz w:val="22"/>
          <w:szCs w:val="22"/>
        </w:rPr>
      </w:pPr>
      <w:r w:rsidRPr="000A41FE">
        <w:rPr>
          <w:sz w:val="22"/>
          <w:szCs w:val="22"/>
        </w:rPr>
        <w:t>Przestrzeganie przepisów ustawy o ochronie danych osobowych RODO oraz procedur określonych w tym zakresie przez administratora danych,</w:t>
      </w:r>
    </w:p>
    <w:p w:rsidR="000A41FE" w:rsidRPr="000A41FE" w:rsidRDefault="000A41FE" w:rsidP="002A517E">
      <w:pPr>
        <w:pStyle w:val="Akapitzlist"/>
        <w:numPr>
          <w:ilvl w:val="0"/>
          <w:numId w:val="12"/>
        </w:numPr>
        <w:spacing w:after="0" w:line="276" w:lineRule="auto"/>
        <w:ind w:left="993"/>
        <w:jc w:val="both"/>
        <w:rPr>
          <w:sz w:val="22"/>
          <w:szCs w:val="22"/>
        </w:rPr>
      </w:pPr>
      <w:r w:rsidRPr="000A41FE">
        <w:rPr>
          <w:sz w:val="22"/>
          <w:szCs w:val="22"/>
        </w:rPr>
        <w:t xml:space="preserve">Nie ujawnianie, zarówno w trakcie trwania niniejszej umowy, jak i po jej ustaniu, informacji uzyskanych od Udzielającego zamówienia w związku z wykonywaniem powierzonych umową obowiązków, jak również informacji stanowiących tajemnicę zawodową,                                      </w:t>
      </w:r>
    </w:p>
    <w:p w:rsidR="000A41FE" w:rsidRPr="000A41FE" w:rsidRDefault="000A41FE" w:rsidP="002A517E">
      <w:pPr>
        <w:pStyle w:val="Nagwek1"/>
        <w:widowControl/>
        <w:numPr>
          <w:ilvl w:val="0"/>
          <w:numId w:val="12"/>
        </w:numPr>
        <w:tabs>
          <w:tab w:val="clear" w:pos="851"/>
          <w:tab w:val="clear" w:pos="1560"/>
          <w:tab w:val="clear" w:pos="2127"/>
        </w:tabs>
        <w:suppressAutoHyphens w:val="0"/>
        <w:spacing w:before="0"/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0A41FE">
        <w:rPr>
          <w:rFonts w:ascii="Arial" w:hAnsi="Arial" w:cs="Arial"/>
          <w:b w:val="0"/>
          <w:sz w:val="22"/>
          <w:szCs w:val="22"/>
        </w:rPr>
        <w:t xml:space="preserve">Zachowanie w tajemnicy danych osobowych, które uzyskał i z którymi zapoznał się przy realizacji umowy, również po wygaśnięciu umowy,   </w:t>
      </w:r>
    </w:p>
    <w:p w:rsidR="000A41FE" w:rsidRPr="000A41FE" w:rsidRDefault="000A41FE" w:rsidP="002A517E">
      <w:pPr>
        <w:pStyle w:val="Akapitzlist"/>
        <w:numPr>
          <w:ilvl w:val="0"/>
          <w:numId w:val="12"/>
        </w:numPr>
        <w:spacing w:after="0" w:line="276" w:lineRule="auto"/>
        <w:ind w:left="993"/>
        <w:jc w:val="both"/>
        <w:rPr>
          <w:sz w:val="22"/>
          <w:szCs w:val="22"/>
        </w:rPr>
      </w:pPr>
      <w:r w:rsidRPr="000A41FE">
        <w:rPr>
          <w:sz w:val="22"/>
          <w:szCs w:val="22"/>
        </w:rPr>
        <w:t>Czas oczekiwania na wykonanie badania będzie wynosił maksymalnie do 4</w:t>
      </w:r>
      <w:r w:rsidR="00507D4B">
        <w:rPr>
          <w:sz w:val="22"/>
          <w:szCs w:val="22"/>
        </w:rPr>
        <w:t>8 godzin, CITO maksymalnie do 24</w:t>
      </w:r>
      <w:r w:rsidRPr="000A41FE">
        <w:rPr>
          <w:sz w:val="22"/>
          <w:szCs w:val="22"/>
        </w:rPr>
        <w:t xml:space="preserve"> godzin, od zgłoszenia przez Udzielającego zamówienie,</w:t>
      </w:r>
    </w:p>
    <w:p w:rsidR="000A41FE" w:rsidRPr="000A41FE" w:rsidRDefault="000A41FE" w:rsidP="002A517E">
      <w:pPr>
        <w:pStyle w:val="Akapitzlist"/>
        <w:numPr>
          <w:ilvl w:val="0"/>
          <w:numId w:val="12"/>
        </w:numPr>
        <w:spacing w:after="0" w:line="276" w:lineRule="auto"/>
        <w:ind w:left="993"/>
        <w:jc w:val="both"/>
        <w:rPr>
          <w:sz w:val="22"/>
          <w:szCs w:val="22"/>
        </w:rPr>
      </w:pPr>
      <w:r w:rsidRPr="000A41FE">
        <w:rPr>
          <w:sz w:val="22"/>
          <w:szCs w:val="22"/>
        </w:rPr>
        <w:t>Czas oczekiwania na wynik pisemny badania  będzie wynosił maksymalnie do 24 godzi</w:t>
      </w:r>
      <w:r w:rsidR="0000104A">
        <w:rPr>
          <w:sz w:val="22"/>
          <w:szCs w:val="22"/>
        </w:rPr>
        <w:t xml:space="preserve">n, </w:t>
      </w:r>
      <w:r w:rsidR="0000104A" w:rsidRPr="0000104A">
        <w:rPr>
          <w:sz w:val="22"/>
          <w:szCs w:val="22"/>
          <w:highlight w:val="yellow"/>
        </w:rPr>
        <w:t>CITO    maksymalnie najkrótszy</w:t>
      </w:r>
      <w:r w:rsidRPr="000A41FE">
        <w:rPr>
          <w:sz w:val="22"/>
          <w:szCs w:val="22"/>
        </w:rPr>
        <w:t xml:space="preserve"> liczony od momentu wykonania badania,</w:t>
      </w:r>
    </w:p>
    <w:p w:rsidR="000A41FE" w:rsidRDefault="000A41FE" w:rsidP="002A517E">
      <w:pPr>
        <w:pStyle w:val="Akapitzlist"/>
        <w:numPr>
          <w:ilvl w:val="0"/>
          <w:numId w:val="12"/>
        </w:numPr>
        <w:spacing w:after="0" w:line="276" w:lineRule="auto"/>
        <w:ind w:left="993"/>
        <w:jc w:val="both"/>
        <w:rPr>
          <w:sz w:val="22"/>
          <w:szCs w:val="22"/>
        </w:rPr>
      </w:pPr>
      <w:r w:rsidRPr="000A41FE">
        <w:rPr>
          <w:sz w:val="22"/>
          <w:szCs w:val="22"/>
        </w:rPr>
        <w:t>System rezonansu magnetycznego oraz jego wyposażenie musi spełniać wymogi obowiązujących przepisów prawa (w tym ustawy o wyrobach medycznych), wymogi Narodowego Funduszu Zdrowia oraz gwarantować najwyższą jakość świadczonych badań przez cały okres obowiązywania umowy, w szczególności zaś posiadać właściwości:</w:t>
      </w:r>
    </w:p>
    <w:p w:rsidR="00FE2663" w:rsidRDefault="00FE2663" w:rsidP="00FE2663">
      <w:pPr>
        <w:spacing w:line="276" w:lineRule="auto"/>
        <w:jc w:val="both"/>
        <w:rPr>
          <w:sz w:val="22"/>
          <w:szCs w:val="22"/>
        </w:rPr>
      </w:pPr>
    </w:p>
    <w:p w:rsidR="00320F25" w:rsidRPr="00FE2663" w:rsidRDefault="00320F25" w:rsidP="00FE2663">
      <w:pPr>
        <w:spacing w:line="276" w:lineRule="auto"/>
        <w:jc w:val="both"/>
        <w:rPr>
          <w:sz w:val="22"/>
          <w:szCs w:val="22"/>
        </w:rPr>
      </w:pPr>
    </w:p>
    <w:p w:rsidR="000A41FE" w:rsidRPr="000A41FE" w:rsidRDefault="000A41FE" w:rsidP="000A41FE">
      <w:pPr>
        <w:pStyle w:val="Akapitzlist"/>
        <w:spacing w:after="0"/>
        <w:ind w:left="426"/>
        <w:jc w:val="both"/>
        <w:rPr>
          <w:sz w:val="22"/>
          <w:szCs w:val="22"/>
        </w:rPr>
      </w:pPr>
    </w:p>
    <w:tbl>
      <w:tblPr>
        <w:tblW w:w="476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5353"/>
        <w:gridCol w:w="3482"/>
      </w:tblGrid>
      <w:tr w:rsidR="000A41FE" w:rsidRPr="000A41FE" w:rsidTr="000A41F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both"/>
              <w:rPr>
                <w:rFonts w:ascii="Arial" w:hAnsi="Arial" w:cs="Arial"/>
                <w:b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both"/>
              <w:rPr>
                <w:rFonts w:ascii="Arial" w:hAnsi="Arial" w:cs="Arial"/>
                <w:b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b/>
                <w:color w:val="auto"/>
                <w:sz w:val="22"/>
                <w:szCs w:val="22"/>
              </w:rPr>
              <w:t>Parametr, właściwość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b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b/>
                <w:color w:val="auto"/>
                <w:sz w:val="22"/>
                <w:szCs w:val="22"/>
              </w:rPr>
              <w:t>Wymóg</w:t>
            </w:r>
          </w:p>
        </w:tc>
      </w:tr>
      <w:tr w:rsidR="000A41FE" w:rsidRPr="000A41FE" w:rsidTr="000A41F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 xml:space="preserve"> rok produkcji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 xml:space="preserve">rok produkcji </w:t>
            </w:r>
            <w:r w:rsidRPr="00507D4B">
              <w:rPr>
                <w:rFonts w:ascii="Arial" w:hAnsi="Arial" w:cs="Arial"/>
                <w:color w:val="auto"/>
                <w:sz w:val="22"/>
                <w:szCs w:val="22"/>
              </w:rPr>
              <w:t xml:space="preserve">nie starszy niż </w:t>
            </w:r>
            <w:r w:rsidR="00507D4B" w:rsidRPr="00507D4B">
              <w:rPr>
                <w:rFonts w:ascii="Arial" w:hAnsi="Arial" w:cs="Arial"/>
                <w:color w:val="auto"/>
                <w:sz w:val="22"/>
                <w:szCs w:val="22"/>
              </w:rPr>
              <w:t>2013</w:t>
            </w:r>
            <w:r w:rsidRPr="00507D4B">
              <w:rPr>
                <w:rFonts w:ascii="Arial" w:hAnsi="Arial" w:cs="Arial"/>
                <w:color w:val="auto"/>
                <w:sz w:val="22"/>
                <w:szCs w:val="22"/>
              </w:rPr>
              <w:t xml:space="preserve"> r.</w:t>
            </w:r>
          </w:p>
        </w:tc>
      </w:tr>
      <w:tr w:rsidR="000A41FE" w:rsidRPr="000A41FE" w:rsidTr="000A41F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rPr>
                <w:rFonts w:ascii="Arial" w:hAnsi="Arial" w:cs="Arial"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 xml:space="preserve">wartość pola magnetycznego systemu MR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co najmniej 1,5T</w:t>
            </w:r>
          </w:p>
        </w:tc>
      </w:tr>
      <w:tr w:rsidR="000A41FE" w:rsidRPr="000A41FE" w:rsidTr="000A41F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rPr>
                <w:rFonts w:ascii="Arial" w:hAnsi="Arial" w:cs="Arial"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 xml:space="preserve">wartość gradientu pola magnetycznego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co najmniej 30mT/m</w:t>
            </w:r>
          </w:p>
        </w:tc>
      </w:tr>
      <w:tr w:rsidR="000A41FE" w:rsidRPr="000A41FE" w:rsidTr="000A41F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rPr>
                <w:rFonts w:ascii="Arial" w:hAnsi="Arial" w:cs="Arial"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 xml:space="preserve">wartość narastania gradientu pola magnetycznego Slew Rate 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kern w:val="2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co najmniej 100mT/m/MS</w:t>
            </w:r>
          </w:p>
        </w:tc>
      </w:tr>
      <w:tr w:rsidR="000A41FE" w:rsidRPr="000A41FE" w:rsidTr="000A41F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Oprogramowanie  do archiwizacji danych pacjenta w systemie komputerowym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Umożliwienie zapisania danych : imię i nazwisko, numer PESEL , data urodzenia, rodzaju badania, opis wyniku badania</w:t>
            </w:r>
          </w:p>
        </w:tc>
      </w:tr>
      <w:tr w:rsidR="000A41FE" w:rsidRPr="000A41FE" w:rsidTr="000A41F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Urządzenie do rejestracji obrazu: rok produkcji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FE" w:rsidRPr="000A41FE" w:rsidRDefault="000A41FE" w:rsidP="000A41F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ro</w:t>
            </w:r>
            <w:r w:rsidR="00507D4B">
              <w:rPr>
                <w:rFonts w:ascii="Arial" w:hAnsi="Arial" w:cs="Arial"/>
                <w:color w:val="auto"/>
                <w:sz w:val="22"/>
                <w:szCs w:val="22"/>
              </w:rPr>
              <w:t>k produkcji nie starszy niż 2013</w:t>
            </w:r>
            <w:r w:rsidRPr="000A41FE">
              <w:rPr>
                <w:rFonts w:ascii="Arial" w:hAnsi="Arial" w:cs="Arial"/>
                <w:color w:val="auto"/>
                <w:sz w:val="22"/>
                <w:szCs w:val="22"/>
              </w:rPr>
              <w:t>r.</w:t>
            </w:r>
          </w:p>
        </w:tc>
      </w:tr>
    </w:tbl>
    <w:p w:rsidR="000A41FE" w:rsidRPr="000A41FE" w:rsidRDefault="000A41FE" w:rsidP="000A41FE">
      <w:pPr>
        <w:pStyle w:val="Akapitzlist"/>
        <w:ind w:left="1440"/>
        <w:jc w:val="both"/>
        <w:rPr>
          <w:sz w:val="22"/>
          <w:szCs w:val="22"/>
        </w:rPr>
      </w:pPr>
    </w:p>
    <w:p w:rsidR="000A41FE" w:rsidRPr="000A41FE" w:rsidRDefault="003A6FAB" w:rsidP="00847D63">
      <w:pPr>
        <w:pStyle w:val="Bezodstpw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22)</w:t>
      </w:r>
      <w:r w:rsidR="000A41FE" w:rsidRPr="000A41FE">
        <w:rPr>
          <w:rFonts w:ascii="Arial" w:hAnsi="Arial" w:cs="Arial"/>
        </w:rPr>
        <w:t xml:space="preserve">  Urządzenia powinny posiadać certyfikat CE, umożliwiać szybką i precyzyjną diagnostykę, posiadać aktualne badania serwisowe i  system otwarty lub zamknięty wykorzystujący natężenie pola 1,5 Tesla. </w:t>
      </w:r>
    </w:p>
    <w:p w:rsidR="000A41FE" w:rsidRPr="003A6FAB" w:rsidRDefault="003A6FAB" w:rsidP="00847D63">
      <w:pPr>
        <w:pStyle w:val="Akapitzlist"/>
        <w:ind w:left="709" w:hanging="7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23)</w:t>
      </w:r>
      <w:r w:rsidR="000A41FE" w:rsidRPr="000A41FE">
        <w:rPr>
          <w:sz w:val="22"/>
          <w:szCs w:val="22"/>
        </w:rPr>
        <w:t xml:space="preserve"> Przyjmujący zamówienie zobowiązany będzie do poddania się kontroli przez NFZ lub </w:t>
      </w:r>
      <w:r w:rsidR="000A41FE" w:rsidRPr="003A6FAB">
        <w:rPr>
          <w:sz w:val="22"/>
          <w:szCs w:val="22"/>
        </w:rPr>
        <w:t>Udzielającego   zamówienia w zakresie wynikającym z przedmiotu zamówienia,</w:t>
      </w:r>
    </w:p>
    <w:p w:rsidR="000A41FE" w:rsidRPr="003A6FAB" w:rsidRDefault="003A6FAB" w:rsidP="003A6FAB">
      <w:pPr>
        <w:spacing w:after="200" w:line="276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2</w:t>
      </w:r>
      <w:r w:rsidRPr="003A6FAB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</w:t>
      </w:r>
      <w:r w:rsidR="000A41FE" w:rsidRPr="003A6FAB">
        <w:rPr>
          <w:rFonts w:ascii="Arial" w:hAnsi="Arial" w:cs="Arial"/>
          <w:sz w:val="22"/>
          <w:szCs w:val="22"/>
        </w:rPr>
        <w:t>Przyjmujący zamówienie zobowiązany będzie do ubezpieczenia się od odpowiedzialności cywilnej w zakresie wykonywanych świadczeń, stanowiących przedmiot niniejszej umowy i utrzymywania ubezpieczenia przez cały okres obowiązywania niniejszej umowy,</w:t>
      </w:r>
    </w:p>
    <w:p w:rsidR="000A41FE" w:rsidRPr="003A6FAB" w:rsidRDefault="000A41FE" w:rsidP="002A517E">
      <w:pPr>
        <w:pStyle w:val="Akapitzlist"/>
        <w:numPr>
          <w:ilvl w:val="0"/>
          <w:numId w:val="13"/>
        </w:numPr>
        <w:spacing w:after="200" w:line="276" w:lineRule="auto"/>
        <w:ind w:left="709" w:hanging="425"/>
        <w:jc w:val="both"/>
        <w:rPr>
          <w:sz w:val="22"/>
          <w:szCs w:val="22"/>
        </w:rPr>
      </w:pPr>
      <w:r w:rsidRPr="003A6FAB">
        <w:rPr>
          <w:sz w:val="22"/>
          <w:szCs w:val="22"/>
        </w:rPr>
        <w:t>Przyjmujący zamówienie zobowiązany będzie poszanowania prywatności i godności pacjenta podczas udzielania świadczeń zdrowotnych.</w:t>
      </w:r>
    </w:p>
    <w:p w:rsidR="004922E9" w:rsidRPr="003A6FAB" w:rsidRDefault="004922E9" w:rsidP="002A517E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line="288" w:lineRule="auto"/>
        <w:ind w:hanging="862"/>
        <w:jc w:val="both"/>
        <w:rPr>
          <w:sz w:val="22"/>
          <w:szCs w:val="22"/>
        </w:rPr>
      </w:pPr>
      <w:r w:rsidRPr="003A6FAB">
        <w:rPr>
          <w:sz w:val="22"/>
          <w:szCs w:val="22"/>
        </w:rPr>
        <w:t xml:space="preserve">Wykonywanie świadczeń zdrowotnych następować będzie zgodnie z bieżącymi      </w:t>
      </w:r>
    </w:p>
    <w:p w:rsidR="004922E9" w:rsidRPr="004922E9" w:rsidRDefault="004922E9" w:rsidP="003A6FAB">
      <w:pPr>
        <w:pStyle w:val="Akapitzlist"/>
        <w:tabs>
          <w:tab w:val="left" w:pos="851"/>
        </w:tabs>
        <w:autoSpaceDE w:val="0"/>
        <w:autoSpaceDN w:val="0"/>
        <w:adjustRightInd w:val="0"/>
        <w:spacing w:line="288" w:lineRule="auto"/>
        <w:ind w:left="709" w:hanging="360"/>
        <w:jc w:val="both"/>
        <w:rPr>
          <w:sz w:val="22"/>
          <w:szCs w:val="22"/>
        </w:rPr>
      </w:pPr>
      <w:r w:rsidRPr="004922E9">
        <w:rPr>
          <w:sz w:val="22"/>
          <w:szCs w:val="22"/>
        </w:rPr>
        <w:t xml:space="preserve">     potrzebami Udzielającego zamówienia.</w:t>
      </w:r>
    </w:p>
    <w:p w:rsidR="003A6FAB" w:rsidRPr="003A6FAB" w:rsidRDefault="003A6FAB" w:rsidP="003A6FAB">
      <w:pPr>
        <w:shd w:val="clear" w:color="auto" w:fill="FFFFFF"/>
        <w:spacing w:line="288" w:lineRule="auto"/>
        <w:jc w:val="both"/>
        <w:rPr>
          <w:rFonts w:ascii="Arial" w:hAnsi="Arial" w:cs="Arial"/>
          <w:b/>
          <w:kern w:val="1"/>
          <w:sz w:val="22"/>
          <w:szCs w:val="22"/>
        </w:rPr>
      </w:pPr>
      <w:r w:rsidRPr="003A6FAB">
        <w:rPr>
          <w:rFonts w:ascii="Arial" w:hAnsi="Arial" w:cs="Arial"/>
          <w:b/>
          <w:color w:val="auto"/>
          <w:sz w:val="22"/>
          <w:szCs w:val="22"/>
        </w:rPr>
        <w:t>VI</w:t>
      </w:r>
      <w:r w:rsidRPr="003A6FAB">
        <w:rPr>
          <w:rFonts w:ascii="Arial" w:hAnsi="Arial" w:cs="Arial"/>
          <w:b/>
          <w:kern w:val="1"/>
          <w:sz w:val="22"/>
          <w:szCs w:val="22"/>
        </w:rPr>
        <w:t xml:space="preserve"> </w:t>
      </w:r>
      <w:r>
        <w:rPr>
          <w:rFonts w:ascii="Arial" w:hAnsi="Arial" w:cs="Arial"/>
          <w:b/>
          <w:kern w:val="1"/>
          <w:sz w:val="22"/>
          <w:szCs w:val="22"/>
        </w:rPr>
        <w:t>.     WARUNKI UDZIAŁU W KONKURSIE OFERT</w:t>
      </w:r>
    </w:p>
    <w:p w:rsidR="003A6FAB" w:rsidRDefault="003A6FAB" w:rsidP="003A6FAB">
      <w:pPr>
        <w:shd w:val="clear" w:color="auto" w:fill="FFFFFF"/>
        <w:spacing w:line="288" w:lineRule="auto"/>
        <w:jc w:val="both"/>
        <w:rPr>
          <w:rFonts w:ascii="Arial" w:hAnsi="Arial" w:cs="Arial"/>
          <w:kern w:val="1"/>
          <w:sz w:val="22"/>
          <w:szCs w:val="22"/>
        </w:rPr>
      </w:pPr>
    </w:p>
    <w:p w:rsidR="003A6FAB" w:rsidRPr="003A6FAB" w:rsidRDefault="003A6FAB" w:rsidP="002A517E">
      <w:pPr>
        <w:pStyle w:val="Akapitzlist"/>
        <w:numPr>
          <w:ilvl w:val="0"/>
          <w:numId w:val="14"/>
        </w:numPr>
        <w:shd w:val="clear" w:color="auto" w:fill="FFFFFF"/>
        <w:spacing w:line="288" w:lineRule="auto"/>
        <w:jc w:val="both"/>
        <w:rPr>
          <w:kern w:val="1"/>
          <w:sz w:val="22"/>
          <w:szCs w:val="22"/>
        </w:rPr>
      </w:pPr>
      <w:r w:rsidRPr="003A6FAB">
        <w:rPr>
          <w:kern w:val="1"/>
          <w:sz w:val="22"/>
          <w:szCs w:val="22"/>
        </w:rPr>
        <w:t>W postępowaniu konkursowym mogą wziąć udział Oferenci, którzy spełniają następujące wa</w:t>
      </w:r>
      <w:r w:rsidR="0041449D">
        <w:rPr>
          <w:kern w:val="1"/>
          <w:sz w:val="22"/>
          <w:szCs w:val="22"/>
        </w:rPr>
        <w:t xml:space="preserve">runki </w:t>
      </w:r>
      <w:r w:rsidRPr="003A6FAB">
        <w:rPr>
          <w:kern w:val="1"/>
          <w:sz w:val="22"/>
          <w:szCs w:val="22"/>
        </w:rPr>
        <w:t>:</w:t>
      </w:r>
    </w:p>
    <w:p w:rsidR="003A6FAB" w:rsidRPr="003A6FAB" w:rsidRDefault="003A6FAB" w:rsidP="002A517E">
      <w:pPr>
        <w:numPr>
          <w:ilvl w:val="1"/>
          <w:numId w:val="14"/>
        </w:numPr>
        <w:shd w:val="clear" w:color="auto" w:fill="FFFFFF"/>
        <w:tabs>
          <w:tab w:val="left" w:pos="851"/>
        </w:tabs>
        <w:spacing w:line="288" w:lineRule="auto"/>
        <w:ind w:left="851" w:hanging="425"/>
        <w:jc w:val="both"/>
        <w:rPr>
          <w:rFonts w:ascii="Arial" w:hAnsi="Arial" w:cs="Arial"/>
          <w:kern w:val="1"/>
          <w:sz w:val="22"/>
          <w:szCs w:val="22"/>
        </w:rPr>
      </w:pPr>
      <w:r w:rsidRPr="003A6FAB">
        <w:rPr>
          <w:rFonts w:ascii="Arial" w:hAnsi="Arial" w:cs="Arial"/>
          <w:kern w:val="1"/>
          <w:sz w:val="22"/>
          <w:szCs w:val="22"/>
        </w:rPr>
        <w:t xml:space="preserve">są podmiotami wykonującymi działalność leczniczą w rozumieniu ustawy o działalności leczniczej, </w:t>
      </w:r>
    </w:p>
    <w:p w:rsidR="003A6FAB" w:rsidRPr="003A6FAB" w:rsidRDefault="003A6FAB" w:rsidP="002A517E">
      <w:pPr>
        <w:numPr>
          <w:ilvl w:val="1"/>
          <w:numId w:val="14"/>
        </w:numPr>
        <w:shd w:val="clear" w:color="auto" w:fill="FFFFFF"/>
        <w:tabs>
          <w:tab w:val="left" w:pos="851"/>
        </w:tabs>
        <w:spacing w:line="288" w:lineRule="auto"/>
        <w:ind w:left="851" w:hanging="425"/>
        <w:jc w:val="both"/>
        <w:rPr>
          <w:rFonts w:ascii="Arial" w:hAnsi="Arial" w:cs="Arial"/>
          <w:kern w:val="1"/>
          <w:sz w:val="22"/>
          <w:szCs w:val="22"/>
        </w:rPr>
      </w:pPr>
      <w:r w:rsidRPr="003A6FAB">
        <w:rPr>
          <w:rFonts w:ascii="Arial" w:hAnsi="Arial" w:cs="Arial"/>
          <w:kern w:val="1"/>
          <w:sz w:val="22"/>
          <w:szCs w:val="22"/>
        </w:rPr>
        <w:t>poddają się kontroli jakości badań,</w:t>
      </w:r>
    </w:p>
    <w:p w:rsidR="003A6FAB" w:rsidRPr="003A6FAB" w:rsidRDefault="003A6FAB" w:rsidP="002A517E">
      <w:pPr>
        <w:numPr>
          <w:ilvl w:val="1"/>
          <w:numId w:val="14"/>
        </w:numPr>
        <w:shd w:val="clear" w:color="auto" w:fill="FFFFFF"/>
        <w:tabs>
          <w:tab w:val="left" w:pos="851"/>
        </w:tabs>
        <w:spacing w:line="288" w:lineRule="auto"/>
        <w:ind w:left="851" w:hanging="425"/>
        <w:jc w:val="both"/>
        <w:rPr>
          <w:rFonts w:ascii="Arial" w:hAnsi="Arial" w:cs="Arial"/>
          <w:kern w:val="1"/>
          <w:sz w:val="22"/>
          <w:szCs w:val="22"/>
        </w:rPr>
      </w:pPr>
      <w:r w:rsidRPr="003A6FAB">
        <w:rPr>
          <w:rFonts w:ascii="Arial" w:hAnsi="Arial" w:cs="Arial"/>
          <w:kern w:val="1"/>
          <w:sz w:val="22"/>
          <w:szCs w:val="22"/>
        </w:rPr>
        <w:t xml:space="preserve">są uprawnieni do występowania w obrocie prawnym zgodnie z wymaganiami ustawowymi, </w:t>
      </w:r>
      <w:r w:rsidRPr="003A6FAB">
        <w:rPr>
          <w:rFonts w:ascii="Arial" w:hAnsi="Arial" w:cs="Arial"/>
          <w:kern w:val="1"/>
          <w:sz w:val="22"/>
          <w:szCs w:val="22"/>
        </w:rPr>
        <w:br/>
        <w:t xml:space="preserve">w szczególności są zarejestrowani we właściwym rejestrze, posiadają nadany numer REGON </w:t>
      </w:r>
      <w:r w:rsidRPr="003A6FAB">
        <w:rPr>
          <w:rFonts w:ascii="Arial" w:hAnsi="Arial" w:cs="Arial"/>
          <w:kern w:val="1"/>
          <w:sz w:val="22"/>
          <w:szCs w:val="22"/>
        </w:rPr>
        <w:br/>
        <w:t>i NIP,</w:t>
      </w:r>
    </w:p>
    <w:p w:rsidR="003A6FAB" w:rsidRPr="003A6FAB" w:rsidRDefault="003A6FAB" w:rsidP="002A517E">
      <w:pPr>
        <w:numPr>
          <w:ilvl w:val="1"/>
          <w:numId w:val="14"/>
        </w:numPr>
        <w:shd w:val="clear" w:color="auto" w:fill="FFFFFF"/>
        <w:tabs>
          <w:tab w:val="left" w:pos="851"/>
        </w:tabs>
        <w:spacing w:line="288" w:lineRule="auto"/>
        <w:ind w:left="851" w:hanging="425"/>
        <w:jc w:val="both"/>
        <w:rPr>
          <w:rFonts w:ascii="Arial" w:hAnsi="Arial" w:cs="Arial"/>
          <w:kern w:val="1"/>
          <w:sz w:val="22"/>
          <w:szCs w:val="22"/>
        </w:rPr>
      </w:pPr>
      <w:r w:rsidRPr="003A6FAB">
        <w:rPr>
          <w:rFonts w:ascii="Arial" w:hAnsi="Arial" w:cs="Arial"/>
          <w:kern w:val="1"/>
          <w:sz w:val="22"/>
          <w:szCs w:val="22"/>
        </w:rPr>
        <w:t xml:space="preserve">znajdują się w sytuacji finansowej zapewniającej wykonanie zamówienia, </w:t>
      </w:r>
    </w:p>
    <w:p w:rsidR="003A6FAB" w:rsidRPr="003A6FAB" w:rsidRDefault="003A6FAB" w:rsidP="002A517E">
      <w:pPr>
        <w:numPr>
          <w:ilvl w:val="1"/>
          <w:numId w:val="14"/>
        </w:numPr>
        <w:shd w:val="clear" w:color="auto" w:fill="FFFFFF"/>
        <w:tabs>
          <w:tab w:val="left" w:pos="851"/>
        </w:tabs>
        <w:spacing w:line="288" w:lineRule="auto"/>
        <w:ind w:left="851" w:hanging="425"/>
        <w:jc w:val="both"/>
        <w:rPr>
          <w:rFonts w:ascii="Arial" w:hAnsi="Arial" w:cs="Arial"/>
          <w:kern w:val="1"/>
          <w:sz w:val="22"/>
          <w:szCs w:val="22"/>
        </w:rPr>
      </w:pPr>
      <w:r w:rsidRPr="003A6FAB">
        <w:rPr>
          <w:rFonts w:ascii="Arial" w:hAnsi="Arial" w:cs="Arial"/>
          <w:kern w:val="1"/>
          <w:sz w:val="22"/>
          <w:szCs w:val="22"/>
        </w:rPr>
        <w:t>nie zalegają w płaceniu składek na ubezpieczenie społeczne (zaświadczenie z ZUS),</w:t>
      </w:r>
    </w:p>
    <w:p w:rsidR="003A6FAB" w:rsidRPr="003A6FAB" w:rsidRDefault="003A6FAB" w:rsidP="002A517E">
      <w:pPr>
        <w:numPr>
          <w:ilvl w:val="1"/>
          <w:numId w:val="14"/>
        </w:numPr>
        <w:shd w:val="clear" w:color="auto" w:fill="FFFFFF"/>
        <w:tabs>
          <w:tab w:val="left" w:pos="851"/>
        </w:tabs>
        <w:spacing w:line="288" w:lineRule="auto"/>
        <w:ind w:left="851" w:hanging="425"/>
        <w:jc w:val="both"/>
        <w:rPr>
          <w:rFonts w:ascii="Arial" w:hAnsi="Arial" w:cs="Arial"/>
          <w:kern w:val="1"/>
          <w:sz w:val="22"/>
          <w:szCs w:val="22"/>
        </w:rPr>
      </w:pPr>
      <w:r w:rsidRPr="003A6FAB">
        <w:rPr>
          <w:rFonts w:ascii="Arial" w:hAnsi="Arial" w:cs="Arial"/>
          <w:kern w:val="1"/>
          <w:sz w:val="22"/>
          <w:szCs w:val="22"/>
        </w:rPr>
        <w:t>nie zalegają w płaceniu podatków i opłat (zaświadczenie z US).</w:t>
      </w:r>
    </w:p>
    <w:p w:rsidR="003A6FAB" w:rsidRPr="003A6FAB" w:rsidRDefault="003A6FAB" w:rsidP="003A6FAB">
      <w:pPr>
        <w:shd w:val="clear" w:color="auto" w:fill="FFFFFF"/>
        <w:tabs>
          <w:tab w:val="left" w:pos="851"/>
        </w:tabs>
        <w:ind w:left="851"/>
        <w:jc w:val="both"/>
        <w:rPr>
          <w:rFonts w:ascii="Arial" w:hAnsi="Arial" w:cs="Arial"/>
          <w:b/>
          <w:kern w:val="1"/>
          <w:sz w:val="22"/>
          <w:szCs w:val="22"/>
        </w:rPr>
      </w:pPr>
    </w:p>
    <w:p w:rsidR="000A41FE" w:rsidRPr="003A6FAB" w:rsidRDefault="000A41FE" w:rsidP="00524E50">
      <w:pPr>
        <w:tabs>
          <w:tab w:val="left" w:pos="73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3A6FAB" w:rsidRDefault="003A6FAB" w:rsidP="00524E50">
      <w:pPr>
        <w:tabs>
          <w:tab w:val="left" w:pos="73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3A6FAB" w:rsidRDefault="003A6FAB" w:rsidP="00524E50">
      <w:pPr>
        <w:tabs>
          <w:tab w:val="left" w:pos="73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3A6FAB" w:rsidRPr="000A41FE" w:rsidRDefault="003A6FAB" w:rsidP="00524E50">
      <w:pPr>
        <w:tabs>
          <w:tab w:val="left" w:pos="737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0A41FE" w:rsidRDefault="003A1EA0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VI</w:t>
      </w:r>
      <w:r w:rsidR="003A6FAB">
        <w:rPr>
          <w:rFonts w:ascii="Arial" w:hAnsi="Arial" w:cs="Arial"/>
          <w:b/>
          <w:color w:val="auto"/>
          <w:sz w:val="22"/>
          <w:szCs w:val="22"/>
        </w:rPr>
        <w:t>I</w:t>
      </w:r>
      <w:r w:rsidR="008139A5" w:rsidRPr="000A41FE">
        <w:rPr>
          <w:rFonts w:ascii="Arial" w:hAnsi="Arial" w:cs="Arial"/>
          <w:b/>
          <w:color w:val="auto"/>
          <w:sz w:val="22"/>
          <w:szCs w:val="22"/>
        </w:rPr>
        <w:t>.</w:t>
      </w:r>
      <w:r w:rsidR="008139A5" w:rsidRPr="000A41FE">
        <w:rPr>
          <w:rFonts w:ascii="Arial" w:hAnsi="Arial" w:cs="Arial"/>
          <w:b/>
          <w:color w:val="auto"/>
          <w:sz w:val="22"/>
          <w:szCs w:val="22"/>
        </w:rPr>
        <w:tab/>
        <w:t>S</w:t>
      </w:r>
      <w:r w:rsidR="00F215C5">
        <w:rPr>
          <w:rFonts w:ascii="Arial" w:hAnsi="Arial" w:cs="Arial"/>
          <w:b/>
          <w:color w:val="auto"/>
          <w:sz w:val="22"/>
          <w:szCs w:val="22"/>
        </w:rPr>
        <w:t>POSÓB PRZYGOTOWANIA OFERTY</w:t>
      </w:r>
    </w:p>
    <w:p w:rsidR="008139A5" w:rsidRPr="00524E50" w:rsidRDefault="008139A5" w:rsidP="00524E50">
      <w:pPr>
        <w:tabs>
          <w:tab w:val="left" w:pos="567"/>
        </w:tabs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0A41FE">
        <w:rPr>
          <w:rFonts w:ascii="Arial" w:hAnsi="Arial" w:cs="Arial"/>
          <w:color w:val="auto"/>
          <w:sz w:val="22"/>
          <w:szCs w:val="22"/>
        </w:rPr>
        <w:t>1.</w:t>
      </w:r>
      <w:r w:rsidRPr="000A41FE">
        <w:rPr>
          <w:rFonts w:ascii="Arial" w:hAnsi="Arial" w:cs="Arial"/>
          <w:color w:val="auto"/>
          <w:sz w:val="22"/>
          <w:szCs w:val="22"/>
        </w:rPr>
        <w:tab/>
      </w:r>
      <w:r w:rsidR="0082046A" w:rsidRPr="000A41FE">
        <w:rPr>
          <w:rFonts w:ascii="Arial" w:hAnsi="Arial" w:cs="Arial"/>
          <w:color w:val="auto"/>
          <w:sz w:val="22"/>
          <w:szCs w:val="22"/>
        </w:rPr>
        <w:t>Oferty</w:t>
      </w:r>
      <w:r w:rsidRPr="000A41FE">
        <w:rPr>
          <w:rFonts w:ascii="Arial" w:hAnsi="Arial" w:cs="Arial"/>
          <w:color w:val="auto"/>
          <w:sz w:val="22"/>
          <w:szCs w:val="22"/>
        </w:rPr>
        <w:t xml:space="preserve"> należy sporządzić </w:t>
      </w:r>
      <w:r w:rsidR="008B6727" w:rsidRPr="000A41FE">
        <w:rPr>
          <w:rFonts w:ascii="Arial" w:hAnsi="Arial" w:cs="Arial"/>
          <w:color w:val="auto"/>
          <w:sz w:val="22"/>
          <w:szCs w:val="22"/>
        </w:rPr>
        <w:t xml:space="preserve">w języku polskim zgodnie z niniejszymi szczegółowymi warunkami konkursu, w formie maszynopisu lub wydruku </w:t>
      </w:r>
      <w:r w:rsidRPr="000A41FE">
        <w:rPr>
          <w:rFonts w:ascii="Arial" w:hAnsi="Arial" w:cs="Arial"/>
          <w:color w:val="auto"/>
          <w:sz w:val="22"/>
          <w:szCs w:val="22"/>
        </w:rPr>
        <w:t xml:space="preserve">na formularzu </w:t>
      </w:r>
      <w:r w:rsidRPr="000A41FE">
        <w:rPr>
          <w:rFonts w:ascii="Arial" w:hAnsi="Arial" w:cs="Arial"/>
          <w:i/>
          <w:iCs/>
          <w:color w:val="auto"/>
          <w:sz w:val="22"/>
          <w:szCs w:val="22"/>
        </w:rPr>
        <w:t>„O</w:t>
      </w:r>
      <w:r w:rsidRPr="000A41FE">
        <w:rPr>
          <w:rFonts w:ascii="Arial" w:hAnsi="Arial" w:cs="Arial"/>
          <w:i/>
          <w:color w:val="auto"/>
          <w:sz w:val="22"/>
          <w:szCs w:val="22"/>
        </w:rPr>
        <w:t>ferty”</w:t>
      </w:r>
      <w:r w:rsidR="00AF5450" w:rsidRPr="000A41FE">
        <w:rPr>
          <w:rFonts w:ascii="Arial" w:hAnsi="Arial" w:cs="Arial"/>
          <w:i/>
          <w:color w:val="auto"/>
          <w:sz w:val="22"/>
          <w:szCs w:val="22"/>
        </w:rPr>
        <w:t xml:space="preserve">, </w:t>
      </w:r>
      <w:r w:rsidR="00DB0C26" w:rsidRPr="000A41FE">
        <w:rPr>
          <w:rFonts w:ascii="Arial" w:hAnsi="Arial" w:cs="Arial"/>
          <w:color w:val="auto"/>
          <w:sz w:val="22"/>
          <w:szCs w:val="22"/>
        </w:rPr>
        <w:t>stanowiącym załącznik</w:t>
      </w:r>
      <w:r w:rsidR="00DB0C26" w:rsidRPr="00524E50">
        <w:rPr>
          <w:rFonts w:ascii="Arial" w:hAnsi="Arial" w:cs="Arial"/>
          <w:color w:val="auto"/>
          <w:sz w:val="22"/>
          <w:szCs w:val="22"/>
        </w:rPr>
        <w:t xml:space="preserve"> nr </w:t>
      </w:r>
      <w:r w:rsidR="00E73BC6" w:rsidRPr="00524E50">
        <w:rPr>
          <w:rFonts w:ascii="Arial" w:hAnsi="Arial" w:cs="Arial"/>
          <w:color w:val="auto"/>
          <w:sz w:val="22"/>
          <w:szCs w:val="22"/>
        </w:rPr>
        <w:t xml:space="preserve">1 do niniejszych Materiałów </w:t>
      </w:r>
      <w:r w:rsidRPr="00524E50">
        <w:rPr>
          <w:rFonts w:ascii="Arial" w:hAnsi="Arial" w:cs="Arial"/>
          <w:color w:val="auto"/>
          <w:sz w:val="22"/>
          <w:szCs w:val="22"/>
        </w:rPr>
        <w:t xml:space="preserve">i dołączyć do niej wszystkie wymagane dokumenty, zgodnie z warunkami określonymi w niniejszych </w:t>
      </w:r>
      <w:r w:rsidR="008B6727" w:rsidRPr="00524E50">
        <w:rPr>
          <w:rFonts w:ascii="Arial" w:hAnsi="Arial" w:cs="Arial"/>
          <w:color w:val="auto"/>
          <w:sz w:val="22"/>
          <w:szCs w:val="22"/>
        </w:rPr>
        <w:t>m</w:t>
      </w:r>
      <w:r w:rsidRPr="00524E50">
        <w:rPr>
          <w:rFonts w:ascii="Arial" w:hAnsi="Arial" w:cs="Arial"/>
          <w:color w:val="auto"/>
          <w:sz w:val="22"/>
          <w:szCs w:val="22"/>
        </w:rPr>
        <w:t>ateriałach oraz</w:t>
      </w:r>
      <w:r w:rsidR="0082046A" w:rsidRPr="00524E50">
        <w:rPr>
          <w:rFonts w:ascii="Arial" w:hAnsi="Arial" w:cs="Arial"/>
          <w:color w:val="auto"/>
          <w:sz w:val="22"/>
          <w:szCs w:val="22"/>
        </w:rPr>
        <w:t>formularzu</w:t>
      </w:r>
      <w:r w:rsidRPr="00524E50">
        <w:rPr>
          <w:rFonts w:ascii="Arial" w:hAnsi="Arial" w:cs="Arial"/>
          <w:i/>
          <w:iCs/>
          <w:color w:val="auto"/>
          <w:sz w:val="22"/>
          <w:szCs w:val="22"/>
        </w:rPr>
        <w:t>„</w:t>
      </w:r>
      <w:r w:rsidRPr="00524E50">
        <w:rPr>
          <w:rFonts w:ascii="Arial" w:hAnsi="Arial" w:cs="Arial"/>
          <w:i/>
          <w:color w:val="auto"/>
          <w:sz w:val="22"/>
          <w:szCs w:val="22"/>
        </w:rPr>
        <w:t>Oferty”</w:t>
      </w:r>
      <w:r w:rsidR="00DB0C26" w:rsidRPr="00524E50">
        <w:rPr>
          <w:rFonts w:ascii="Arial" w:hAnsi="Arial" w:cs="Arial"/>
          <w:color w:val="auto"/>
          <w:sz w:val="22"/>
          <w:szCs w:val="22"/>
        </w:rPr>
        <w:t>.</w:t>
      </w:r>
    </w:p>
    <w:p w:rsidR="008139A5" w:rsidRPr="00524E50" w:rsidRDefault="0082046A" w:rsidP="00524E50">
      <w:pPr>
        <w:tabs>
          <w:tab w:val="left" w:pos="567"/>
        </w:tabs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2.</w:t>
      </w:r>
      <w:r w:rsidRPr="00524E50">
        <w:rPr>
          <w:rFonts w:ascii="Arial" w:hAnsi="Arial" w:cs="Arial"/>
          <w:color w:val="auto"/>
          <w:sz w:val="22"/>
          <w:szCs w:val="22"/>
        </w:rPr>
        <w:tab/>
        <w:t>Oferty</w:t>
      </w:r>
      <w:r w:rsidR="008139A5" w:rsidRPr="00524E50">
        <w:rPr>
          <w:rFonts w:ascii="Arial" w:hAnsi="Arial" w:cs="Arial"/>
          <w:color w:val="auto"/>
          <w:sz w:val="22"/>
          <w:szCs w:val="22"/>
        </w:rPr>
        <w:t xml:space="preserve"> oraz wszystkie dokumenty sporządzane przez Oferenta muszą </w:t>
      </w:r>
      <w:r w:rsidR="00470385" w:rsidRPr="00524E50">
        <w:rPr>
          <w:rFonts w:ascii="Arial" w:hAnsi="Arial" w:cs="Arial"/>
          <w:color w:val="auto"/>
          <w:sz w:val="22"/>
          <w:szCs w:val="22"/>
        </w:rPr>
        <w:t xml:space="preserve">mieć kolejno ponumerowane strony i </w:t>
      </w:r>
      <w:r w:rsidR="008139A5" w:rsidRPr="00524E50">
        <w:rPr>
          <w:rFonts w:ascii="Arial" w:hAnsi="Arial" w:cs="Arial"/>
          <w:color w:val="auto"/>
          <w:sz w:val="22"/>
          <w:szCs w:val="22"/>
        </w:rPr>
        <w:t>być podpisane przez osobę lub osoby uprawnione do zaciągania zobowiązań w imieniu Oferenta, zgodnie z dołączonym odpisem z rejestru lub wpis</w:t>
      </w:r>
      <w:r w:rsidR="00AF5450" w:rsidRPr="00524E50">
        <w:rPr>
          <w:rFonts w:ascii="Arial" w:hAnsi="Arial" w:cs="Arial"/>
          <w:color w:val="auto"/>
          <w:sz w:val="22"/>
          <w:szCs w:val="22"/>
        </w:rPr>
        <w:t>em</w:t>
      </w:r>
      <w:r w:rsidR="008139A5" w:rsidRPr="00524E50">
        <w:rPr>
          <w:rFonts w:ascii="Arial" w:hAnsi="Arial" w:cs="Arial"/>
          <w:color w:val="auto"/>
          <w:sz w:val="22"/>
          <w:szCs w:val="22"/>
        </w:rPr>
        <w:t xml:space="preserve"> do ewidencji potwierdzającym dane Oferenta i osoby uprawnionej, zaś kopie dokumentów</w:t>
      </w:r>
      <w:r w:rsidR="00AF5450" w:rsidRPr="00524E50">
        <w:rPr>
          <w:rFonts w:ascii="Arial" w:hAnsi="Arial" w:cs="Arial"/>
          <w:color w:val="auto"/>
          <w:sz w:val="22"/>
          <w:szCs w:val="22"/>
        </w:rPr>
        <w:t xml:space="preserve"> będą </w:t>
      </w:r>
      <w:r w:rsidR="008139A5" w:rsidRPr="00524E50">
        <w:rPr>
          <w:rFonts w:ascii="Arial" w:hAnsi="Arial" w:cs="Arial"/>
          <w:color w:val="auto"/>
          <w:sz w:val="22"/>
          <w:szCs w:val="22"/>
        </w:rPr>
        <w:t>potwierdzone za zgodność z oryginałem przez osobę lub osoby podpisujące ofertę.</w:t>
      </w:r>
    </w:p>
    <w:p w:rsidR="008139A5" w:rsidRPr="00F215C5" w:rsidRDefault="008139A5" w:rsidP="00524E50">
      <w:pPr>
        <w:tabs>
          <w:tab w:val="left" w:pos="567"/>
        </w:tabs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3.</w:t>
      </w:r>
      <w:r w:rsidRPr="00F215C5">
        <w:rPr>
          <w:rFonts w:ascii="Arial" w:hAnsi="Arial" w:cs="Arial"/>
          <w:color w:val="auto"/>
          <w:sz w:val="22"/>
          <w:szCs w:val="22"/>
        </w:rPr>
        <w:tab/>
        <w:t>Zmiany lub poprawki w tekście oferty muszą być parafowane przez osobę lub osoby podpisujące ofertę.</w:t>
      </w:r>
    </w:p>
    <w:p w:rsidR="008139A5" w:rsidRPr="00F215C5" w:rsidRDefault="008139A5" w:rsidP="00524E50">
      <w:pPr>
        <w:tabs>
          <w:tab w:val="left" w:pos="567"/>
        </w:tabs>
        <w:spacing w:line="276" w:lineRule="auto"/>
        <w:ind w:left="397" w:hanging="39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215C5">
        <w:rPr>
          <w:rFonts w:ascii="Arial" w:hAnsi="Arial" w:cs="Arial"/>
          <w:color w:val="auto"/>
          <w:sz w:val="22"/>
          <w:szCs w:val="22"/>
        </w:rPr>
        <w:t>4.</w:t>
      </w:r>
      <w:r w:rsidRPr="00F215C5">
        <w:rPr>
          <w:rFonts w:ascii="Arial" w:hAnsi="Arial" w:cs="Arial"/>
          <w:color w:val="auto"/>
          <w:sz w:val="22"/>
          <w:szCs w:val="22"/>
        </w:rPr>
        <w:tab/>
      </w:r>
      <w:r w:rsidRPr="00F215C5">
        <w:rPr>
          <w:rFonts w:ascii="Arial" w:hAnsi="Arial" w:cs="Arial"/>
          <w:b/>
          <w:color w:val="auto"/>
          <w:sz w:val="22"/>
          <w:szCs w:val="22"/>
        </w:rPr>
        <w:t>Do oferty należy dołączyć następujące dokumenty:</w:t>
      </w:r>
    </w:p>
    <w:p w:rsidR="00F215C5" w:rsidRPr="00F215C5" w:rsidRDefault="00F215C5" w:rsidP="002A517E">
      <w:pPr>
        <w:pStyle w:val="Akapitzlist"/>
        <w:numPr>
          <w:ilvl w:val="0"/>
          <w:numId w:val="15"/>
        </w:numPr>
        <w:spacing w:line="288" w:lineRule="auto"/>
        <w:jc w:val="both"/>
        <w:rPr>
          <w:sz w:val="22"/>
          <w:szCs w:val="22"/>
        </w:rPr>
      </w:pPr>
      <w:r w:rsidRPr="00F215C5">
        <w:rPr>
          <w:sz w:val="22"/>
          <w:szCs w:val="22"/>
        </w:rPr>
        <w:t>oświadczenie o spełnianiu przez Przyjmującego zamówienie warunków udziału w postępowaniu.</w:t>
      </w:r>
    </w:p>
    <w:p w:rsidR="00F215C5" w:rsidRPr="00F215C5" w:rsidRDefault="00F215C5" w:rsidP="002A517E">
      <w:pPr>
        <w:numPr>
          <w:ilvl w:val="0"/>
          <w:numId w:val="15"/>
        </w:numPr>
        <w:shd w:val="clear" w:color="auto" w:fill="FFFFFF"/>
        <w:spacing w:line="288" w:lineRule="auto"/>
        <w:ind w:left="357" w:right="14" w:hanging="357"/>
        <w:jc w:val="both"/>
        <w:rPr>
          <w:rFonts w:ascii="Arial" w:hAnsi="Arial" w:cs="Arial"/>
          <w:kern w:val="1"/>
          <w:sz w:val="22"/>
          <w:szCs w:val="22"/>
        </w:rPr>
      </w:pPr>
      <w:r w:rsidRPr="00F215C5">
        <w:rPr>
          <w:rFonts w:ascii="Arial" w:hAnsi="Arial" w:cs="Arial"/>
          <w:kern w:val="1"/>
          <w:sz w:val="22"/>
          <w:szCs w:val="22"/>
        </w:rPr>
        <w:t xml:space="preserve">wypełniony i podpisany formularz ofertowy – </w:t>
      </w:r>
      <w:r w:rsidRPr="00F215C5">
        <w:rPr>
          <w:rFonts w:ascii="Arial" w:hAnsi="Arial" w:cs="Arial"/>
          <w:b/>
          <w:kern w:val="1"/>
          <w:sz w:val="22"/>
          <w:szCs w:val="22"/>
        </w:rPr>
        <w:t>Załącznik nr 1,</w:t>
      </w:r>
    </w:p>
    <w:p w:rsidR="00F215C5" w:rsidRPr="00507D4B" w:rsidRDefault="00F215C5" w:rsidP="00507D4B">
      <w:pPr>
        <w:pStyle w:val="Bezodstpw"/>
        <w:numPr>
          <w:ilvl w:val="0"/>
          <w:numId w:val="15"/>
        </w:numPr>
        <w:spacing w:line="288" w:lineRule="auto"/>
        <w:ind w:left="357" w:hanging="357"/>
        <w:jc w:val="both"/>
        <w:rPr>
          <w:rFonts w:ascii="Arial" w:hAnsi="Arial" w:cs="Arial"/>
          <w:lang w:eastAsia="pl-PL"/>
        </w:rPr>
      </w:pPr>
      <w:r w:rsidRPr="00F215C5">
        <w:rPr>
          <w:rFonts w:ascii="Arial" w:hAnsi="Arial" w:cs="Arial"/>
          <w:lang w:eastAsia="pl-PL"/>
        </w:rPr>
        <w:t>kopia aktualnego odpisu z rejestru sądowego lub ewidencji działalności gospodarczej jeżeli odrębne przepisy wymagają wpisu do rejestru sądowego lub ewidencji działalności gospodarczej, wystawionego nie wcześniej niż 6 miesięcy przed upływem terminu składania oferty,</w:t>
      </w:r>
    </w:p>
    <w:p w:rsidR="00F215C5" w:rsidRPr="00F215C5" w:rsidRDefault="00F215C5" w:rsidP="002A517E">
      <w:pPr>
        <w:numPr>
          <w:ilvl w:val="0"/>
          <w:numId w:val="15"/>
        </w:numPr>
        <w:shd w:val="clear" w:color="auto" w:fill="FFFFFF"/>
        <w:spacing w:line="288" w:lineRule="auto"/>
        <w:ind w:left="357" w:hanging="357"/>
        <w:jc w:val="both"/>
        <w:rPr>
          <w:rFonts w:ascii="Arial" w:hAnsi="Arial" w:cs="Arial"/>
          <w:kern w:val="1"/>
          <w:sz w:val="22"/>
          <w:szCs w:val="22"/>
        </w:rPr>
      </w:pPr>
      <w:r w:rsidRPr="00F215C5">
        <w:rPr>
          <w:rFonts w:ascii="Arial" w:hAnsi="Arial" w:cs="Arial"/>
          <w:kern w:val="1"/>
          <w:sz w:val="22"/>
          <w:szCs w:val="22"/>
        </w:rPr>
        <w:t>dokument potwierdzający nadanie NIP,</w:t>
      </w:r>
    </w:p>
    <w:p w:rsidR="00F215C5" w:rsidRPr="00F215C5" w:rsidRDefault="00F215C5" w:rsidP="002A517E">
      <w:pPr>
        <w:numPr>
          <w:ilvl w:val="0"/>
          <w:numId w:val="15"/>
        </w:numPr>
        <w:shd w:val="clear" w:color="auto" w:fill="FFFFFF"/>
        <w:spacing w:line="288" w:lineRule="auto"/>
        <w:ind w:left="357" w:hanging="357"/>
        <w:jc w:val="both"/>
        <w:rPr>
          <w:rFonts w:ascii="Arial" w:hAnsi="Arial" w:cs="Arial"/>
          <w:kern w:val="1"/>
          <w:sz w:val="22"/>
          <w:szCs w:val="22"/>
        </w:rPr>
      </w:pPr>
      <w:r w:rsidRPr="00F215C5">
        <w:rPr>
          <w:rFonts w:ascii="Arial" w:hAnsi="Arial" w:cs="Arial"/>
          <w:kern w:val="1"/>
          <w:sz w:val="22"/>
          <w:szCs w:val="22"/>
        </w:rPr>
        <w:t>dokument potwierdzający nadanie REGON,</w:t>
      </w:r>
    </w:p>
    <w:p w:rsidR="00F215C5" w:rsidRPr="00F215C5" w:rsidRDefault="00F215C5" w:rsidP="002A517E">
      <w:pPr>
        <w:numPr>
          <w:ilvl w:val="0"/>
          <w:numId w:val="15"/>
        </w:numPr>
        <w:shd w:val="clear" w:color="auto" w:fill="FFFFFF"/>
        <w:spacing w:line="288" w:lineRule="auto"/>
        <w:ind w:left="357" w:hanging="357"/>
        <w:jc w:val="both"/>
        <w:rPr>
          <w:rFonts w:ascii="Arial" w:hAnsi="Arial" w:cs="Arial"/>
          <w:kern w:val="1"/>
          <w:sz w:val="22"/>
          <w:szCs w:val="22"/>
        </w:rPr>
      </w:pPr>
      <w:r w:rsidRPr="00F215C5">
        <w:rPr>
          <w:rFonts w:ascii="Arial" w:hAnsi="Arial" w:cs="Arial"/>
          <w:kern w:val="1"/>
          <w:sz w:val="22"/>
          <w:szCs w:val="22"/>
        </w:rPr>
        <w:t>kopia polisy OC (przedstawiona nie później niż w dniu zawarcia umowy),</w:t>
      </w:r>
    </w:p>
    <w:p w:rsidR="00F215C5" w:rsidRPr="00F215C5" w:rsidRDefault="00F215C5" w:rsidP="002A517E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15C5">
        <w:rPr>
          <w:rFonts w:ascii="Arial" w:hAnsi="Arial" w:cs="Arial"/>
          <w:sz w:val="22"/>
          <w:szCs w:val="22"/>
        </w:rPr>
        <w:t>w przypadku podmiotu wpisanego do rejestru przedsiębiorców KRS, kopię ostatniego sprawozdania finansowego, co do którego istniał obowiązek złożenia w rejestrze przedsiębiorców KRS,</w:t>
      </w:r>
    </w:p>
    <w:p w:rsidR="00F215C5" w:rsidRPr="00F215C5" w:rsidRDefault="00F215C5" w:rsidP="002A517E">
      <w:pPr>
        <w:numPr>
          <w:ilvl w:val="0"/>
          <w:numId w:val="15"/>
        </w:numPr>
        <w:shd w:val="clear" w:color="auto" w:fill="FFFFFF"/>
        <w:spacing w:line="288" w:lineRule="auto"/>
        <w:jc w:val="both"/>
        <w:rPr>
          <w:rFonts w:ascii="Arial" w:hAnsi="Arial" w:cs="Arial"/>
          <w:kern w:val="1"/>
          <w:sz w:val="22"/>
          <w:szCs w:val="22"/>
        </w:rPr>
      </w:pPr>
      <w:r w:rsidRPr="00F215C5">
        <w:rPr>
          <w:rFonts w:ascii="Arial" w:hAnsi="Arial" w:cs="Arial"/>
          <w:kern w:val="1"/>
          <w:sz w:val="22"/>
          <w:szCs w:val="22"/>
        </w:rPr>
        <w:t>zaświadczenie o nie zaleganiu z zapłatą składek i podatków z ZUS i US,</w:t>
      </w:r>
    </w:p>
    <w:p w:rsidR="00F215C5" w:rsidRPr="00F215C5" w:rsidRDefault="00F215C5" w:rsidP="002A517E">
      <w:pPr>
        <w:widowControl/>
        <w:numPr>
          <w:ilvl w:val="0"/>
          <w:numId w:val="15"/>
        </w:numPr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15C5">
        <w:rPr>
          <w:rFonts w:ascii="Arial" w:hAnsi="Arial" w:cs="Arial"/>
          <w:sz w:val="22"/>
          <w:szCs w:val="22"/>
        </w:rPr>
        <w:t xml:space="preserve">zaświadczenie o wpisie do rejestru podmiotów wykonujących działalność leczniczą bądź oświadczenie o złożeniu wniosku do właściwego organu i dostarczenie wymaganego dokumentu </w:t>
      </w:r>
      <w:r w:rsidRPr="00F215C5">
        <w:rPr>
          <w:rFonts w:ascii="Arial" w:hAnsi="Arial" w:cs="Arial"/>
          <w:b/>
          <w:sz w:val="22"/>
          <w:szCs w:val="22"/>
          <w:u w:val="single"/>
        </w:rPr>
        <w:t>niezwłocznie</w:t>
      </w:r>
      <w:r w:rsidRPr="00F215C5">
        <w:rPr>
          <w:rFonts w:ascii="Arial" w:hAnsi="Arial" w:cs="Arial"/>
          <w:sz w:val="22"/>
          <w:szCs w:val="22"/>
        </w:rPr>
        <w:t xml:space="preserve"> po otrzymaniu wpisu, </w:t>
      </w:r>
      <w:r w:rsidRPr="00F215C5">
        <w:rPr>
          <w:rFonts w:ascii="Arial" w:hAnsi="Arial" w:cs="Arial"/>
          <w:b/>
          <w:sz w:val="22"/>
          <w:szCs w:val="22"/>
          <w:u w:val="single"/>
        </w:rPr>
        <w:t>nie później jednak niż przed podpisaniem umowy na udzielanie świadczeń zdrowotnych</w:t>
      </w:r>
      <w:r w:rsidRPr="00F215C5">
        <w:rPr>
          <w:rFonts w:ascii="Arial" w:hAnsi="Arial" w:cs="Arial"/>
          <w:sz w:val="22"/>
          <w:szCs w:val="22"/>
        </w:rPr>
        <w:t>,</w:t>
      </w:r>
    </w:p>
    <w:p w:rsidR="00F215C5" w:rsidRPr="00F215C5" w:rsidRDefault="00F215C5" w:rsidP="002A517E">
      <w:pPr>
        <w:pStyle w:val="Bezodstpw"/>
        <w:numPr>
          <w:ilvl w:val="0"/>
          <w:numId w:val="15"/>
        </w:numPr>
        <w:spacing w:line="288" w:lineRule="auto"/>
        <w:jc w:val="both"/>
        <w:rPr>
          <w:rFonts w:ascii="Arial" w:hAnsi="Arial" w:cs="Arial"/>
        </w:rPr>
      </w:pPr>
      <w:r w:rsidRPr="00F215C5">
        <w:rPr>
          <w:rFonts w:ascii="Arial" w:hAnsi="Arial" w:cs="Arial"/>
        </w:rPr>
        <w:t>wykaz osób biorących udział w realizacji przedmiotu konkursu,</w:t>
      </w:r>
    </w:p>
    <w:p w:rsidR="00F215C5" w:rsidRPr="00F215C5" w:rsidRDefault="00F215C5" w:rsidP="002A517E">
      <w:pPr>
        <w:pStyle w:val="Bezodstpw"/>
        <w:numPr>
          <w:ilvl w:val="0"/>
          <w:numId w:val="15"/>
        </w:numPr>
        <w:spacing w:line="288" w:lineRule="auto"/>
        <w:jc w:val="both"/>
        <w:rPr>
          <w:rFonts w:ascii="Arial" w:hAnsi="Arial" w:cs="Arial"/>
        </w:rPr>
      </w:pPr>
      <w:r w:rsidRPr="00F215C5">
        <w:rPr>
          <w:rFonts w:ascii="Arial" w:hAnsi="Arial" w:cs="Arial"/>
        </w:rPr>
        <w:t>zaświadczenia o specjalizacji z zakresu rentgenodiagnostyki o ukończonych kursach z zakresu diagnostyki przy pomocy rezonansu magnetycznego oraz zaświadczenia o odbytych szkoleniach w w/w zakresie,</w:t>
      </w:r>
    </w:p>
    <w:p w:rsidR="00F215C5" w:rsidRPr="00F215C5" w:rsidRDefault="00F215C5" w:rsidP="002A517E">
      <w:pPr>
        <w:pStyle w:val="Bezodstpw"/>
        <w:numPr>
          <w:ilvl w:val="0"/>
          <w:numId w:val="15"/>
        </w:numPr>
        <w:spacing w:line="288" w:lineRule="auto"/>
        <w:jc w:val="both"/>
        <w:rPr>
          <w:rFonts w:ascii="Arial" w:hAnsi="Arial" w:cs="Arial"/>
        </w:rPr>
      </w:pPr>
      <w:r w:rsidRPr="00F215C5">
        <w:rPr>
          <w:rFonts w:ascii="Arial" w:hAnsi="Arial" w:cs="Arial"/>
        </w:rPr>
        <w:t>zezwolenie na uruchomienie pracowni MR, wydane przez Państwowego Inspektora Sanitarnego,</w:t>
      </w:r>
    </w:p>
    <w:p w:rsidR="00F215C5" w:rsidRPr="00F215C5" w:rsidRDefault="00F215C5" w:rsidP="002A517E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215C5">
        <w:rPr>
          <w:rFonts w:ascii="Arial" w:hAnsi="Arial" w:cs="Arial"/>
          <w:sz w:val="22"/>
          <w:szCs w:val="22"/>
        </w:rPr>
        <w:t>Certyfikat CE, Aktualne badanie techniczne – serwisowe aparatury, na której będą wykonywane badania,</w:t>
      </w:r>
    </w:p>
    <w:p w:rsidR="00F215C5" w:rsidRPr="00F215C5" w:rsidRDefault="00F215C5" w:rsidP="002A517E">
      <w:pPr>
        <w:widowControl/>
        <w:numPr>
          <w:ilvl w:val="0"/>
          <w:numId w:val="15"/>
        </w:numPr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15C5">
        <w:rPr>
          <w:rFonts w:ascii="Arial" w:hAnsi="Arial" w:cs="Arial"/>
          <w:sz w:val="22"/>
          <w:szCs w:val="22"/>
        </w:rPr>
        <w:t>dokumenty potwierdzające posiadanie pełnomocnictwa osób składających ofertę, o ile nie wynika to z przedstawionych dokumentów rejestrowych.</w:t>
      </w:r>
    </w:p>
    <w:p w:rsidR="00F215C5" w:rsidRPr="00F215C5" w:rsidRDefault="00F215C5" w:rsidP="00F215C5">
      <w:pPr>
        <w:pStyle w:val="Bezodstpw"/>
        <w:spacing w:line="288" w:lineRule="auto"/>
        <w:ind w:left="360"/>
        <w:jc w:val="both"/>
        <w:rPr>
          <w:rFonts w:ascii="Arial" w:hAnsi="Arial" w:cs="Arial"/>
          <w:b/>
        </w:rPr>
      </w:pPr>
    </w:p>
    <w:p w:rsidR="00F215C5" w:rsidRDefault="00F215C5" w:rsidP="00F215C5">
      <w:pPr>
        <w:pStyle w:val="Bezodstpw"/>
        <w:spacing w:line="288" w:lineRule="auto"/>
        <w:ind w:left="360"/>
        <w:jc w:val="both"/>
        <w:rPr>
          <w:rFonts w:ascii="Arial" w:hAnsi="Arial" w:cs="Arial"/>
          <w:b/>
        </w:rPr>
      </w:pPr>
      <w:r w:rsidRPr="00F215C5">
        <w:rPr>
          <w:rFonts w:ascii="Arial" w:hAnsi="Arial" w:cs="Arial"/>
          <w:b/>
        </w:rPr>
        <w:t>W przypadku gdy Przyjmujący zamówienie nie przedstawił wszystkich wymaganych dokumentów lub gdy oferta zawiera braki formalne, Udzielający zamówienia wezwie Przyjmującego zamówienie do usunięcia tych braków w wyznaczonym terminie pod rygorem odrzucenia oferty.</w:t>
      </w:r>
    </w:p>
    <w:p w:rsidR="00507D4B" w:rsidRPr="00F215C5" w:rsidRDefault="00507D4B" w:rsidP="00F215C5">
      <w:pPr>
        <w:pStyle w:val="Bezodstpw"/>
        <w:spacing w:line="288" w:lineRule="auto"/>
        <w:ind w:left="360"/>
        <w:jc w:val="both"/>
        <w:rPr>
          <w:rFonts w:ascii="Arial" w:hAnsi="Arial" w:cs="Arial"/>
          <w:b/>
        </w:rPr>
      </w:pPr>
    </w:p>
    <w:p w:rsidR="00F215C5" w:rsidRPr="00F215C5" w:rsidRDefault="00F215C5" w:rsidP="00524E50">
      <w:pPr>
        <w:tabs>
          <w:tab w:val="left" w:pos="567"/>
        </w:tabs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:rsidR="00AE69F2" w:rsidRPr="00F215C5" w:rsidRDefault="00191EF3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</w:t>
      </w:r>
      <w:r w:rsidR="008139A5" w:rsidRPr="00F215C5">
        <w:rPr>
          <w:rFonts w:ascii="Arial" w:hAnsi="Arial" w:cs="Arial"/>
          <w:color w:val="auto"/>
          <w:sz w:val="22"/>
          <w:szCs w:val="22"/>
        </w:rPr>
        <w:t>.</w:t>
      </w:r>
      <w:r w:rsidR="008139A5" w:rsidRPr="00F215C5">
        <w:rPr>
          <w:rFonts w:ascii="Arial" w:hAnsi="Arial" w:cs="Arial"/>
          <w:color w:val="auto"/>
          <w:sz w:val="22"/>
          <w:szCs w:val="22"/>
        </w:rPr>
        <w:tab/>
        <w:t>Ofertę wraz ze wszystkimi załącznikami należy umieścić w zamkniętej kopercie opatrzonej imieniem i nazwiskiem lub nazwą i adresem Oferenta oraz napisem:</w:t>
      </w:r>
    </w:p>
    <w:p w:rsidR="008139A5" w:rsidRPr="00F215C5" w:rsidRDefault="008139A5" w:rsidP="003A6FAB">
      <w:pPr>
        <w:spacing w:line="276" w:lineRule="auto"/>
        <w:ind w:left="397" w:hanging="397"/>
        <w:jc w:val="center"/>
        <w:rPr>
          <w:rFonts w:ascii="Arial" w:hAnsi="Arial" w:cs="Arial"/>
          <w:i/>
          <w:iCs/>
          <w:color w:val="auto"/>
          <w:sz w:val="22"/>
          <w:szCs w:val="22"/>
        </w:rPr>
      </w:pPr>
      <w:r w:rsidRPr="00F215C5">
        <w:rPr>
          <w:rFonts w:ascii="Arial" w:hAnsi="Arial" w:cs="Arial"/>
          <w:i/>
          <w:iCs/>
          <w:color w:val="auto"/>
          <w:sz w:val="22"/>
          <w:szCs w:val="22"/>
        </w:rPr>
        <w:t>„Oferta na udzielanie świadczeń zdrow</w:t>
      </w:r>
      <w:r w:rsidR="00796793" w:rsidRPr="00F215C5">
        <w:rPr>
          <w:rFonts w:ascii="Arial" w:hAnsi="Arial" w:cs="Arial"/>
          <w:i/>
          <w:iCs/>
          <w:color w:val="auto"/>
          <w:sz w:val="22"/>
          <w:szCs w:val="22"/>
        </w:rPr>
        <w:t>o</w:t>
      </w:r>
      <w:r w:rsidR="003A6FAB" w:rsidRPr="00F215C5">
        <w:rPr>
          <w:rFonts w:ascii="Arial" w:hAnsi="Arial" w:cs="Arial"/>
          <w:i/>
          <w:iCs/>
          <w:color w:val="auto"/>
          <w:sz w:val="22"/>
          <w:szCs w:val="22"/>
        </w:rPr>
        <w:t xml:space="preserve">tnych w zakresie wykonywania badań rezonansu magnetycznego bez kontrastu oraz z kontrastem </w:t>
      </w:r>
      <w:r w:rsidR="00191EF3">
        <w:rPr>
          <w:rFonts w:ascii="Arial" w:hAnsi="Arial" w:cs="Arial"/>
          <w:i/>
          <w:iCs/>
          <w:color w:val="auto"/>
          <w:sz w:val="22"/>
          <w:szCs w:val="22"/>
        </w:rPr>
        <w:t xml:space="preserve">dla pacjentów Szpitala Kolejowego w Pruszkowie </w:t>
      </w:r>
      <w:r w:rsidR="00796793" w:rsidRPr="00F215C5">
        <w:rPr>
          <w:rFonts w:ascii="Arial" w:hAnsi="Arial" w:cs="Arial"/>
          <w:i/>
          <w:iCs/>
          <w:color w:val="auto"/>
          <w:sz w:val="22"/>
          <w:szCs w:val="22"/>
        </w:rPr>
        <w:t xml:space="preserve">znak </w:t>
      </w:r>
      <w:r w:rsidR="00F920C4" w:rsidRPr="00F215C5">
        <w:rPr>
          <w:rFonts w:ascii="Arial" w:hAnsi="Arial" w:cs="Arial"/>
          <w:i/>
          <w:iCs/>
          <w:color w:val="auto"/>
          <w:sz w:val="22"/>
          <w:szCs w:val="22"/>
        </w:rPr>
        <w:t xml:space="preserve">sprawy </w:t>
      </w:r>
      <w:r w:rsidR="00F920C4" w:rsidRPr="00150BA0">
        <w:rPr>
          <w:rFonts w:ascii="Arial" w:hAnsi="Arial" w:cs="Arial"/>
          <w:b/>
          <w:i/>
          <w:iCs/>
          <w:color w:val="auto"/>
          <w:sz w:val="22"/>
          <w:szCs w:val="22"/>
        </w:rPr>
        <w:t>K</w:t>
      </w:r>
      <w:r w:rsidR="002B77B8" w:rsidRPr="00150BA0">
        <w:rPr>
          <w:rFonts w:ascii="Arial" w:hAnsi="Arial" w:cs="Arial"/>
          <w:b/>
          <w:i/>
          <w:iCs/>
          <w:color w:val="auto"/>
          <w:sz w:val="22"/>
          <w:szCs w:val="22"/>
        </w:rPr>
        <w:t>- 63</w:t>
      </w:r>
      <w:r w:rsidR="009C08DF" w:rsidRPr="00150BA0">
        <w:rPr>
          <w:rFonts w:ascii="Arial" w:hAnsi="Arial" w:cs="Arial"/>
          <w:b/>
          <w:i/>
          <w:iCs/>
          <w:color w:val="auto"/>
          <w:sz w:val="22"/>
          <w:szCs w:val="22"/>
        </w:rPr>
        <w:t>/2024</w:t>
      </w:r>
    </w:p>
    <w:p w:rsidR="008139A5" w:rsidRPr="00F215C5" w:rsidRDefault="007B6428" w:rsidP="00524E50">
      <w:pPr>
        <w:spacing w:line="276" w:lineRule="auto"/>
        <w:ind w:left="397" w:hanging="397"/>
        <w:jc w:val="center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F215C5">
        <w:rPr>
          <w:rFonts w:ascii="Arial" w:hAnsi="Arial" w:cs="Arial"/>
          <w:i/>
          <w:iCs/>
          <w:color w:val="auto"/>
          <w:sz w:val="22"/>
          <w:szCs w:val="22"/>
        </w:rPr>
        <w:t>Nie otwierać do dnia</w:t>
      </w:r>
      <w:r w:rsidR="002B77B8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25.10.</w:t>
      </w:r>
      <w:r w:rsidR="009C08DF" w:rsidRPr="00F215C5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2024 </w:t>
      </w:r>
      <w:r w:rsidR="00245A43" w:rsidRPr="00F215C5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do godz. </w:t>
      </w:r>
      <w:r w:rsidR="002B77B8">
        <w:rPr>
          <w:rFonts w:ascii="Arial" w:hAnsi="Arial" w:cs="Arial"/>
          <w:b/>
          <w:i/>
          <w:iCs/>
          <w:color w:val="auto"/>
          <w:sz w:val="22"/>
          <w:szCs w:val="22"/>
        </w:rPr>
        <w:t>10.30</w:t>
      </w:r>
    </w:p>
    <w:p w:rsidR="00DB0C26" w:rsidRPr="00F215C5" w:rsidRDefault="00DB0C26" w:rsidP="00524E50">
      <w:pPr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:rsidR="008139A5" w:rsidRPr="00524E50" w:rsidRDefault="008139A5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b/>
          <w:color w:val="auto"/>
          <w:sz w:val="22"/>
          <w:szCs w:val="22"/>
        </w:rPr>
        <w:t>V</w:t>
      </w:r>
      <w:r w:rsidR="00191EF3">
        <w:rPr>
          <w:rFonts w:ascii="Arial" w:hAnsi="Arial" w:cs="Arial"/>
          <w:b/>
          <w:color w:val="auto"/>
          <w:sz w:val="22"/>
          <w:szCs w:val="22"/>
        </w:rPr>
        <w:t>III</w:t>
      </w:r>
      <w:r w:rsidRPr="00524E50">
        <w:rPr>
          <w:rFonts w:ascii="Arial" w:hAnsi="Arial" w:cs="Arial"/>
          <w:b/>
          <w:color w:val="auto"/>
          <w:sz w:val="22"/>
          <w:szCs w:val="22"/>
        </w:rPr>
        <w:t>.</w:t>
      </w:r>
      <w:r w:rsidRPr="00524E50">
        <w:rPr>
          <w:rFonts w:ascii="Arial" w:hAnsi="Arial" w:cs="Arial"/>
          <w:b/>
          <w:color w:val="auto"/>
          <w:sz w:val="22"/>
          <w:szCs w:val="22"/>
        </w:rPr>
        <w:tab/>
        <w:t>M</w:t>
      </w:r>
      <w:r w:rsidR="00191EF3">
        <w:rPr>
          <w:rFonts w:ascii="Arial" w:hAnsi="Arial" w:cs="Arial"/>
          <w:b/>
          <w:color w:val="auto"/>
          <w:sz w:val="22"/>
          <w:szCs w:val="22"/>
        </w:rPr>
        <w:t>IEJSCE I TERMIN SKŁADANIA OFERT</w:t>
      </w:r>
    </w:p>
    <w:p w:rsidR="001D209F" w:rsidRPr="00524E50" w:rsidRDefault="008139A5" w:rsidP="002A517E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>Ofertę wraz z wymaganymi dokumentami znajdującą się w zamkniętej kopercie należy złoży</w:t>
      </w:r>
      <w:r w:rsidR="002B77B8">
        <w:rPr>
          <w:rFonts w:ascii="Arial" w:hAnsi="Arial" w:cs="Arial"/>
          <w:color w:val="auto"/>
          <w:sz w:val="22"/>
          <w:szCs w:val="22"/>
        </w:rPr>
        <w:t>ć w sekretariacie Szpitala Kolejowego w Pruszkowie, przy ul. Warsztatowej 1 w Pruszkowie, będącego jednostką organizacyjną</w:t>
      </w:r>
      <w:r w:rsidR="001D209F" w:rsidRPr="00524E50">
        <w:rPr>
          <w:rFonts w:ascii="Arial" w:eastAsia="Calibri" w:hAnsi="Arial" w:cs="Arial"/>
          <w:sz w:val="22"/>
          <w:szCs w:val="22"/>
          <w:lang w:eastAsia="pl-PL"/>
        </w:rPr>
        <w:t xml:space="preserve"> Mazowieckiego Centrum Rehabilitacji </w:t>
      </w:r>
      <w:r w:rsidR="002B77B8">
        <w:rPr>
          <w:rFonts w:ascii="Arial" w:eastAsia="Calibri" w:hAnsi="Arial" w:cs="Arial"/>
          <w:sz w:val="22"/>
          <w:szCs w:val="22"/>
          <w:lang w:eastAsia="pl-PL"/>
        </w:rPr>
        <w:t>„STOCER” Sp. z o.o.</w:t>
      </w:r>
      <w:r w:rsidR="001D209F" w:rsidRPr="00524E50">
        <w:rPr>
          <w:rFonts w:ascii="Arial" w:eastAsia="Calibri" w:hAnsi="Arial" w:cs="Arial"/>
          <w:sz w:val="22"/>
          <w:szCs w:val="22"/>
          <w:lang w:eastAsia="pl-PL"/>
        </w:rPr>
        <w:t xml:space="preserve"> ul. Wierzejewskiego 12, 05-510 Konstancin-Jeziorna, w nieprzekraczalnym terminie do dnia</w:t>
      </w:r>
      <w:r w:rsidR="00191EF3">
        <w:rPr>
          <w:rFonts w:ascii="Arial" w:eastAsia="Calibri" w:hAnsi="Arial" w:cs="Arial"/>
          <w:sz w:val="22"/>
          <w:szCs w:val="22"/>
          <w:lang w:eastAsia="pl-PL"/>
        </w:rPr>
        <w:t xml:space="preserve"> </w:t>
      </w:r>
      <w:r w:rsidR="002B77B8" w:rsidRPr="002B77B8">
        <w:rPr>
          <w:rFonts w:ascii="Arial" w:eastAsia="Calibri" w:hAnsi="Arial" w:cs="Arial"/>
          <w:b/>
          <w:sz w:val="22"/>
          <w:szCs w:val="22"/>
          <w:lang w:eastAsia="pl-PL"/>
        </w:rPr>
        <w:t>25.10</w:t>
      </w:r>
      <w:r w:rsidR="002B77B8">
        <w:rPr>
          <w:rFonts w:ascii="Arial" w:eastAsia="Calibri" w:hAnsi="Arial" w:cs="Arial"/>
          <w:sz w:val="22"/>
          <w:szCs w:val="22"/>
          <w:lang w:eastAsia="pl-PL"/>
        </w:rPr>
        <w:t>.</w:t>
      </w:r>
      <w:r w:rsidR="001D209F" w:rsidRPr="00524E50">
        <w:rPr>
          <w:rFonts w:ascii="Arial" w:eastAsia="Calibri" w:hAnsi="Arial" w:cs="Arial"/>
          <w:b/>
          <w:sz w:val="22"/>
          <w:szCs w:val="22"/>
          <w:lang w:eastAsia="pl-PL"/>
        </w:rPr>
        <w:t xml:space="preserve">2024 r. godz. </w:t>
      </w:r>
      <w:r w:rsidR="002B77B8">
        <w:rPr>
          <w:rFonts w:ascii="Arial" w:eastAsia="Calibri" w:hAnsi="Arial" w:cs="Arial"/>
          <w:b/>
          <w:color w:val="auto"/>
          <w:sz w:val="22"/>
          <w:szCs w:val="22"/>
          <w:lang w:eastAsia="pl-PL"/>
        </w:rPr>
        <w:t>10.00</w:t>
      </w:r>
    </w:p>
    <w:p w:rsidR="008139A5" w:rsidRPr="00524E50" w:rsidRDefault="008139A5" w:rsidP="002A517E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>Oferta złożona po terminie zostanie zwrócona Oferentowi bez otwierania. Przesyłanie ofert pocztą lub kurierem odbywa się na ryzyko Oferenta.</w:t>
      </w:r>
    </w:p>
    <w:p w:rsidR="00E31DBF" w:rsidRPr="00524E50" w:rsidRDefault="00E31DBF" w:rsidP="002A517E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>Ofertę, przed upływem wyznaczonego terminu do ich składania, można zmienić lub wycofać.</w:t>
      </w:r>
    </w:p>
    <w:p w:rsidR="008139A5" w:rsidRPr="00524E50" w:rsidRDefault="00E31DBF" w:rsidP="002A517E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>Świadczeniodawcy ponoszą wszelkie koszty związane z przygotowaniem i złożeniem ofert.</w:t>
      </w:r>
    </w:p>
    <w:p w:rsidR="00E31DBF" w:rsidRPr="00524E50" w:rsidRDefault="00E31DBF" w:rsidP="002A517E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>Świadczeniodawca, który złoży więcej niż jedną ofertę udzielania świadczeń, zostanie ykluczony z postępowania</w:t>
      </w:r>
      <w:r w:rsidR="00F856C9" w:rsidRPr="00524E50">
        <w:rPr>
          <w:rFonts w:ascii="Arial" w:hAnsi="Arial" w:cs="Arial"/>
          <w:color w:val="auto"/>
          <w:sz w:val="22"/>
          <w:szCs w:val="22"/>
        </w:rPr>
        <w:t>.</w:t>
      </w:r>
    </w:p>
    <w:p w:rsidR="00E31DBF" w:rsidRPr="00524E50" w:rsidRDefault="00E31DBF" w:rsidP="002A517E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>Oferta zawierająca wariantowe propozycje zostanie odrzucona.</w:t>
      </w:r>
    </w:p>
    <w:p w:rsidR="00E31DBF" w:rsidRPr="00524E50" w:rsidRDefault="00E31DBF" w:rsidP="002A517E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Arial" w:eastAsia="Calibri" w:hAnsi="Arial" w:cs="Arial"/>
          <w:color w:val="FF0000"/>
          <w:sz w:val="22"/>
          <w:szCs w:val="22"/>
          <w:lang w:eastAsia="pl-PL"/>
        </w:rPr>
      </w:pPr>
      <w:r w:rsidRPr="00524E50">
        <w:rPr>
          <w:rFonts w:ascii="Arial" w:hAnsi="Arial" w:cs="Arial"/>
          <w:color w:val="auto"/>
          <w:sz w:val="22"/>
          <w:szCs w:val="22"/>
        </w:rPr>
        <w:t>Udzielający zamówienia nie dopuszcza możliwości składania ofert częściowych.</w:t>
      </w:r>
    </w:p>
    <w:p w:rsidR="008139A5" w:rsidRPr="00524E50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191EF3" w:rsidP="00524E50">
      <w:pPr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IX.</w:t>
      </w:r>
      <w:r>
        <w:rPr>
          <w:rFonts w:ascii="Arial" w:hAnsi="Arial" w:cs="Arial"/>
          <w:b/>
          <w:color w:val="auto"/>
          <w:sz w:val="22"/>
          <w:szCs w:val="22"/>
        </w:rPr>
        <w:tab/>
        <w:t>KRYTERIA WYBORU OFERT</w:t>
      </w:r>
    </w:p>
    <w:p w:rsidR="008139A5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:rsidR="00E9396E" w:rsidRPr="00E9396E" w:rsidRDefault="00E9396E" w:rsidP="00E9396E">
      <w:pPr>
        <w:shd w:val="clear" w:color="auto" w:fill="FFFFFF"/>
        <w:tabs>
          <w:tab w:val="left" w:pos="4747"/>
        </w:tabs>
        <w:jc w:val="both"/>
        <w:rPr>
          <w:rFonts w:ascii="Arial" w:hAnsi="Arial" w:cs="Arial"/>
          <w:b/>
          <w:kern w:val="1"/>
          <w:sz w:val="22"/>
          <w:szCs w:val="22"/>
        </w:rPr>
      </w:pPr>
      <w:r w:rsidRPr="00E9396E">
        <w:rPr>
          <w:rFonts w:ascii="Arial" w:hAnsi="Arial" w:cs="Arial"/>
          <w:kern w:val="1"/>
          <w:sz w:val="22"/>
          <w:szCs w:val="22"/>
        </w:rPr>
        <w:t xml:space="preserve">Wybierając najkorzystniejszą ofertę komisja konkursowa będzie brała pod uwagę następujące kryteria dla </w:t>
      </w:r>
      <w:r w:rsidRPr="00E9396E">
        <w:rPr>
          <w:rFonts w:ascii="Arial" w:hAnsi="Arial" w:cs="Arial"/>
          <w:b/>
          <w:kern w:val="1"/>
          <w:sz w:val="22"/>
          <w:szCs w:val="22"/>
        </w:rPr>
        <w:t>Pakietu nr 1 i nr 2:</w:t>
      </w:r>
    </w:p>
    <w:p w:rsidR="00E9396E" w:rsidRPr="00E9396E" w:rsidRDefault="00E9396E" w:rsidP="00E9396E">
      <w:pPr>
        <w:shd w:val="clear" w:color="auto" w:fill="FFFFFF"/>
        <w:tabs>
          <w:tab w:val="left" w:pos="4747"/>
        </w:tabs>
        <w:jc w:val="both"/>
        <w:rPr>
          <w:rFonts w:ascii="Arial" w:hAnsi="Arial" w:cs="Arial"/>
          <w:kern w:val="1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2369"/>
      </w:tblGrid>
      <w:tr w:rsidR="00E9396E" w:rsidRPr="00E9396E" w:rsidTr="0041449D">
        <w:trPr>
          <w:trHeight w:val="107"/>
        </w:trPr>
        <w:tc>
          <w:tcPr>
            <w:tcW w:w="5306" w:type="dxa"/>
          </w:tcPr>
          <w:p w:rsidR="00E9396E" w:rsidRPr="00E9396E" w:rsidRDefault="00E9396E" w:rsidP="0041449D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396E">
              <w:rPr>
                <w:rFonts w:ascii="Arial" w:hAnsi="Arial" w:cs="Arial"/>
                <w:bCs/>
                <w:color w:val="auto"/>
                <w:sz w:val="22"/>
                <w:szCs w:val="22"/>
              </w:rPr>
              <w:t>Nazwa kryterium</w:t>
            </w:r>
          </w:p>
        </w:tc>
        <w:tc>
          <w:tcPr>
            <w:tcW w:w="2369" w:type="dxa"/>
          </w:tcPr>
          <w:p w:rsidR="00E9396E" w:rsidRPr="00E9396E" w:rsidRDefault="00E9396E" w:rsidP="0041449D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396E">
              <w:rPr>
                <w:rFonts w:ascii="Arial" w:hAnsi="Arial" w:cs="Arial"/>
                <w:bCs/>
                <w:color w:val="auto"/>
                <w:sz w:val="22"/>
                <w:szCs w:val="22"/>
              </w:rPr>
              <w:t>Waga</w:t>
            </w:r>
          </w:p>
        </w:tc>
      </w:tr>
      <w:tr w:rsidR="00E9396E" w:rsidRPr="00E9396E" w:rsidTr="0041449D">
        <w:trPr>
          <w:trHeight w:val="109"/>
        </w:trPr>
        <w:tc>
          <w:tcPr>
            <w:tcW w:w="5306" w:type="dxa"/>
          </w:tcPr>
          <w:p w:rsidR="00E9396E" w:rsidRPr="00E9396E" w:rsidRDefault="00E9396E" w:rsidP="0041449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396E">
              <w:rPr>
                <w:rFonts w:ascii="Arial" w:hAnsi="Arial" w:cs="Arial"/>
                <w:color w:val="auto"/>
                <w:sz w:val="22"/>
                <w:szCs w:val="22"/>
              </w:rPr>
              <w:t>Cena</w:t>
            </w:r>
          </w:p>
        </w:tc>
        <w:tc>
          <w:tcPr>
            <w:tcW w:w="2369" w:type="dxa"/>
          </w:tcPr>
          <w:p w:rsidR="00E9396E" w:rsidRPr="00E9396E" w:rsidRDefault="00E9396E" w:rsidP="0041449D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396E">
              <w:rPr>
                <w:rFonts w:ascii="Arial" w:hAnsi="Arial" w:cs="Arial"/>
                <w:color w:val="auto"/>
                <w:sz w:val="22"/>
                <w:szCs w:val="22"/>
              </w:rPr>
              <w:t>75 %/maks. 75pkt.</w:t>
            </w:r>
          </w:p>
        </w:tc>
      </w:tr>
      <w:tr w:rsidR="00E9396E" w:rsidRPr="00E9396E" w:rsidTr="0041449D">
        <w:trPr>
          <w:trHeight w:val="109"/>
        </w:trPr>
        <w:tc>
          <w:tcPr>
            <w:tcW w:w="5306" w:type="dxa"/>
          </w:tcPr>
          <w:p w:rsidR="00E9396E" w:rsidRPr="00E9396E" w:rsidRDefault="00E9396E" w:rsidP="0041449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396E">
              <w:rPr>
                <w:rFonts w:ascii="Arial" w:hAnsi="Arial" w:cs="Arial"/>
                <w:color w:val="auto"/>
                <w:sz w:val="22"/>
                <w:szCs w:val="22"/>
              </w:rPr>
              <w:t>Odległość pracowni rezonansu magnetycznego od siedziby Szpitala Kolejowego w Pruszkowie, ul. Warsztatowa 1.</w:t>
            </w:r>
          </w:p>
        </w:tc>
        <w:tc>
          <w:tcPr>
            <w:tcW w:w="2369" w:type="dxa"/>
          </w:tcPr>
          <w:p w:rsidR="00E9396E" w:rsidRPr="00E9396E" w:rsidRDefault="00E9396E" w:rsidP="0041449D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9396E" w:rsidRPr="00E9396E" w:rsidRDefault="00E9396E" w:rsidP="0041449D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9396E">
              <w:rPr>
                <w:rFonts w:ascii="Arial" w:hAnsi="Arial" w:cs="Arial"/>
                <w:color w:val="auto"/>
                <w:sz w:val="22"/>
                <w:szCs w:val="22"/>
              </w:rPr>
              <w:t>25 %/maks. 25pkt.</w:t>
            </w:r>
          </w:p>
        </w:tc>
      </w:tr>
    </w:tbl>
    <w:p w:rsidR="00E9396E" w:rsidRPr="00E9396E" w:rsidRDefault="00E9396E" w:rsidP="00E9396E">
      <w:pPr>
        <w:shd w:val="clear" w:color="auto" w:fill="FFFFFF"/>
        <w:tabs>
          <w:tab w:val="left" w:pos="4747"/>
        </w:tabs>
        <w:jc w:val="both"/>
        <w:rPr>
          <w:rFonts w:ascii="Arial" w:hAnsi="Arial" w:cs="Arial"/>
          <w:kern w:val="1"/>
          <w:sz w:val="22"/>
          <w:szCs w:val="22"/>
        </w:rPr>
      </w:pPr>
    </w:p>
    <w:p w:rsidR="00E9396E" w:rsidRPr="00E9396E" w:rsidRDefault="00E9396E" w:rsidP="00E9396E">
      <w:pPr>
        <w:shd w:val="clear" w:color="auto" w:fill="FFFFFF"/>
        <w:tabs>
          <w:tab w:val="left" w:pos="4747"/>
        </w:tabs>
        <w:jc w:val="both"/>
        <w:rPr>
          <w:rFonts w:ascii="Arial" w:hAnsi="Arial" w:cs="Arial"/>
          <w:kern w:val="1"/>
          <w:sz w:val="22"/>
          <w:szCs w:val="22"/>
        </w:rPr>
      </w:pPr>
    </w:p>
    <w:p w:rsidR="00E9396E" w:rsidRPr="00E9396E" w:rsidRDefault="00E9396E" w:rsidP="00E9396E">
      <w:pPr>
        <w:shd w:val="clear" w:color="auto" w:fill="FFFFFF"/>
        <w:tabs>
          <w:tab w:val="left" w:pos="4747"/>
        </w:tabs>
        <w:jc w:val="both"/>
        <w:rPr>
          <w:rFonts w:ascii="Arial" w:hAnsi="Arial" w:cs="Arial"/>
          <w:kern w:val="1"/>
          <w:sz w:val="22"/>
          <w:szCs w:val="22"/>
        </w:rPr>
      </w:pPr>
    </w:p>
    <w:p w:rsidR="00E9396E" w:rsidRPr="00E9396E" w:rsidRDefault="00E9396E" w:rsidP="00E9396E">
      <w:pPr>
        <w:shd w:val="clear" w:color="auto" w:fill="FFFFFF"/>
        <w:tabs>
          <w:tab w:val="left" w:pos="4889"/>
        </w:tabs>
        <w:ind w:left="142"/>
        <w:jc w:val="both"/>
        <w:rPr>
          <w:rFonts w:ascii="Arial" w:hAnsi="Arial" w:cs="Arial"/>
          <w:kern w:val="1"/>
          <w:sz w:val="22"/>
          <w:szCs w:val="22"/>
        </w:rPr>
      </w:pPr>
    </w:p>
    <w:p w:rsidR="00E9396E" w:rsidRPr="00E9396E" w:rsidRDefault="00E9396E" w:rsidP="00E9396E">
      <w:pPr>
        <w:shd w:val="clear" w:color="auto" w:fill="FFFFFF"/>
        <w:tabs>
          <w:tab w:val="left" w:pos="4747"/>
        </w:tabs>
        <w:spacing w:line="288" w:lineRule="auto"/>
        <w:jc w:val="both"/>
        <w:rPr>
          <w:rFonts w:ascii="Arial" w:hAnsi="Arial" w:cs="Arial"/>
          <w:b/>
          <w:kern w:val="1"/>
          <w:sz w:val="22"/>
          <w:szCs w:val="22"/>
        </w:rPr>
      </w:pPr>
    </w:p>
    <w:p w:rsidR="00E9396E" w:rsidRPr="00E9396E" w:rsidRDefault="00E9396E" w:rsidP="00E9396E">
      <w:pPr>
        <w:shd w:val="clear" w:color="auto" w:fill="FFFFFF"/>
        <w:tabs>
          <w:tab w:val="left" w:pos="4747"/>
        </w:tabs>
        <w:spacing w:line="288" w:lineRule="auto"/>
        <w:jc w:val="both"/>
        <w:rPr>
          <w:rFonts w:ascii="Arial" w:hAnsi="Arial" w:cs="Arial"/>
          <w:b/>
          <w:kern w:val="1"/>
          <w:sz w:val="22"/>
          <w:szCs w:val="22"/>
        </w:rPr>
      </w:pPr>
    </w:p>
    <w:p w:rsidR="00E9396E" w:rsidRPr="00E9396E" w:rsidRDefault="00E9396E" w:rsidP="00E9396E">
      <w:pPr>
        <w:shd w:val="clear" w:color="auto" w:fill="FFFFFF"/>
        <w:tabs>
          <w:tab w:val="left" w:pos="4747"/>
        </w:tabs>
        <w:spacing w:line="288" w:lineRule="auto"/>
        <w:jc w:val="both"/>
        <w:rPr>
          <w:rFonts w:ascii="Arial" w:hAnsi="Arial" w:cs="Arial"/>
          <w:b/>
          <w:kern w:val="1"/>
          <w:sz w:val="22"/>
          <w:szCs w:val="22"/>
        </w:rPr>
      </w:pPr>
    </w:p>
    <w:p w:rsidR="00E9396E" w:rsidRPr="00E9396E" w:rsidRDefault="00E9396E" w:rsidP="00E9396E">
      <w:pPr>
        <w:shd w:val="clear" w:color="auto" w:fill="FFFFFF"/>
        <w:tabs>
          <w:tab w:val="left" w:pos="4747"/>
        </w:tabs>
        <w:spacing w:line="288" w:lineRule="auto"/>
        <w:jc w:val="both"/>
        <w:rPr>
          <w:rFonts w:ascii="Arial" w:hAnsi="Arial" w:cs="Arial"/>
          <w:b/>
          <w:kern w:val="1"/>
          <w:sz w:val="22"/>
          <w:szCs w:val="22"/>
        </w:rPr>
      </w:pPr>
      <w:r w:rsidRPr="00E9396E">
        <w:rPr>
          <w:rFonts w:ascii="Arial" w:hAnsi="Arial" w:cs="Arial"/>
          <w:b/>
          <w:kern w:val="1"/>
          <w:sz w:val="22"/>
          <w:szCs w:val="22"/>
        </w:rPr>
        <w:t>1.Oferowana cena za badania</w:t>
      </w:r>
      <w:r w:rsidRPr="00E9396E">
        <w:rPr>
          <w:rFonts w:ascii="Arial" w:hAnsi="Arial" w:cs="Arial"/>
          <w:kern w:val="1"/>
          <w:sz w:val="22"/>
          <w:szCs w:val="22"/>
        </w:rPr>
        <w:t xml:space="preserve"> –</w:t>
      </w:r>
      <w:r w:rsidRPr="00E9396E">
        <w:rPr>
          <w:rFonts w:ascii="Arial" w:hAnsi="Arial" w:cs="Arial"/>
          <w:b/>
          <w:kern w:val="1"/>
          <w:sz w:val="22"/>
          <w:szCs w:val="22"/>
        </w:rPr>
        <w:t xml:space="preserve"> 75 punktów</w:t>
      </w:r>
    </w:p>
    <w:p w:rsidR="00E9396E" w:rsidRPr="00E9396E" w:rsidRDefault="00E9396E" w:rsidP="00E9396E">
      <w:pPr>
        <w:jc w:val="both"/>
        <w:rPr>
          <w:rFonts w:ascii="Arial" w:hAnsi="Arial" w:cs="Arial"/>
          <w:b/>
          <w:sz w:val="22"/>
          <w:szCs w:val="22"/>
        </w:rPr>
      </w:pPr>
    </w:p>
    <w:p w:rsidR="00E9396E" w:rsidRPr="00E9396E" w:rsidRDefault="00E9396E" w:rsidP="00E9396E">
      <w:pPr>
        <w:rPr>
          <w:rFonts w:ascii="Arial" w:hAnsi="Arial" w:cs="Arial"/>
          <w:sz w:val="22"/>
          <w:szCs w:val="22"/>
        </w:rPr>
      </w:pPr>
      <w:r w:rsidRPr="00E9396E">
        <w:rPr>
          <w:rFonts w:ascii="Arial" w:hAnsi="Arial" w:cs="Arial"/>
          <w:sz w:val="22"/>
          <w:szCs w:val="22"/>
          <w:u w:val="single"/>
        </w:rPr>
        <w:t>Wartość kryterium „cena”</w:t>
      </w:r>
      <w:r w:rsidRPr="00E9396E">
        <w:rPr>
          <w:rFonts w:ascii="Arial" w:hAnsi="Arial" w:cs="Arial"/>
          <w:sz w:val="22"/>
          <w:szCs w:val="22"/>
        </w:rPr>
        <w:t xml:space="preserve"> dla poszczególnych ofert, zostanie wyliczona wg    następującego wzoru:</w:t>
      </w:r>
    </w:p>
    <w:p w:rsidR="00E9396E" w:rsidRPr="00E9396E" w:rsidRDefault="00E9396E" w:rsidP="00E9396E">
      <w:pPr>
        <w:jc w:val="both"/>
        <w:rPr>
          <w:rFonts w:ascii="Arial" w:hAnsi="Arial" w:cs="Arial"/>
          <w:b/>
          <w:sz w:val="22"/>
          <w:szCs w:val="22"/>
        </w:rPr>
      </w:pPr>
    </w:p>
    <w:p w:rsidR="00E9396E" w:rsidRPr="00E9396E" w:rsidRDefault="00E9396E" w:rsidP="00E9396E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E9396E">
        <w:rPr>
          <w:rFonts w:ascii="Arial" w:hAnsi="Arial" w:cs="Arial"/>
          <w:b/>
          <w:sz w:val="22"/>
          <w:szCs w:val="22"/>
        </w:rPr>
        <w:t xml:space="preserve">                                            najniższa zaoferowana cena oferty</w:t>
      </w:r>
    </w:p>
    <w:p w:rsidR="00E9396E" w:rsidRPr="00E9396E" w:rsidRDefault="00E9396E" w:rsidP="00E9396E">
      <w:pPr>
        <w:jc w:val="both"/>
        <w:rPr>
          <w:rFonts w:ascii="Arial" w:hAnsi="Arial" w:cs="Arial"/>
          <w:b/>
          <w:sz w:val="22"/>
          <w:szCs w:val="22"/>
        </w:rPr>
      </w:pPr>
      <w:r w:rsidRPr="00E9396E">
        <w:rPr>
          <w:rFonts w:ascii="Arial" w:hAnsi="Arial" w:cs="Arial"/>
          <w:b/>
          <w:sz w:val="22"/>
          <w:szCs w:val="22"/>
        </w:rPr>
        <w:t>Liczba punktów w kryterium =  ----------------------------------------------  x100%x 75pkt</w:t>
      </w:r>
    </w:p>
    <w:p w:rsidR="00E9396E" w:rsidRPr="00E9396E" w:rsidRDefault="00E9396E" w:rsidP="00E9396E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E9396E">
        <w:rPr>
          <w:rFonts w:ascii="Arial" w:hAnsi="Arial" w:cs="Arial"/>
          <w:b/>
          <w:sz w:val="22"/>
          <w:szCs w:val="22"/>
        </w:rPr>
        <w:t xml:space="preserve">                                                     cena oferty badanej</w:t>
      </w:r>
    </w:p>
    <w:p w:rsidR="00E9396E" w:rsidRPr="00E9396E" w:rsidRDefault="00E9396E" w:rsidP="00E9396E">
      <w:pPr>
        <w:jc w:val="both"/>
        <w:rPr>
          <w:rFonts w:ascii="Arial" w:hAnsi="Arial" w:cs="Arial"/>
          <w:b/>
          <w:sz w:val="22"/>
          <w:szCs w:val="22"/>
        </w:rPr>
      </w:pPr>
    </w:p>
    <w:p w:rsidR="00E9396E" w:rsidRPr="00E9396E" w:rsidRDefault="00E9396E" w:rsidP="00E9396E">
      <w:pPr>
        <w:jc w:val="both"/>
        <w:rPr>
          <w:rFonts w:ascii="Arial" w:hAnsi="Arial" w:cs="Arial"/>
          <w:b/>
          <w:sz w:val="22"/>
          <w:szCs w:val="22"/>
        </w:rPr>
      </w:pPr>
    </w:p>
    <w:p w:rsidR="00E9396E" w:rsidRPr="00E9396E" w:rsidRDefault="00E9396E" w:rsidP="00E9396E">
      <w:pPr>
        <w:jc w:val="both"/>
        <w:rPr>
          <w:rFonts w:ascii="Arial" w:hAnsi="Arial" w:cs="Arial"/>
          <w:b/>
          <w:sz w:val="22"/>
          <w:szCs w:val="22"/>
        </w:rPr>
      </w:pPr>
      <w:r w:rsidRPr="00E9396E">
        <w:rPr>
          <w:rFonts w:ascii="Arial" w:hAnsi="Arial" w:cs="Arial"/>
          <w:b/>
          <w:sz w:val="22"/>
          <w:szCs w:val="22"/>
        </w:rPr>
        <w:t>2. Odległość pracowni rezonansu magnetycznego od siedziby udzielającego zamówienia</w:t>
      </w:r>
      <w:r w:rsidRPr="00E9396E">
        <w:rPr>
          <w:rFonts w:ascii="Arial" w:hAnsi="Arial" w:cs="Arial"/>
          <w:sz w:val="22"/>
          <w:szCs w:val="22"/>
        </w:rPr>
        <w:t xml:space="preserve"> </w:t>
      </w:r>
      <w:r w:rsidRPr="00E9396E">
        <w:rPr>
          <w:rFonts w:ascii="Arial" w:hAnsi="Arial" w:cs="Arial"/>
          <w:b/>
          <w:sz w:val="22"/>
          <w:szCs w:val="22"/>
        </w:rPr>
        <w:t>- 25 pkt.</w:t>
      </w:r>
    </w:p>
    <w:p w:rsidR="00E9396E" w:rsidRPr="00E9396E" w:rsidRDefault="00E9396E" w:rsidP="00E9396E">
      <w:pPr>
        <w:jc w:val="both"/>
        <w:rPr>
          <w:rFonts w:ascii="Arial" w:hAnsi="Arial" w:cs="Arial"/>
          <w:sz w:val="22"/>
          <w:szCs w:val="22"/>
        </w:rPr>
      </w:pPr>
    </w:p>
    <w:p w:rsidR="00E9396E" w:rsidRDefault="00E9396E" w:rsidP="00E9396E">
      <w:pPr>
        <w:jc w:val="both"/>
        <w:rPr>
          <w:rFonts w:ascii="Arial" w:hAnsi="Arial" w:cs="Arial"/>
          <w:sz w:val="22"/>
          <w:szCs w:val="22"/>
        </w:rPr>
      </w:pPr>
      <w:r w:rsidRPr="00E9396E">
        <w:rPr>
          <w:rFonts w:ascii="Arial" w:hAnsi="Arial" w:cs="Arial"/>
          <w:sz w:val="22"/>
          <w:szCs w:val="22"/>
        </w:rPr>
        <w:t>Odległość pracowni rezonansu magnetycznego Przyjmującego zamówienie od siedziby Udzielającego zamówienie:</w:t>
      </w:r>
    </w:p>
    <w:p w:rsidR="00E9396E" w:rsidRDefault="00E9396E" w:rsidP="00E9396E">
      <w:pPr>
        <w:jc w:val="both"/>
        <w:rPr>
          <w:rFonts w:ascii="Arial" w:hAnsi="Arial" w:cs="Arial"/>
          <w:sz w:val="22"/>
          <w:szCs w:val="22"/>
        </w:rPr>
      </w:pPr>
    </w:p>
    <w:p w:rsidR="00E9396E" w:rsidRDefault="00E9396E" w:rsidP="00E9396E">
      <w:pPr>
        <w:jc w:val="both"/>
        <w:rPr>
          <w:rFonts w:ascii="Arial" w:hAnsi="Arial" w:cs="Arial"/>
          <w:sz w:val="22"/>
          <w:szCs w:val="22"/>
        </w:rPr>
      </w:pPr>
    </w:p>
    <w:p w:rsidR="00E9396E" w:rsidRDefault="00E9396E" w:rsidP="00E9396E">
      <w:pPr>
        <w:jc w:val="both"/>
        <w:rPr>
          <w:rFonts w:ascii="Arial" w:hAnsi="Arial" w:cs="Arial"/>
          <w:sz w:val="22"/>
          <w:szCs w:val="22"/>
        </w:rPr>
      </w:pPr>
    </w:p>
    <w:p w:rsidR="00E9396E" w:rsidRPr="00E9396E" w:rsidRDefault="00E9396E" w:rsidP="00E9396E">
      <w:pPr>
        <w:jc w:val="both"/>
        <w:rPr>
          <w:rFonts w:ascii="Arial" w:hAnsi="Arial" w:cs="Arial"/>
          <w:sz w:val="22"/>
          <w:szCs w:val="22"/>
        </w:rPr>
      </w:pPr>
    </w:p>
    <w:p w:rsidR="00E9396E" w:rsidRPr="00E9396E" w:rsidRDefault="00E9396E" w:rsidP="00E9396E">
      <w:pPr>
        <w:jc w:val="both"/>
        <w:rPr>
          <w:rFonts w:ascii="Arial" w:hAnsi="Arial" w:cs="Arial"/>
          <w:sz w:val="22"/>
          <w:szCs w:val="22"/>
        </w:rPr>
      </w:pPr>
    </w:p>
    <w:p w:rsidR="00E9396E" w:rsidRPr="00E9396E" w:rsidRDefault="00E9396E" w:rsidP="00E93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rPr>
          <w:rFonts w:ascii="Arial" w:hAnsi="Arial" w:cs="Arial"/>
          <w:sz w:val="22"/>
          <w:szCs w:val="22"/>
        </w:rPr>
      </w:pPr>
      <w:r w:rsidRPr="00E9396E">
        <w:rPr>
          <w:rFonts w:ascii="Arial" w:hAnsi="Arial" w:cs="Arial"/>
          <w:sz w:val="22"/>
          <w:szCs w:val="22"/>
        </w:rPr>
        <w:t xml:space="preserve"> Realizacja usługi w obiektach posiadających pracownie rezonansu magnetycznego, znajdujących się w odległości nie większej niż 30 km od siedziby Udzielającego zamówienie, odległość mierzona od ul. Warsztatowej 1, 05-800 Pruszków, za pomocą portalu umożliwiającego pomiar odległości, tj. </w:t>
      </w:r>
      <w:hyperlink r:id="rId9" w:history="1">
        <w:r w:rsidRPr="00E9396E">
          <w:rPr>
            <w:rStyle w:val="Hipercze"/>
            <w:rFonts w:ascii="Arial" w:hAnsi="Arial" w:cs="Arial"/>
            <w:sz w:val="22"/>
            <w:szCs w:val="22"/>
          </w:rPr>
          <w:t>www.targeo.pl</w:t>
        </w:r>
      </w:hyperlink>
      <w:r w:rsidRPr="00E9396E">
        <w:rPr>
          <w:rFonts w:ascii="Arial" w:hAnsi="Arial" w:cs="Arial"/>
          <w:sz w:val="22"/>
          <w:szCs w:val="22"/>
        </w:rPr>
        <w:t xml:space="preserve"> .</w:t>
      </w:r>
    </w:p>
    <w:p w:rsidR="00E9396E" w:rsidRPr="00E9396E" w:rsidRDefault="00E9396E" w:rsidP="00E9396E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:rsidR="00E9396E" w:rsidRPr="00E9396E" w:rsidRDefault="00E9396E" w:rsidP="00E9396E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E9396E">
        <w:rPr>
          <w:rFonts w:ascii="Arial" w:hAnsi="Arial" w:cs="Arial"/>
          <w:sz w:val="22"/>
          <w:szCs w:val="22"/>
        </w:rPr>
        <w:t>Kryterium „odległość pracowni rezonansu magnetycznego Przyjmującego zamówienie od siedziby Udzielającego zamówienia”  (w km) będzie oceniana poprzez zastosowanie poniższego wzoru:</w:t>
      </w:r>
    </w:p>
    <w:p w:rsidR="00E9396E" w:rsidRPr="00E9396E" w:rsidRDefault="00E9396E" w:rsidP="00E9396E">
      <w:pPr>
        <w:pStyle w:val="Tekstpodstawowy2"/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E9396E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E9396E">
        <w:rPr>
          <w:rFonts w:ascii="Arial" w:hAnsi="Arial" w:cs="Arial"/>
          <w:b/>
          <w:sz w:val="22"/>
          <w:szCs w:val="22"/>
        </w:rPr>
        <w:t>Odległość oferowana najmniejsza</w:t>
      </w:r>
    </w:p>
    <w:p w:rsidR="00E9396E" w:rsidRPr="00E9396E" w:rsidRDefault="00E9396E" w:rsidP="00E9396E">
      <w:pPr>
        <w:pStyle w:val="Tekstpodstawowy2"/>
        <w:spacing w:line="276" w:lineRule="auto"/>
        <w:rPr>
          <w:rFonts w:ascii="Arial" w:hAnsi="Arial" w:cs="Arial"/>
          <w:b/>
          <w:sz w:val="22"/>
          <w:szCs w:val="22"/>
        </w:rPr>
      </w:pPr>
      <w:r w:rsidRPr="00E9396E">
        <w:rPr>
          <w:rFonts w:ascii="Arial" w:hAnsi="Arial" w:cs="Arial"/>
          <w:b/>
          <w:sz w:val="22"/>
          <w:szCs w:val="22"/>
        </w:rPr>
        <w:t xml:space="preserve">Liczba punktów w kryterium  = ----------------------------------------------- x100%x 25pkt.                                                                                   </w:t>
      </w:r>
    </w:p>
    <w:p w:rsidR="00E9396E" w:rsidRPr="00E9396E" w:rsidRDefault="00E9396E" w:rsidP="00E9396E">
      <w:pPr>
        <w:pStyle w:val="Tekstpodstawowy2"/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E9396E">
        <w:rPr>
          <w:rFonts w:ascii="Arial" w:hAnsi="Arial" w:cs="Arial"/>
          <w:b/>
          <w:sz w:val="22"/>
          <w:szCs w:val="22"/>
        </w:rPr>
        <w:t xml:space="preserve">                                                   Odległość  w ofercie badanej  </w:t>
      </w:r>
    </w:p>
    <w:p w:rsidR="00E9396E" w:rsidRPr="00E9396E" w:rsidRDefault="00E9396E" w:rsidP="00E9396E">
      <w:pPr>
        <w:rPr>
          <w:rFonts w:ascii="Arial" w:hAnsi="Arial" w:cs="Arial"/>
          <w:b/>
          <w:sz w:val="22"/>
          <w:szCs w:val="22"/>
          <w:u w:val="single"/>
        </w:rPr>
      </w:pPr>
    </w:p>
    <w:p w:rsidR="00E9396E" w:rsidRPr="00E9396E" w:rsidRDefault="00E9396E" w:rsidP="00E9396E">
      <w:pPr>
        <w:jc w:val="both"/>
        <w:rPr>
          <w:rFonts w:ascii="Arial" w:hAnsi="Arial" w:cs="Arial"/>
          <w:sz w:val="22"/>
          <w:szCs w:val="22"/>
        </w:rPr>
      </w:pPr>
    </w:p>
    <w:p w:rsidR="00E9396E" w:rsidRPr="00E9396E" w:rsidRDefault="00E9396E" w:rsidP="00E9396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96E">
        <w:rPr>
          <w:rFonts w:ascii="Arial" w:hAnsi="Arial" w:cs="Arial"/>
          <w:sz w:val="22"/>
          <w:szCs w:val="22"/>
        </w:rPr>
        <w:t>Za ofertę najkorzystniejszą zostanie uznana ta oferta, która po zsumowaniu liczby punktów uzyskanych we wskazanych wyżej kryteriach uzyska największą liczbę punktów.</w:t>
      </w:r>
    </w:p>
    <w:p w:rsidR="00E9396E" w:rsidRDefault="00E9396E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:rsidR="00C06CAD" w:rsidRPr="00524E50" w:rsidRDefault="00C06CAD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91EF3" w:rsidRDefault="00D66C9D" w:rsidP="00524E50">
      <w:pPr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X</w:t>
      </w:r>
      <w:r w:rsidR="00191EF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ab/>
        <w:t>T</w:t>
      </w:r>
      <w:r w:rsidR="00191EF3">
        <w:rPr>
          <w:rFonts w:ascii="Arial" w:hAnsi="Arial" w:cs="Arial"/>
          <w:b/>
          <w:color w:val="auto"/>
          <w:sz w:val="22"/>
          <w:szCs w:val="22"/>
        </w:rPr>
        <w:t>ERMIN ZWIĄZANIA OFERTĄ</w:t>
      </w:r>
    </w:p>
    <w:p w:rsidR="008139A5" w:rsidRPr="00524E50" w:rsidRDefault="00191EF3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</w:t>
      </w:r>
      <w:r w:rsidR="008139A5" w:rsidRPr="00524E50">
        <w:rPr>
          <w:rFonts w:ascii="Arial" w:hAnsi="Arial" w:cs="Arial"/>
          <w:color w:val="auto"/>
          <w:sz w:val="22"/>
          <w:szCs w:val="22"/>
        </w:rPr>
        <w:t>Oferent pozostaje związany ofertą przez okres 30 dni.</w:t>
      </w:r>
    </w:p>
    <w:p w:rsidR="008139A5" w:rsidRPr="00524E50" w:rsidRDefault="008139A5" w:rsidP="00524E50">
      <w:pPr>
        <w:tabs>
          <w:tab w:val="left" w:pos="505"/>
        </w:tabs>
        <w:autoSpaceDE w:val="0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524E50" w:rsidRDefault="00D66C9D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XI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>.</w:t>
      </w:r>
      <w:r w:rsidR="008139A5" w:rsidRPr="00524E50">
        <w:rPr>
          <w:rFonts w:ascii="Arial" w:hAnsi="Arial" w:cs="Arial"/>
          <w:b/>
          <w:color w:val="auto"/>
          <w:sz w:val="22"/>
          <w:szCs w:val="22"/>
        </w:rPr>
        <w:tab/>
      </w:r>
      <w:r w:rsidR="00191EF3">
        <w:rPr>
          <w:rFonts w:ascii="Arial" w:hAnsi="Arial" w:cs="Arial"/>
          <w:b/>
          <w:color w:val="auto"/>
          <w:sz w:val="22"/>
          <w:szCs w:val="22"/>
        </w:rPr>
        <w:t xml:space="preserve">MIEJSCE, TRYB I TERMIN OTWARCIA OFERT </w:t>
      </w:r>
    </w:p>
    <w:p w:rsidR="008139A5" w:rsidRPr="00524E50" w:rsidRDefault="008139A5" w:rsidP="002A517E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  <w:lang w:eastAsia="pl-PL"/>
        </w:rPr>
      </w:pPr>
      <w:r w:rsidRPr="00524E50">
        <w:rPr>
          <w:sz w:val="22"/>
          <w:szCs w:val="22"/>
        </w:rPr>
        <w:t>Otwar</w:t>
      </w:r>
      <w:r w:rsidR="007B6428" w:rsidRPr="00524E50">
        <w:rPr>
          <w:sz w:val="22"/>
          <w:szCs w:val="22"/>
        </w:rPr>
        <w:t xml:space="preserve">cie ofert odbędzie się w </w:t>
      </w:r>
      <w:r w:rsidR="002B77B8">
        <w:rPr>
          <w:b/>
          <w:sz w:val="22"/>
          <w:szCs w:val="22"/>
        </w:rPr>
        <w:t>dniu 25.10.</w:t>
      </w:r>
      <w:r w:rsidR="005D3358" w:rsidRPr="00524E50">
        <w:rPr>
          <w:b/>
          <w:sz w:val="22"/>
          <w:szCs w:val="22"/>
        </w:rPr>
        <w:t>2024r.,</w:t>
      </w:r>
      <w:r w:rsidR="00E8578F" w:rsidRPr="00524E50">
        <w:rPr>
          <w:b/>
          <w:sz w:val="22"/>
          <w:szCs w:val="22"/>
        </w:rPr>
        <w:t>o godz</w:t>
      </w:r>
      <w:r w:rsidR="002B77B8">
        <w:rPr>
          <w:b/>
          <w:sz w:val="22"/>
          <w:szCs w:val="22"/>
          <w:lang w:eastAsia="pl-PL"/>
        </w:rPr>
        <w:t>. 10.30</w:t>
      </w:r>
      <w:r w:rsidR="00191EF3">
        <w:rPr>
          <w:b/>
          <w:sz w:val="22"/>
          <w:szCs w:val="22"/>
          <w:lang w:eastAsia="pl-PL"/>
        </w:rPr>
        <w:t xml:space="preserve">   </w:t>
      </w:r>
      <w:r w:rsidR="002B77B8">
        <w:rPr>
          <w:b/>
          <w:sz w:val="22"/>
          <w:szCs w:val="22"/>
          <w:lang w:eastAsia="pl-PL"/>
        </w:rPr>
        <w:t>w Dziale Zamówień Publicznych</w:t>
      </w:r>
      <w:r w:rsidR="005D3358" w:rsidRPr="00524E50">
        <w:rPr>
          <w:b/>
          <w:sz w:val="22"/>
          <w:szCs w:val="22"/>
          <w:lang w:eastAsia="pl-PL"/>
        </w:rPr>
        <w:t xml:space="preserve"> </w:t>
      </w:r>
      <w:r w:rsidR="002B77B8">
        <w:rPr>
          <w:b/>
          <w:sz w:val="22"/>
          <w:szCs w:val="22"/>
          <w:lang w:eastAsia="pl-PL"/>
        </w:rPr>
        <w:t>Szpitala Kolejowego w Pruszkowie (budynek Rehabilitacji, I piętro</w:t>
      </w:r>
      <w:r w:rsidR="005D3358" w:rsidRPr="00524E50">
        <w:rPr>
          <w:b/>
          <w:sz w:val="22"/>
          <w:szCs w:val="22"/>
          <w:lang w:eastAsia="pl-PL"/>
        </w:rPr>
        <w:t>)</w:t>
      </w:r>
      <w:r w:rsidR="002B77B8">
        <w:rPr>
          <w:b/>
          <w:sz w:val="22"/>
          <w:szCs w:val="22"/>
          <w:lang w:eastAsia="pl-PL"/>
        </w:rPr>
        <w:t xml:space="preserve"> </w:t>
      </w:r>
      <w:r w:rsidR="002B77B8" w:rsidRPr="002B77B8">
        <w:rPr>
          <w:sz w:val="22"/>
          <w:szCs w:val="22"/>
          <w:lang w:eastAsia="pl-PL"/>
        </w:rPr>
        <w:t>na</w:t>
      </w:r>
      <w:r w:rsidRPr="002B77B8">
        <w:rPr>
          <w:sz w:val="22"/>
          <w:szCs w:val="22"/>
        </w:rPr>
        <w:t xml:space="preserve"> </w:t>
      </w:r>
      <w:r w:rsidRPr="00524E50">
        <w:rPr>
          <w:sz w:val="22"/>
          <w:szCs w:val="22"/>
        </w:rPr>
        <w:t>posi</w:t>
      </w:r>
      <w:r w:rsidR="00711FAA" w:rsidRPr="00524E50">
        <w:rPr>
          <w:sz w:val="22"/>
          <w:szCs w:val="22"/>
        </w:rPr>
        <w:t>edzeniu Komisji Konkursowej</w:t>
      </w:r>
      <w:r w:rsidRPr="00524E50">
        <w:rPr>
          <w:sz w:val="22"/>
          <w:szCs w:val="22"/>
        </w:rPr>
        <w:t>. Do chwili otwarcia ofert Udzielający zamówienia przechowuje je w stanie nienaruszonym w swojej siedzibie. Oferenci mogą być obecni podczas otwarcia ofert.</w:t>
      </w:r>
    </w:p>
    <w:p w:rsidR="008139A5" w:rsidRPr="00524E50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2.</w:t>
      </w:r>
      <w:r w:rsidRPr="00524E50">
        <w:rPr>
          <w:rFonts w:ascii="Arial" w:hAnsi="Arial" w:cs="Arial"/>
          <w:color w:val="auto"/>
          <w:sz w:val="22"/>
          <w:szCs w:val="22"/>
        </w:rPr>
        <w:tab/>
        <w:t>Komisja Konkursowa działa na posiedzeniach zamkniętych bez udziału Oferentów z wyjątkiem otwarcia ofert.</w:t>
      </w:r>
    </w:p>
    <w:p w:rsidR="008139A5" w:rsidRPr="00524E50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3.</w:t>
      </w:r>
      <w:r w:rsidRPr="00524E50">
        <w:rPr>
          <w:rFonts w:ascii="Arial" w:hAnsi="Arial" w:cs="Arial"/>
          <w:color w:val="auto"/>
          <w:sz w:val="22"/>
          <w:szCs w:val="22"/>
        </w:rPr>
        <w:tab/>
        <w:t>Udzielający zamówienia niezwłocznie zawiadomi Oferentów o zakończeniu konkursu i jego wyniku na piśmie. Informacja o wyniku konkursu zostanie też umieszczona na stronie internetowej Udzielającego zamówienia www.</w:t>
      </w:r>
      <w:r w:rsidR="00E73BC6" w:rsidRPr="00524E50">
        <w:rPr>
          <w:rFonts w:ascii="Arial" w:hAnsi="Arial" w:cs="Arial"/>
          <w:color w:val="auto"/>
          <w:sz w:val="22"/>
          <w:szCs w:val="22"/>
        </w:rPr>
        <w:t>stocer</w:t>
      </w:r>
      <w:r w:rsidRPr="00524E50">
        <w:rPr>
          <w:rFonts w:ascii="Arial" w:hAnsi="Arial" w:cs="Arial"/>
          <w:color w:val="auto"/>
          <w:sz w:val="22"/>
          <w:szCs w:val="22"/>
        </w:rPr>
        <w:t>.pl.</w:t>
      </w:r>
    </w:p>
    <w:p w:rsidR="00D66C9D" w:rsidRDefault="008139A5" w:rsidP="00D66C9D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524E50">
        <w:rPr>
          <w:rFonts w:ascii="Arial" w:hAnsi="Arial" w:cs="Arial"/>
          <w:color w:val="auto"/>
          <w:sz w:val="22"/>
          <w:szCs w:val="22"/>
        </w:rPr>
        <w:t>4.</w:t>
      </w:r>
      <w:r w:rsidRPr="00524E50">
        <w:rPr>
          <w:rFonts w:ascii="Arial" w:hAnsi="Arial" w:cs="Arial"/>
          <w:color w:val="auto"/>
          <w:sz w:val="22"/>
          <w:szCs w:val="22"/>
        </w:rPr>
        <w:tab/>
        <w:t>Postępowanie konkursowe zostaje u</w:t>
      </w:r>
      <w:r w:rsidR="00967289" w:rsidRPr="00524E50">
        <w:rPr>
          <w:rFonts w:ascii="Arial" w:hAnsi="Arial" w:cs="Arial"/>
          <w:color w:val="auto"/>
          <w:sz w:val="22"/>
          <w:szCs w:val="22"/>
        </w:rPr>
        <w:t>nieważnione</w:t>
      </w:r>
      <w:r w:rsidRPr="00524E50">
        <w:rPr>
          <w:rFonts w:ascii="Arial" w:hAnsi="Arial" w:cs="Arial"/>
          <w:color w:val="auto"/>
          <w:sz w:val="22"/>
          <w:szCs w:val="22"/>
        </w:rPr>
        <w:t>, jeżeli nie zakończ</w:t>
      </w:r>
      <w:r w:rsidR="00967289" w:rsidRPr="00524E50">
        <w:rPr>
          <w:rFonts w:ascii="Arial" w:hAnsi="Arial" w:cs="Arial"/>
          <w:color w:val="auto"/>
          <w:sz w:val="22"/>
          <w:szCs w:val="22"/>
        </w:rPr>
        <w:t>y się</w:t>
      </w:r>
      <w:r w:rsidRPr="00524E50">
        <w:rPr>
          <w:rFonts w:ascii="Arial" w:hAnsi="Arial" w:cs="Arial"/>
          <w:color w:val="auto"/>
          <w:sz w:val="22"/>
          <w:szCs w:val="22"/>
        </w:rPr>
        <w:t xml:space="preserve"> wyłonieniem najkorzystniejszej oferty. Udzielając</w:t>
      </w:r>
      <w:r w:rsidR="006031C6" w:rsidRPr="00524E50">
        <w:rPr>
          <w:rFonts w:ascii="Arial" w:hAnsi="Arial" w:cs="Arial"/>
          <w:color w:val="auto"/>
          <w:sz w:val="22"/>
          <w:szCs w:val="22"/>
        </w:rPr>
        <w:t>y</w:t>
      </w:r>
      <w:r w:rsidRPr="00524E50">
        <w:rPr>
          <w:rFonts w:ascii="Arial" w:hAnsi="Arial" w:cs="Arial"/>
          <w:color w:val="auto"/>
          <w:sz w:val="22"/>
          <w:szCs w:val="22"/>
        </w:rPr>
        <w:t xml:space="preserve"> zamówienia </w:t>
      </w:r>
      <w:r w:rsidR="0036239E" w:rsidRPr="00524E50">
        <w:rPr>
          <w:rFonts w:ascii="Arial" w:hAnsi="Arial" w:cs="Arial"/>
          <w:color w:val="auto"/>
          <w:sz w:val="22"/>
          <w:szCs w:val="22"/>
        </w:rPr>
        <w:t>zastrzega sobie prawo do odwołania konkursu bez podania przyczyny lub do przesunięcia terminu składania ofert.</w:t>
      </w:r>
    </w:p>
    <w:p w:rsidR="00D66C9D" w:rsidRPr="00D66C9D" w:rsidRDefault="00D66C9D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:rsidR="00D66C9D" w:rsidRPr="00D66C9D" w:rsidRDefault="00D66C9D" w:rsidP="00D66C9D">
      <w:pPr>
        <w:rPr>
          <w:rFonts w:ascii="Arial" w:hAnsi="Arial" w:cs="Arial"/>
          <w:b/>
          <w:sz w:val="22"/>
          <w:szCs w:val="22"/>
        </w:rPr>
      </w:pPr>
      <w:r w:rsidRPr="00D66C9D">
        <w:rPr>
          <w:rFonts w:ascii="Arial" w:hAnsi="Arial" w:cs="Arial"/>
          <w:b/>
          <w:sz w:val="22"/>
          <w:szCs w:val="22"/>
        </w:rPr>
        <w:t xml:space="preserve">XII.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66C9D">
        <w:rPr>
          <w:rFonts w:ascii="Arial" w:hAnsi="Arial" w:cs="Arial"/>
          <w:b/>
          <w:sz w:val="22"/>
          <w:szCs w:val="22"/>
        </w:rPr>
        <w:t>OBOWIĄZKI UDZIELAJĄCEGO ZAMÓWIENIA</w:t>
      </w:r>
    </w:p>
    <w:p w:rsidR="00D66C9D" w:rsidRPr="00D66C9D" w:rsidRDefault="00D66C9D" w:rsidP="00D66C9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66C9D" w:rsidRPr="00D66C9D" w:rsidRDefault="00D66C9D" w:rsidP="002A517E">
      <w:pPr>
        <w:numPr>
          <w:ilvl w:val="0"/>
          <w:numId w:val="21"/>
        </w:numPr>
        <w:tabs>
          <w:tab w:val="clear" w:pos="720"/>
          <w:tab w:val="num" w:pos="360"/>
        </w:tabs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 xml:space="preserve">Udzielający zamówienia po otwarciu ofert, w obecności wszystkich Oferentów, przekaże uczestnikom postępowania konkursowego informacje dotyczące: </w:t>
      </w:r>
    </w:p>
    <w:p w:rsidR="00D66C9D" w:rsidRPr="00D66C9D" w:rsidRDefault="00D66C9D" w:rsidP="002A517E">
      <w:pPr>
        <w:widowControl/>
        <w:numPr>
          <w:ilvl w:val="0"/>
          <w:numId w:val="22"/>
        </w:numPr>
        <w:tabs>
          <w:tab w:val="clear" w:pos="0"/>
          <w:tab w:val="num" w:pos="709"/>
        </w:tabs>
        <w:spacing w:line="288" w:lineRule="auto"/>
        <w:ind w:left="709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nazw i adresów Oferentów, którzy złożyli oferty,</w:t>
      </w:r>
    </w:p>
    <w:p w:rsidR="00D66C9D" w:rsidRPr="00D66C9D" w:rsidRDefault="00D66C9D" w:rsidP="002A517E">
      <w:pPr>
        <w:widowControl/>
        <w:numPr>
          <w:ilvl w:val="0"/>
          <w:numId w:val="22"/>
        </w:numPr>
        <w:tabs>
          <w:tab w:val="clear" w:pos="0"/>
          <w:tab w:val="num" w:pos="709"/>
        </w:tabs>
        <w:spacing w:line="288" w:lineRule="auto"/>
        <w:ind w:left="709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cen złożonych ofert.</w:t>
      </w:r>
    </w:p>
    <w:p w:rsidR="00D66C9D" w:rsidRPr="00D66C9D" w:rsidRDefault="00D66C9D" w:rsidP="002A517E">
      <w:pPr>
        <w:numPr>
          <w:ilvl w:val="0"/>
          <w:numId w:val="21"/>
        </w:numPr>
        <w:tabs>
          <w:tab w:val="clear" w:pos="720"/>
          <w:tab w:val="num" w:pos="360"/>
          <w:tab w:val="left" w:pos="1620"/>
          <w:tab w:val="left" w:pos="1800"/>
        </w:tabs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Udzielający zamówienia po zatwierdzeniu wyników konkursu przekaże wszystkim Oferentom:</w:t>
      </w:r>
    </w:p>
    <w:p w:rsidR="00D66C9D" w:rsidRPr="00D66C9D" w:rsidRDefault="00D66C9D" w:rsidP="002A517E">
      <w:pPr>
        <w:widowControl/>
        <w:numPr>
          <w:ilvl w:val="0"/>
          <w:numId w:val="22"/>
        </w:numPr>
        <w:spacing w:line="288" w:lineRule="auto"/>
        <w:ind w:left="709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nazwę i adres firmy, której ofertę uznano za najkorzystniejszą,</w:t>
      </w:r>
    </w:p>
    <w:p w:rsidR="00D66C9D" w:rsidRPr="00D66C9D" w:rsidRDefault="00D66C9D" w:rsidP="002A517E">
      <w:pPr>
        <w:widowControl/>
        <w:numPr>
          <w:ilvl w:val="0"/>
          <w:numId w:val="22"/>
        </w:numPr>
        <w:spacing w:line="288" w:lineRule="auto"/>
        <w:ind w:left="709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cenę wybranej oferty.</w:t>
      </w:r>
    </w:p>
    <w:p w:rsidR="00D66C9D" w:rsidRPr="00D66C9D" w:rsidRDefault="00D66C9D" w:rsidP="002A517E">
      <w:pPr>
        <w:numPr>
          <w:ilvl w:val="0"/>
          <w:numId w:val="21"/>
        </w:numPr>
        <w:tabs>
          <w:tab w:val="clear" w:pos="720"/>
          <w:tab w:val="num" w:pos="360"/>
        </w:tabs>
        <w:spacing w:line="288" w:lineRule="auto"/>
        <w:ind w:left="426"/>
        <w:jc w:val="both"/>
        <w:rPr>
          <w:rFonts w:ascii="Arial" w:hAnsi="Arial" w:cs="Arial"/>
          <w:b/>
          <w:smallCaps/>
          <w:sz w:val="22"/>
          <w:szCs w:val="22"/>
        </w:rPr>
      </w:pPr>
      <w:r w:rsidRPr="00D66C9D">
        <w:rPr>
          <w:rFonts w:ascii="Arial" w:hAnsi="Arial" w:cs="Arial"/>
          <w:bCs/>
          <w:sz w:val="22"/>
          <w:szCs w:val="22"/>
        </w:rPr>
        <w:t>Oferent</w:t>
      </w:r>
      <w:r w:rsidRPr="00D66C9D">
        <w:rPr>
          <w:rFonts w:ascii="Arial" w:hAnsi="Arial" w:cs="Arial"/>
          <w:sz w:val="22"/>
          <w:szCs w:val="22"/>
        </w:rPr>
        <w:t xml:space="preserve">, którego ofertę uznano za najkorzystniejszą zostanie powiadomiony o wyborze i terminie zawarcia </w:t>
      </w:r>
    </w:p>
    <w:p w:rsidR="00D66C9D" w:rsidRPr="00D66C9D" w:rsidRDefault="00D66C9D" w:rsidP="00D66C9D">
      <w:pPr>
        <w:spacing w:line="288" w:lineRule="auto"/>
        <w:ind w:left="426"/>
        <w:jc w:val="both"/>
        <w:rPr>
          <w:rFonts w:ascii="Arial" w:hAnsi="Arial" w:cs="Arial"/>
          <w:b/>
          <w:smallCaps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umowy po zakończeniu postępowania i akceptacji wyników konkursu przez Zarząd Udzielającego zamówienia</w:t>
      </w:r>
      <w:r w:rsidRPr="00D66C9D">
        <w:rPr>
          <w:rFonts w:ascii="Arial" w:hAnsi="Arial" w:cs="Arial"/>
          <w:b/>
          <w:sz w:val="22"/>
          <w:szCs w:val="22"/>
        </w:rPr>
        <w:t>.</w:t>
      </w:r>
    </w:p>
    <w:p w:rsidR="00D66C9D" w:rsidRPr="00D66C9D" w:rsidRDefault="00D66C9D" w:rsidP="00D66C9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66C9D" w:rsidRPr="00D66C9D" w:rsidRDefault="00D66C9D" w:rsidP="00D66C9D">
      <w:pPr>
        <w:rPr>
          <w:rFonts w:ascii="Arial" w:hAnsi="Arial" w:cs="Arial"/>
          <w:b/>
          <w:sz w:val="22"/>
          <w:szCs w:val="22"/>
        </w:rPr>
      </w:pPr>
      <w:r w:rsidRPr="00D66C9D">
        <w:rPr>
          <w:rFonts w:ascii="Arial" w:hAnsi="Arial" w:cs="Arial"/>
          <w:b/>
          <w:sz w:val="22"/>
          <w:szCs w:val="22"/>
        </w:rPr>
        <w:t>XI</w:t>
      </w:r>
      <w:r>
        <w:rPr>
          <w:rFonts w:ascii="Arial" w:hAnsi="Arial" w:cs="Arial"/>
          <w:b/>
          <w:sz w:val="22"/>
          <w:szCs w:val="22"/>
        </w:rPr>
        <w:t>II</w:t>
      </w:r>
      <w:r w:rsidRPr="00D66C9D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66C9D">
        <w:rPr>
          <w:rFonts w:ascii="Arial" w:hAnsi="Arial" w:cs="Arial"/>
          <w:b/>
          <w:sz w:val="22"/>
          <w:szCs w:val="22"/>
        </w:rPr>
        <w:t>WYNIKI KONKURSU</w:t>
      </w:r>
    </w:p>
    <w:p w:rsidR="00D66C9D" w:rsidRPr="00D66C9D" w:rsidRDefault="00D66C9D" w:rsidP="00D66C9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66C9D" w:rsidRPr="00D66C9D" w:rsidRDefault="00D66C9D" w:rsidP="002A517E">
      <w:pPr>
        <w:widowControl/>
        <w:numPr>
          <w:ilvl w:val="0"/>
          <w:numId w:val="18"/>
        </w:numPr>
        <w:tabs>
          <w:tab w:val="clear" w:pos="1080"/>
        </w:tabs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Komisja konkursowa rozstrzyga o wynikach postępowania nie później niż w ciągu 14 dni od daty otwarcia ofert.</w:t>
      </w:r>
    </w:p>
    <w:p w:rsidR="00D66C9D" w:rsidRPr="00D66C9D" w:rsidRDefault="00D66C9D" w:rsidP="002A517E">
      <w:pPr>
        <w:widowControl/>
        <w:numPr>
          <w:ilvl w:val="0"/>
          <w:numId w:val="18"/>
        </w:numPr>
        <w:tabs>
          <w:tab w:val="clear" w:pos="1080"/>
        </w:tabs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Wyniki konkursu uznaje się za obowiązujące po ich zatwierdzeniu przez Zarząd Udzielającego zamówienia.</w:t>
      </w:r>
    </w:p>
    <w:p w:rsidR="00D66C9D" w:rsidRPr="00D66C9D" w:rsidRDefault="00D66C9D" w:rsidP="002A517E">
      <w:pPr>
        <w:widowControl/>
        <w:numPr>
          <w:ilvl w:val="0"/>
          <w:numId w:val="18"/>
        </w:numPr>
        <w:tabs>
          <w:tab w:val="clear" w:pos="1080"/>
        </w:tabs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 xml:space="preserve">Niezwłocznie po zatwierdzeniu komisja konkursowa zawiadamia na piśmie wszystkich Oferentów </w:t>
      </w:r>
      <w:r w:rsidRPr="00D66C9D">
        <w:rPr>
          <w:rFonts w:ascii="Arial" w:hAnsi="Arial" w:cs="Arial"/>
          <w:sz w:val="22"/>
          <w:szCs w:val="22"/>
        </w:rPr>
        <w:br/>
        <w:t>o zakończeniu i wynikach konkursu.</w:t>
      </w:r>
    </w:p>
    <w:p w:rsidR="00D66C9D" w:rsidRPr="00D66C9D" w:rsidRDefault="00D66C9D" w:rsidP="002A517E">
      <w:pPr>
        <w:widowControl/>
        <w:numPr>
          <w:ilvl w:val="0"/>
          <w:numId w:val="18"/>
        </w:numPr>
        <w:tabs>
          <w:tab w:val="clear" w:pos="1080"/>
        </w:tabs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Konkurs umarza się, jeżeli postępowanie konkursowe nie zostanie zakończone wyłonieniem oferty najkorzystniejszej lub wystąpią przesłanki wskazane w ogłoszeniu, SWK lub przepisach prawa.</w:t>
      </w:r>
    </w:p>
    <w:p w:rsidR="00D66C9D" w:rsidRPr="00D66C9D" w:rsidRDefault="00D66C9D" w:rsidP="002A517E">
      <w:pPr>
        <w:widowControl/>
        <w:numPr>
          <w:ilvl w:val="0"/>
          <w:numId w:val="18"/>
        </w:numPr>
        <w:tabs>
          <w:tab w:val="clear" w:pos="1080"/>
        </w:tabs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W przypadku, gdy do postępowania konkursowego zgłoszona zostanie tylko jedna oferta, Udzielający zamówienia może ją przyjąć, jeżeli stwierdzi, że spełnia ona postawione wymagania.</w:t>
      </w:r>
    </w:p>
    <w:p w:rsidR="00D66C9D" w:rsidRPr="00D66C9D" w:rsidRDefault="00D66C9D" w:rsidP="00D66C9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66C9D" w:rsidRPr="00D66C9D" w:rsidRDefault="00D66C9D" w:rsidP="00D66C9D">
      <w:pPr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</w:t>
      </w:r>
      <w:r w:rsidRPr="00D66C9D">
        <w:rPr>
          <w:rFonts w:ascii="Arial" w:hAnsi="Arial" w:cs="Arial"/>
          <w:b/>
          <w:sz w:val="22"/>
          <w:szCs w:val="22"/>
        </w:rPr>
        <w:t xml:space="preserve">V.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66C9D">
        <w:rPr>
          <w:rFonts w:ascii="Arial" w:hAnsi="Arial" w:cs="Arial"/>
          <w:b/>
          <w:sz w:val="22"/>
          <w:szCs w:val="22"/>
        </w:rPr>
        <w:t>ROZSTRZYGNIĘCIE KONKURSU</w:t>
      </w:r>
    </w:p>
    <w:p w:rsidR="00D66C9D" w:rsidRPr="00D66C9D" w:rsidRDefault="00D66C9D" w:rsidP="00D66C9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66C9D" w:rsidRPr="00D66C9D" w:rsidRDefault="00D66C9D" w:rsidP="002A517E">
      <w:pPr>
        <w:widowControl/>
        <w:numPr>
          <w:ilvl w:val="0"/>
          <w:numId w:val="20"/>
        </w:numPr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66C9D">
        <w:rPr>
          <w:rFonts w:ascii="Arial" w:hAnsi="Arial" w:cs="Arial"/>
          <w:color w:val="auto"/>
          <w:sz w:val="22"/>
          <w:szCs w:val="22"/>
        </w:rPr>
        <w:t>Udzielający zamówienia zawrze umowę z Oferentem, którego oferta odpowiada warunkom formalnym oraz zostanie uznana za najkorzystniejszą w oparciu o ustalone kryteria oceny ofert.</w:t>
      </w:r>
    </w:p>
    <w:p w:rsidR="00D66C9D" w:rsidRPr="00D66C9D" w:rsidRDefault="00D66C9D" w:rsidP="002A517E">
      <w:pPr>
        <w:widowControl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D66C9D">
        <w:rPr>
          <w:rFonts w:ascii="Arial" w:hAnsi="Arial" w:cs="Arial"/>
          <w:color w:val="auto"/>
          <w:sz w:val="22"/>
          <w:szCs w:val="22"/>
        </w:rPr>
        <w:t>Udzielający zamówienia zawrze umowę z Oferentem po uzyskaniu zgody Rady Nadzorczej Spółki.</w:t>
      </w:r>
    </w:p>
    <w:p w:rsidR="00D66C9D" w:rsidRPr="00D66C9D" w:rsidRDefault="00D66C9D" w:rsidP="002A517E">
      <w:pPr>
        <w:widowControl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D66C9D">
        <w:rPr>
          <w:rFonts w:ascii="Arial" w:hAnsi="Arial" w:cs="Arial"/>
          <w:b/>
          <w:sz w:val="22"/>
          <w:szCs w:val="22"/>
        </w:rPr>
        <w:t>Udzielający zamówienia odrzuci ofertę:</w:t>
      </w:r>
    </w:p>
    <w:p w:rsidR="00D66C9D" w:rsidRPr="00D66C9D" w:rsidRDefault="00D66C9D" w:rsidP="00D66C9D">
      <w:pPr>
        <w:pStyle w:val="Bezodstpw"/>
        <w:spacing w:line="288" w:lineRule="auto"/>
        <w:ind w:firstLine="360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1) złożoną przez Przyjmującego zamówienie po terminie;</w:t>
      </w:r>
    </w:p>
    <w:p w:rsidR="00D66C9D" w:rsidRPr="00D66C9D" w:rsidRDefault="00D66C9D" w:rsidP="00D66C9D">
      <w:pPr>
        <w:pStyle w:val="Bezodstpw"/>
        <w:spacing w:line="288" w:lineRule="auto"/>
        <w:ind w:firstLine="360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2) zawierającą nieprawdziwe informacje;</w:t>
      </w:r>
    </w:p>
    <w:p w:rsidR="00D66C9D" w:rsidRPr="00D66C9D" w:rsidRDefault="00D66C9D" w:rsidP="00D66C9D">
      <w:pPr>
        <w:pStyle w:val="Bezodstpw"/>
        <w:spacing w:line="288" w:lineRule="auto"/>
        <w:ind w:left="360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 xml:space="preserve">3) jeżeli Przyjmujący zamówienie nie określił przedmiotu oferty lub nie podał proponowanej liczby lub   </w:t>
      </w:r>
    </w:p>
    <w:p w:rsidR="00D66C9D" w:rsidRPr="00D66C9D" w:rsidRDefault="00D66C9D" w:rsidP="00D66C9D">
      <w:pPr>
        <w:pStyle w:val="Bezodstpw"/>
        <w:spacing w:line="288" w:lineRule="auto"/>
        <w:ind w:left="360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 xml:space="preserve">    ceny świadczenia zdrowotnego;</w:t>
      </w:r>
    </w:p>
    <w:p w:rsidR="00D66C9D" w:rsidRPr="00D66C9D" w:rsidRDefault="00D66C9D" w:rsidP="00D66C9D">
      <w:pPr>
        <w:pStyle w:val="Bezodstpw"/>
        <w:spacing w:line="288" w:lineRule="auto"/>
        <w:ind w:left="360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4) jeżeli zawiera rażąco niską cenę w stosunku do przedmiotu zamówienia;</w:t>
      </w:r>
    </w:p>
    <w:p w:rsidR="00D66C9D" w:rsidRPr="00D66C9D" w:rsidRDefault="00D66C9D" w:rsidP="00D66C9D">
      <w:pPr>
        <w:pStyle w:val="Bezodstpw"/>
        <w:spacing w:line="288" w:lineRule="auto"/>
        <w:ind w:firstLine="360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5) jeżeli jest nieważna na podstawie odrębnych przepisów;</w:t>
      </w:r>
    </w:p>
    <w:p w:rsidR="00D66C9D" w:rsidRPr="00D66C9D" w:rsidRDefault="00D66C9D" w:rsidP="00D66C9D">
      <w:pPr>
        <w:pStyle w:val="Bezodstpw"/>
        <w:spacing w:line="288" w:lineRule="auto"/>
        <w:ind w:firstLine="360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6) jeżeli Przyjmujący zamówienie złożył ofertę alternatywną;</w:t>
      </w:r>
    </w:p>
    <w:p w:rsidR="00D66C9D" w:rsidRPr="00D66C9D" w:rsidRDefault="00D66C9D" w:rsidP="00D66C9D">
      <w:pPr>
        <w:pStyle w:val="Bezodstpw"/>
        <w:spacing w:line="288" w:lineRule="auto"/>
        <w:ind w:left="360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7) jeżeli Przyjmujący zamówienie lub oferta nie spełniają wymaganych warunków określonych w  przepisach prawa oraz warunków określonych przez Udzielającego zamówienia;</w:t>
      </w:r>
    </w:p>
    <w:p w:rsidR="00D66C9D" w:rsidRPr="00D66C9D" w:rsidRDefault="00D66C9D" w:rsidP="00D66C9D">
      <w:pPr>
        <w:pStyle w:val="Bezodstpw"/>
        <w:spacing w:line="288" w:lineRule="auto"/>
        <w:ind w:left="567" w:hanging="207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8) złożoną przez Przyjmującego zamówienie, z którym została rozwiązana przez Udzielającego zamówienia umowa o udzielanie świadczeń zdrowotnych w określonym rodzaju lub zakresie w trybie natychmiastowym z przyczyn leżących po stronie tego Przyjmującego zamówienie.</w:t>
      </w:r>
    </w:p>
    <w:p w:rsidR="00D66C9D" w:rsidRPr="00D66C9D" w:rsidRDefault="00D66C9D" w:rsidP="002A517E">
      <w:pPr>
        <w:pStyle w:val="Bezodstpw"/>
        <w:numPr>
          <w:ilvl w:val="0"/>
          <w:numId w:val="20"/>
        </w:numPr>
        <w:spacing w:line="288" w:lineRule="auto"/>
        <w:jc w:val="both"/>
        <w:rPr>
          <w:rFonts w:ascii="Arial" w:hAnsi="Arial" w:cs="Arial"/>
        </w:rPr>
      </w:pPr>
      <w:r w:rsidRPr="00D66C9D">
        <w:rPr>
          <w:rFonts w:ascii="Arial" w:hAnsi="Arial" w:cs="Arial"/>
          <w:b/>
        </w:rPr>
        <w:t>Udzielający zamówienia unieważni postępowanie</w:t>
      </w:r>
      <w:r w:rsidRPr="00D66C9D">
        <w:rPr>
          <w:rFonts w:ascii="Arial" w:hAnsi="Arial" w:cs="Arial"/>
        </w:rPr>
        <w:t xml:space="preserve"> w sprawie zawarcia umowy o udzielanie świadczenia zdrowotnego, gdy:</w:t>
      </w:r>
    </w:p>
    <w:p w:rsidR="00D66C9D" w:rsidRPr="00D66C9D" w:rsidRDefault="00D66C9D" w:rsidP="002A517E">
      <w:pPr>
        <w:pStyle w:val="Bezodstpw"/>
        <w:numPr>
          <w:ilvl w:val="1"/>
          <w:numId w:val="24"/>
        </w:numPr>
        <w:spacing w:line="288" w:lineRule="auto"/>
        <w:ind w:left="709" w:hanging="283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nie wpłynęła żadna oferta;</w:t>
      </w:r>
    </w:p>
    <w:p w:rsidR="00D66C9D" w:rsidRPr="00D66C9D" w:rsidRDefault="00D66C9D" w:rsidP="002A517E">
      <w:pPr>
        <w:pStyle w:val="Bezodstpw"/>
        <w:numPr>
          <w:ilvl w:val="1"/>
          <w:numId w:val="24"/>
        </w:numPr>
        <w:spacing w:line="288" w:lineRule="auto"/>
        <w:ind w:left="709" w:hanging="283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wpłynęła jedna oferta niepodlegająca odrzuceniu, z tym zastrzeżeniem, że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D66C9D" w:rsidRPr="00D66C9D" w:rsidRDefault="00D66C9D" w:rsidP="002A517E">
      <w:pPr>
        <w:pStyle w:val="Bezodstpw"/>
        <w:numPr>
          <w:ilvl w:val="1"/>
          <w:numId w:val="24"/>
        </w:numPr>
        <w:spacing w:line="288" w:lineRule="auto"/>
        <w:ind w:left="709" w:hanging="283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odrzucono wszystkie oferty;</w:t>
      </w:r>
    </w:p>
    <w:p w:rsidR="00D66C9D" w:rsidRPr="00D66C9D" w:rsidRDefault="00D66C9D" w:rsidP="002A517E">
      <w:pPr>
        <w:pStyle w:val="Bezodstpw"/>
        <w:numPr>
          <w:ilvl w:val="1"/>
          <w:numId w:val="24"/>
        </w:numPr>
        <w:spacing w:line="288" w:lineRule="auto"/>
        <w:ind w:left="709" w:hanging="283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kwota najkorzystniejszej oferty przewyższa kwotę, którą Fundusz przeznaczył na finansowanie świadczeń opieki zdrowotnej w danym postępowaniu;</w:t>
      </w:r>
    </w:p>
    <w:p w:rsidR="00D66C9D" w:rsidRPr="00D66C9D" w:rsidRDefault="00D66C9D" w:rsidP="002A517E">
      <w:pPr>
        <w:pStyle w:val="Bezodstpw"/>
        <w:numPr>
          <w:ilvl w:val="1"/>
          <w:numId w:val="24"/>
        </w:numPr>
        <w:spacing w:line="288" w:lineRule="auto"/>
        <w:ind w:left="709" w:hanging="283"/>
        <w:jc w:val="both"/>
        <w:rPr>
          <w:rFonts w:ascii="Arial" w:hAnsi="Arial" w:cs="Arial"/>
        </w:rPr>
      </w:pPr>
      <w:r w:rsidRPr="00D66C9D">
        <w:rPr>
          <w:rFonts w:ascii="Arial" w:hAnsi="Arial" w:cs="Arial"/>
        </w:rPr>
        <w:t>nastąpiła istotna zmiana okoliczności powodująca, że prowadzenie postępowania lub zawarcie umowy nie leży w interesie ubezpieczonych, czego nie można było wcześniej przewidzieć.</w:t>
      </w:r>
    </w:p>
    <w:p w:rsidR="00D66C9D" w:rsidRPr="00D66C9D" w:rsidRDefault="00D66C9D" w:rsidP="002A517E">
      <w:pPr>
        <w:pStyle w:val="Bezodstpw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lang w:eastAsia="pl-PL"/>
        </w:rPr>
      </w:pPr>
      <w:r w:rsidRPr="00D66C9D">
        <w:rPr>
          <w:rFonts w:ascii="Arial" w:hAnsi="Arial" w:cs="Arial"/>
          <w:lang w:eastAsia="pl-PL"/>
        </w:rPr>
        <w:t xml:space="preserve"> Jeżeli nie nastąpi unieważnienie postępowania w sprawie zawarcia umowy o udzielanie świadczenia zdrowotnego,  ogłosi o rozstrzygnięciu postępowania (wyborze oferty) na swojej stronie internetowej oraz tablicy ogłoszeń w siedzibie Udzielającego zamówienie w terminie do 2 dni roboczych od zakończenia rokowań.</w:t>
      </w:r>
    </w:p>
    <w:p w:rsidR="00D66C9D" w:rsidRPr="00D66C9D" w:rsidRDefault="00D66C9D" w:rsidP="002A517E">
      <w:pPr>
        <w:pStyle w:val="Bezodstpw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lang w:eastAsia="pl-PL"/>
        </w:rPr>
      </w:pPr>
      <w:r w:rsidRPr="00D66C9D">
        <w:rPr>
          <w:rFonts w:ascii="Arial" w:hAnsi="Arial" w:cs="Arial"/>
          <w:bCs/>
          <w:lang w:eastAsia="pl-PL"/>
        </w:rPr>
        <w:t>Oferentom,</w:t>
      </w:r>
      <w:r w:rsidRPr="00D66C9D">
        <w:rPr>
          <w:rFonts w:ascii="Arial" w:hAnsi="Arial" w:cs="Arial"/>
          <w:lang w:eastAsia="pl-PL"/>
        </w:rPr>
        <w:t xml:space="preserve"> których interes prawny doznałby uszczerbku w wyniku naruszenia przez Udzielającego zamówienia zasad przeprowadzania postępowania w sprawie zawarcia umowy o udzielanie świadczenia zdrowotnego, przysługuje środek odwoławczy w postaci protestu na zasadach określonych w ogłoszeniu i szczegółowych warunkach konkursu ofert. </w:t>
      </w:r>
    </w:p>
    <w:p w:rsidR="00D66C9D" w:rsidRDefault="00D66C9D" w:rsidP="00D66C9D">
      <w:pPr>
        <w:rPr>
          <w:rFonts w:ascii="Arial" w:hAnsi="Arial" w:cs="Arial"/>
          <w:b/>
          <w:strike/>
          <w:sz w:val="22"/>
          <w:szCs w:val="22"/>
        </w:rPr>
      </w:pPr>
    </w:p>
    <w:p w:rsidR="00D66C9D" w:rsidRPr="00D66C9D" w:rsidRDefault="00D66C9D" w:rsidP="00507D4B">
      <w:pPr>
        <w:jc w:val="both"/>
        <w:rPr>
          <w:rFonts w:ascii="Arial" w:hAnsi="Arial" w:cs="Arial"/>
          <w:b/>
          <w:sz w:val="22"/>
          <w:szCs w:val="22"/>
        </w:rPr>
      </w:pPr>
      <w:r w:rsidRPr="00D66C9D">
        <w:rPr>
          <w:rFonts w:ascii="Arial" w:hAnsi="Arial" w:cs="Arial"/>
          <w:b/>
          <w:sz w:val="22"/>
          <w:szCs w:val="22"/>
        </w:rPr>
        <w:t xml:space="preserve">XV.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66C9D">
        <w:rPr>
          <w:rFonts w:ascii="Arial" w:hAnsi="Arial" w:cs="Arial"/>
          <w:b/>
          <w:sz w:val="22"/>
          <w:szCs w:val="22"/>
        </w:rPr>
        <w:t xml:space="preserve">TRYB UDZIELANIA WYJAŚNIEŃ W SPRAWACH DOTYCZĄCYCH SWK </w:t>
      </w:r>
    </w:p>
    <w:p w:rsidR="00D66C9D" w:rsidRPr="00D66C9D" w:rsidRDefault="00507D4B" w:rsidP="00507D4B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D66C9D" w:rsidRPr="00D66C9D">
        <w:rPr>
          <w:rFonts w:ascii="Arial" w:hAnsi="Arial" w:cs="Arial"/>
          <w:b/>
          <w:sz w:val="22"/>
          <w:szCs w:val="22"/>
        </w:rPr>
        <w:t>ORAZ CAŁEGO POSTĘPOWANIA</w:t>
      </w:r>
    </w:p>
    <w:p w:rsidR="00D66C9D" w:rsidRPr="00D66C9D" w:rsidRDefault="00D66C9D" w:rsidP="00D66C9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66C9D" w:rsidRPr="00D66C9D" w:rsidRDefault="00D66C9D" w:rsidP="002A517E">
      <w:pPr>
        <w:widowControl/>
        <w:numPr>
          <w:ilvl w:val="0"/>
          <w:numId w:val="16"/>
        </w:numPr>
        <w:spacing w:line="288" w:lineRule="auto"/>
        <w:ind w:left="357" w:right="72" w:hanging="357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 xml:space="preserve">Przed wyznaczonym terminem do składania ofert, Oferent może zwracać się do Udzielającego zamówienia o wyjaśnienia dotyczące wszelkich wątpliwości związanych z treścią ogłoszenia  oraz SWK, sposobem przygotowania i złożenia oferty, kierując swoje zapytania na piśmie, faksem lub pocztą elektroniczną. </w:t>
      </w:r>
    </w:p>
    <w:p w:rsidR="00D66C9D" w:rsidRPr="00D66C9D" w:rsidRDefault="00D66C9D" w:rsidP="002A517E">
      <w:pPr>
        <w:numPr>
          <w:ilvl w:val="0"/>
          <w:numId w:val="16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 xml:space="preserve">Pisemne odpowiedzi będą przesyłane wszystkim Oferentom bez wskazania źródła zapytania </w:t>
      </w:r>
      <w:r w:rsidRPr="00D66C9D">
        <w:rPr>
          <w:rFonts w:ascii="Arial" w:hAnsi="Arial" w:cs="Arial"/>
          <w:sz w:val="22"/>
          <w:szCs w:val="22"/>
        </w:rPr>
        <w:br/>
        <w:t>i umieszczane na stronie internetowej www.stocer.pl.</w:t>
      </w:r>
    </w:p>
    <w:p w:rsidR="00D66C9D" w:rsidRPr="00D66C9D" w:rsidRDefault="00D66C9D" w:rsidP="002A517E">
      <w:pPr>
        <w:numPr>
          <w:ilvl w:val="0"/>
          <w:numId w:val="16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Udzielający zamówienia</w:t>
      </w:r>
      <w:r w:rsidRPr="00D66C9D">
        <w:rPr>
          <w:rFonts w:ascii="Arial" w:hAnsi="Arial" w:cs="Arial"/>
          <w:bCs/>
          <w:sz w:val="22"/>
          <w:szCs w:val="22"/>
        </w:rPr>
        <w:t xml:space="preserve"> </w:t>
      </w:r>
      <w:r w:rsidRPr="00D66C9D">
        <w:rPr>
          <w:rFonts w:ascii="Arial" w:hAnsi="Arial" w:cs="Arial"/>
          <w:sz w:val="22"/>
          <w:szCs w:val="22"/>
        </w:rPr>
        <w:t>nie ma obowiązku udzielania odpowiedzi na zapytania do SWK w wypadku ich złożenia w terminie późniejszym niż 3 dni przed wyznaczoną datą otwarcia ofert.</w:t>
      </w:r>
    </w:p>
    <w:p w:rsidR="00D66C9D" w:rsidRPr="00D66C9D" w:rsidRDefault="00D66C9D" w:rsidP="00D66C9D">
      <w:pPr>
        <w:spacing w:before="120"/>
        <w:rPr>
          <w:rFonts w:ascii="Arial" w:hAnsi="Arial" w:cs="Arial"/>
          <w:sz w:val="22"/>
          <w:szCs w:val="22"/>
          <w:u w:val="single"/>
        </w:rPr>
      </w:pPr>
      <w:r w:rsidRPr="00D66C9D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D66C9D">
        <w:rPr>
          <w:rFonts w:ascii="Arial" w:hAnsi="Arial" w:cs="Arial"/>
          <w:sz w:val="22"/>
          <w:szCs w:val="22"/>
          <w:u w:val="single"/>
        </w:rPr>
        <w:t>Do kontaktu z oferentami w sprawach proceduralnych upoważniona jest:</w:t>
      </w:r>
    </w:p>
    <w:p w:rsidR="00D66C9D" w:rsidRPr="00D66C9D" w:rsidRDefault="00D66C9D" w:rsidP="00D66C9D">
      <w:pPr>
        <w:rPr>
          <w:rFonts w:ascii="Arial" w:hAnsi="Arial" w:cs="Arial"/>
          <w:sz w:val="22"/>
          <w:szCs w:val="22"/>
        </w:rPr>
      </w:pPr>
    </w:p>
    <w:p w:rsidR="00D66C9D" w:rsidRPr="00D66C9D" w:rsidRDefault="009C7DEC" w:rsidP="009C7D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D66C9D" w:rsidRPr="00D66C9D">
        <w:rPr>
          <w:rFonts w:ascii="Arial" w:hAnsi="Arial" w:cs="Arial"/>
          <w:b/>
          <w:sz w:val="22"/>
          <w:szCs w:val="22"/>
        </w:rPr>
        <w:t>Małgorzata Konarska</w:t>
      </w:r>
    </w:p>
    <w:p w:rsidR="00D66C9D" w:rsidRPr="00D66C9D" w:rsidRDefault="00D66C9D" w:rsidP="00D66C9D">
      <w:pPr>
        <w:jc w:val="center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tel. (22) 77-09-308, e-mail: przetargi@szpk.pl</w:t>
      </w:r>
    </w:p>
    <w:p w:rsidR="00D66C9D" w:rsidRPr="00D66C9D" w:rsidRDefault="00D66C9D" w:rsidP="00D66C9D">
      <w:pPr>
        <w:jc w:val="center"/>
        <w:rPr>
          <w:rFonts w:ascii="Arial" w:hAnsi="Arial" w:cs="Arial"/>
          <w:sz w:val="22"/>
          <w:szCs w:val="22"/>
        </w:rPr>
      </w:pPr>
    </w:p>
    <w:p w:rsidR="00D66C9D" w:rsidRPr="00507D4B" w:rsidRDefault="00D66C9D" w:rsidP="00D66C9D">
      <w:pPr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507D4B">
        <w:rPr>
          <w:rFonts w:ascii="Arial" w:hAnsi="Arial" w:cs="Arial"/>
          <w:color w:val="auto"/>
          <w:sz w:val="22"/>
          <w:szCs w:val="22"/>
          <w:u w:val="single"/>
        </w:rPr>
        <w:t>W sprawach merytorycznych upoważniony jest:</w:t>
      </w:r>
    </w:p>
    <w:p w:rsidR="00D66C9D" w:rsidRPr="00507D4B" w:rsidRDefault="00D66C9D" w:rsidP="00D66C9D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507D4B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</w:t>
      </w:r>
      <w:r w:rsidR="00507D4B" w:rsidRPr="00507D4B">
        <w:rPr>
          <w:rFonts w:ascii="Arial" w:hAnsi="Arial" w:cs="Arial"/>
          <w:bCs/>
          <w:color w:val="auto"/>
          <w:sz w:val="22"/>
          <w:szCs w:val="22"/>
        </w:rPr>
        <w:t xml:space="preserve">Z-ca </w:t>
      </w:r>
      <w:r w:rsidRPr="00507D4B">
        <w:rPr>
          <w:rFonts w:ascii="Arial" w:hAnsi="Arial" w:cs="Arial"/>
          <w:bCs/>
          <w:color w:val="auto"/>
          <w:sz w:val="22"/>
          <w:szCs w:val="22"/>
        </w:rPr>
        <w:t>Ordynator</w:t>
      </w:r>
      <w:r w:rsidR="00507D4B" w:rsidRPr="00507D4B">
        <w:rPr>
          <w:rFonts w:ascii="Arial" w:hAnsi="Arial" w:cs="Arial"/>
          <w:bCs/>
          <w:color w:val="auto"/>
          <w:sz w:val="22"/>
          <w:szCs w:val="22"/>
        </w:rPr>
        <w:t>a</w:t>
      </w:r>
      <w:r w:rsidRPr="00507D4B">
        <w:rPr>
          <w:rFonts w:ascii="Arial" w:hAnsi="Arial" w:cs="Arial"/>
          <w:bCs/>
          <w:color w:val="auto"/>
          <w:sz w:val="22"/>
          <w:szCs w:val="22"/>
        </w:rPr>
        <w:t xml:space="preserve"> Oddziału Neurologii</w:t>
      </w:r>
    </w:p>
    <w:p w:rsidR="00D66C9D" w:rsidRPr="00507D4B" w:rsidRDefault="00D66C9D" w:rsidP="00D66C9D">
      <w:pPr>
        <w:ind w:firstLine="708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07D4B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                     </w:t>
      </w:r>
      <w:r w:rsidR="009C7DEC" w:rsidRPr="00507D4B">
        <w:rPr>
          <w:rFonts w:ascii="Arial" w:hAnsi="Arial" w:cs="Arial"/>
          <w:b/>
          <w:bCs/>
          <w:color w:val="auto"/>
          <w:sz w:val="22"/>
          <w:szCs w:val="22"/>
        </w:rPr>
        <w:t xml:space="preserve">            Lek. Agnieszka Walczak</w:t>
      </w:r>
    </w:p>
    <w:p w:rsidR="00D66C9D" w:rsidRPr="00507D4B" w:rsidRDefault="00D66C9D" w:rsidP="00D66C9D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r w:rsidRPr="00A5270F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          </w:t>
      </w:r>
      <w:r w:rsidR="00507D4B" w:rsidRPr="00507D4B">
        <w:rPr>
          <w:rFonts w:ascii="Arial" w:hAnsi="Arial" w:cs="Arial"/>
          <w:bCs/>
          <w:color w:val="auto"/>
          <w:sz w:val="22"/>
          <w:szCs w:val="22"/>
          <w:lang w:val="en-US"/>
        </w:rPr>
        <w:t>tel. (22) 77 09 461</w:t>
      </w:r>
      <w:r w:rsidRPr="00507D4B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, e-mail: neurologia@szpk.pl                                         </w:t>
      </w:r>
    </w:p>
    <w:p w:rsidR="00D66C9D" w:rsidRPr="00507D4B" w:rsidRDefault="00D66C9D" w:rsidP="00D66C9D">
      <w:pPr>
        <w:rPr>
          <w:rFonts w:ascii="Arial" w:hAnsi="Arial" w:cs="Arial"/>
          <w:b/>
          <w:color w:val="auto"/>
          <w:sz w:val="22"/>
          <w:szCs w:val="22"/>
          <w:lang w:val="en-US"/>
        </w:rPr>
      </w:pPr>
    </w:p>
    <w:p w:rsidR="00D66C9D" w:rsidRPr="00D66C9D" w:rsidRDefault="00D66C9D" w:rsidP="00D66C9D">
      <w:pPr>
        <w:jc w:val="center"/>
        <w:rPr>
          <w:rFonts w:ascii="Arial" w:hAnsi="Arial" w:cs="Arial"/>
          <w:bCs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Wszystkie oświadczenia, wnioski, zawiadomienia oraz informacje Udzielający zamówienia i Oferenci przekazują sobie</w:t>
      </w:r>
      <w:r w:rsidRPr="00D66C9D">
        <w:rPr>
          <w:rFonts w:ascii="Arial" w:hAnsi="Arial" w:cs="Arial"/>
          <w:bCs/>
          <w:sz w:val="22"/>
          <w:szCs w:val="22"/>
        </w:rPr>
        <w:t xml:space="preserve"> w formie pisemnej, faksem lub pocztą elektroniczną.</w:t>
      </w:r>
    </w:p>
    <w:p w:rsidR="00D66C9D" w:rsidRPr="00D66C9D" w:rsidRDefault="00D66C9D" w:rsidP="00D66C9D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D66C9D" w:rsidRDefault="00D66C9D" w:rsidP="00D66C9D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XV</w:t>
      </w:r>
      <w:r w:rsidRPr="00D66C9D">
        <w:rPr>
          <w:rFonts w:ascii="Arial" w:hAnsi="Arial" w:cs="Arial"/>
          <w:b/>
          <w:bCs/>
          <w:sz w:val="22"/>
          <w:szCs w:val="22"/>
        </w:rPr>
        <w:t xml:space="preserve">I. 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D66C9D">
        <w:rPr>
          <w:rFonts w:ascii="Arial" w:hAnsi="Arial" w:cs="Arial"/>
          <w:b/>
          <w:bCs/>
          <w:sz w:val="22"/>
          <w:szCs w:val="22"/>
        </w:rPr>
        <w:t>ISTOTNE POSTANOWIENIA ZAWIERANEJ UMOWY</w:t>
      </w:r>
    </w:p>
    <w:p w:rsidR="00507D4B" w:rsidRPr="00D66C9D" w:rsidRDefault="00507D4B" w:rsidP="00D66C9D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D66C9D" w:rsidRPr="00D66C9D" w:rsidRDefault="00D66C9D" w:rsidP="00507D4B">
      <w:pPr>
        <w:spacing w:line="288" w:lineRule="auto"/>
        <w:ind w:left="426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Wzór umowy na</w:t>
      </w:r>
      <w:r w:rsidRPr="00D66C9D">
        <w:rPr>
          <w:rFonts w:ascii="Arial" w:hAnsi="Arial" w:cs="Arial"/>
          <w:i/>
          <w:sz w:val="22"/>
          <w:szCs w:val="22"/>
        </w:rPr>
        <w:t xml:space="preserve"> </w:t>
      </w:r>
      <w:r w:rsidRPr="00D66C9D">
        <w:rPr>
          <w:rFonts w:ascii="Arial" w:hAnsi="Arial" w:cs="Arial"/>
          <w:sz w:val="22"/>
          <w:szCs w:val="22"/>
        </w:rPr>
        <w:t xml:space="preserve">świadczenie zdrowotne w zakresie wykonywania badań rezonansu magnetycznego bez kontrastu oraz z kontrastem dla pacjentów </w:t>
      </w:r>
      <w:r w:rsidRPr="00D66C9D">
        <w:rPr>
          <w:rFonts w:ascii="Arial" w:hAnsi="Arial" w:cs="Arial"/>
          <w:bCs/>
          <w:sz w:val="22"/>
          <w:szCs w:val="22"/>
        </w:rPr>
        <w:t>Szpitala Kolejowego w Pruszkowie</w:t>
      </w:r>
      <w:r w:rsidRPr="00D66C9D">
        <w:rPr>
          <w:rFonts w:ascii="Arial" w:hAnsi="Arial" w:cs="Arial"/>
          <w:sz w:val="22"/>
          <w:szCs w:val="22"/>
        </w:rPr>
        <w:t xml:space="preserve"> stanowi </w:t>
      </w:r>
      <w:r w:rsidRPr="00D66C9D">
        <w:rPr>
          <w:rFonts w:ascii="Arial" w:hAnsi="Arial" w:cs="Arial"/>
          <w:b/>
          <w:sz w:val="22"/>
          <w:szCs w:val="22"/>
        </w:rPr>
        <w:t xml:space="preserve">załącznik nr </w:t>
      </w:r>
      <w:r w:rsidR="00507D4B">
        <w:rPr>
          <w:rFonts w:ascii="Arial" w:hAnsi="Arial" w:cs="Arial"/>
          <w:b/>
          <w:sz w:val="22"/>
          <w:szCs w:val="22"/>
        </w:rPr>
        <w:t>2</w:t>
      </w:r>
      <w:r w:rsidRPr="00D66C9D">
        <w:rPr>
          <w:rFonts w:ascii="Arial" w:hAnsi="Arial" w:cs="Arial"/>
          <w:sz w:val="22"/>
          <w:szCs w:val="22"/>
        </w:rPr>
        <w:t xml:space="preserve"> do SWK. </w:t>
      </w:r>
    </w:p>
    <w:p w:rsidR="00D66C9D" w:rsidRDefault="00D66C9D" w:rsidP="00D66C9D">
      <w:pPr>
        <w:rPr>
          <w:rFonts w:ascii="Arial" w:hAnsi="Arial" w:cs="Arial"/>
          <w:sz w:val="22"/>
          <w:szCs w:val="22"/>
        </w:rPr>
      </w:pPr>
    </w:p>
    <w:p w:rsidR="00D66C9D" w:rsidRDefault="00D66C9D" w:rsidP="00D66C9D">
      <w:pPr>
        <w:rPr>
          <w:rFonts w:ascii="Arial" w:hAnsi="Arial" w:cs="Arial"/>
          <w:sz w:val="22"/>
          <w:szCs w:val="22"/>
        </w:rPr>
      </w:pPr>
    </w:p>
    <w:p w:rsidR="00D66C9D" w:rsidRPr="00D66C9D" w:rsidRDefault="00D66C9D" w:rsidP="00D66C9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XVI</w:t>
      </w:r>
      <w:r w:rsidRPr="00D66C9D">
        <w:rPr>
          <w:rFonts w:ascii="Arial" w:hAnsi="Arial" w:cs="Arial"/>
          <w:b/>
          <w:bCs/>
          <w:sz w:val="22"/>
          <w:szCs w:val="22"/>
        </w:rPr>
        <w:t xml:space="preserve">I. 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66C9D">
        <w:rPr>
          <w:rFonts w:ascii="Arial" w:hAnsi="Arial" w:cs="Arial"/>
          <w:b/>
          <w:bCs/>
          <w:sz w:val="22"/>
          <w:szCs w:val="22"/>
        </w:rPr>
        <w:t xml:space="preserve">FORMALNOŚCI, JAKIE POWINNY ZOSTAĆ DOPEŁNIONE </w:t>
      </w:r>
    </w:p>
    <w:p w:rsidR="00D66C9D" w:rsidRPr="00D66C9D" w:rsidRDefault="00507D4B" w:rsidP="00507D4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66C9D" w:rsidRPr="00D66C9D">
        <w:rPr>
          <w:rFonts w:ascii="Arial" w:hAnsi="Arial" w:cs="Arial"/>
          <w:b/>
          <w:bCs/>
          <w:sz w:val="22"/>
          <w:szCs w:val="22"/>
        </w:rPr>
        <w:t>W CELU ZAWARCIA UMOWY</w:t>
      </w:r>
    </w:p>
    <w:p w:rsidR="00D66C9D" w:rsidRPr="00D66C9D" w:rsidRDefault="00D66C9D" w:rsidP="00D66C9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66C9D" w:rsidRPr="00D66C9D" w:rsidRDefault="00D66C9D" w:rsidP="002A517E">
      <w:pPr>
        <w:pStyle w:val="Nagwek"/>
        <w:keepNext w:val="0"/>
        <w:widowControl/>
        <w:numPr>
          <w:ilvl w:val="0"/>
          <w:numId w:val="17"/>
        </w:numPr>
        <w:tabs>
          <w:tab w:val="left" w:pos="1068"/>
          <w:tab w:val="center" w:pos="4896"/>
          <w:tab w:val="right" w:pos="9432"/>
        </w:tabs>
        <w:spacing w:before="0" w:after="0" w:line="288" w:lineRule="auto"/>
        <w:jc w:val="both"/>
        <w:rPr>
          <w:rFonts w:cs="Arial"/>
          <w:bCs/>
          <w:sz w:val="22"/>
          <w:szCs w:val="22"/>
        </w:rPr>
      </w:pPr>
      <w:r w:rsidRPr="00D66C9D">
        <w:rPr>
          <w:rFonts w:cs="Arial"/>
          <w:sz w:val="22"/>
          <w:szCs w:val="22"/>
        </w:rPr>
        <w:t>Oferent, którego oferta została uznana jako najkorzystniejszą, jest zobowiązany, na wezwanie Udzielającego zamówienia, do stawienia się w jego siedzibie w wyznaczonym czasie celem podpisania umowy dołączonej do SWK</w:t>
      </w:r>
      <w:r w:rsidRPr="00D66C9D">
        <w:rPr>
          <w:rFonts w:cs="Arial"/>
          <w:bCs/>
          <w:sz w:val="22"/>
          <w:szCs w:val="22"/>
        </w:rPr>
        <w:t>.</w:t>
      </w:r>
    </w:p>
    <w:p w:rsidR="00D66C9D" w:rsidRPr="00D66C9D" w:rsidRDefault="00D66C9D" w:rsidP="002A517E">
      <w:pPr>
        <w:pStyle w:val="Nagwek"/>
        <w:keepNext w:val="0"/>
        <w:widowControl/>
        <w:numPr>
          <w:ilvl w:val="0"/>
          <w:numId w:val="17"/>
        </w:numPr>
        <w:tabs>
          <w:tab w:val="left" w:pos="1068"/>
          <w:tab w:val="center" w:pos="4896"/>
          <w:tab w:val="right" w:pos="9432"/>
        </w:tabs>
        <w:spacing w:before="0" w:after="0" w:line="288" w:lineRule="auto"/>
        <w:jc w:val="both"/>
        <w:rPr>
          <w:rFonts w:cs="Arial"/>
          <w:sz w:val="22"/>
          <w:szCs w:val="22"/>
        </w:rPr>
      </w:pPr>
      <w:r w:rsidRPr="00D66C9D">
        <w:rPr>
          <w:rFonts w:cs="Arial"/>
          <w:sz w:val="22"/>
          <w:szCs w:val="22"/>
        </w:rPr>
        <w:t>Podpisanie umowy musi nastąpić przed upływem terminu związania ofertą.</w:t>
      </w:r>
    </w:p>
    <w:p w:rsidR="00D66C9D" w:rsidRPr="00D66C9D" w:rsidRDefault="00D66C9D" w:rsidP="002A517E">
      <w:pPr>
        <w:pStyle w:val="Nagwek"/>
        <w:keepNext w:val="0"/>
        <w:widowControl/>
        <w:numPr>
          <w:ilvl w:val="0"/>
          <w:numId w:val="17"/>
        </w:numPr>
        <w:tabs>
          <w:tab w:val="left" w:pos="1068"/>
          <w:tab w:val="center" w:pos="4896"/>
          <w:tab w:val="right" w:pos="9432"/>
        </w:tabs>
        <w:spacing w:before="0" w:after="0" w:line="288" w:lineRule="auto"/>
        <w:ind w:left="357" w:hanging="357"/>
        <w:jc w:val="both"/>
        <w:rPr>
          <w:rFonts w:cs="Arial"/>
          <w:b/>
          <w:sz w:val="22"/>
          <w:szCs w:val="22"/>
          <w:u w:val="single"/>
        </w:rPr>
      </w:pPr>
      <w:r w:rsidRPr="00D66C9D">
        <w:rPr>
          <w:rFonts w:cs="Arial"/>
          <w:b/>
          <w:sz w:val="22"/>
          <w:szCs w:val="22"/>
          <w:u w:val="single"/>
        </w:rPr>
        <w:t xml:space="preserve">Oferent do umowy dołączy </w:t>
      </w:r>
      <w:r w:rsidRPr="00D66C9D">
        <w:rPr>
          <w:rFonts w:cs="Arial"/>
          <w:b/>
          <w:bCs/>
          <w:sz w:val="22"/>
          <w:szCs w:val="22"/>
          <w:u w:val="single"/>
        </w:rPr>
        <w:t xml:space="preserve">procedurę dotyczącą metodyki </w:t>
      </w:r>
      <w:r w:rsidRPr="00D66C9D">
        <w:rPr>
          <w:rFonts w:cs="Arial"/>
          <w:b/>
          <w:sz w:val="22"/>
          <w:szCs w:val="22"/>
          <w:u w:val="single"/>
        </w:rPr>
        <w:t>badań rezonansu magnetycznego.</w:t>
      </w:r>
    </w:p>
    <w:p w:rsidR="00D66C9D" w:rsidRPr="00D66C9D" w:rsidRDefault="00D66C9D" w:rsidP="00D66C9D">
      <w:pPr>
        <w:pStyle w:val="Tekstpodstawowy"/>
        <w:spacing w:line="288" w:lineRule="auto"/>
        <w:rPr>
          <w:rFonts w:ascii="Arial" w:hAnsi="Arial" w:cs="Arial"/>
          <w:sz w:val="22"/>
          <w:szCs w:val="22"/>
          <w:lang w:eastAsia="pl-PL"/>
        </w:rPr>
      </w:pPr>
    </w:p>
    <w:p w:rsidR="00D66C9D" w:rsidRPr="00D66C9D" w:rsidRDefault="00D66C9D" w:rsidP="00D66C9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XVIII</w:t>
      </w:r>
      <w:r w:rsidRPr="00D66C9D">
        <w:rPr>
          <w:rFonts w:ascii="Arial" w:hAnsi="Arial" w:cs="Arial"/>
          <w:b/>
          <w:sz w:val="22"/>
          <w:szCs w:val="22"/>
        </w:rPr>
        <w:t xml:space="preserve">. </w:t>
      </w:r>
      <w:r w:rsidRPr="00D66C9D">
        <w:rPr>
          <w:rFonts w:ascii="Arial" w:hAnsi="Arial" w:cs="Arial"/>
          <w:b/>
          <w:bCs/>
          <w:sz w:val="22"/>
          <w:szCs w:val="22"/>
        </w:rPr>
        <w:t>PRAWO WYKONAWCÓW DO SKARG</w:t>
      </w:r>
    </w:p>
    <w:p w:rsidR="00D66C9D" w:rsidRPr="00D66C9D" w:rsidRDefault="00D66C9D" w:rsidP="00D66C9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66C9D" w:rsidRPr="00D66C9D" w:rsidRDefault="00D66C9D" w:rsidP="002A517E">
      <w:pPr>
        <w:pStyle w:val="NormalnyWeb"/>
        <w:numPr>
          <w:ilvl w:val="0"/>
          <w:numId w:val="23"/>
        </w:numPr>
        <w:tabs>
          <w:tab w:val="clear" w:pos="4260"/>
          <w:tab w:val="num" w:pos="426"/>
        </w:tabs>
        <w:spacing w:before="0" w:after="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W toku postępowania konkursowego, jednakże przed rozstrzygnięciem konkursu, Oferent może złożyć do komisji konkursowej umotywowaną skargę. Do czasu rozpatrzenia skargi postępowanie konkursowe zostaje zawieszone.</w:t>
      </w:r>
    </w:p>
    <w:p w:rsidR="00D66C9D" w:rsidRPr="00D66C9D" w:rsidRDefault="00D66C9D" w:rsidP="002A517E">
      <w:pPr>
        <w:pStyle w:val="NormalnyWeb"/>
        <w:numPr>
          <w:ilvl w:val="0"/>
          <w:numId w:val="23"/>
        </w:numPr>
        <w:tabs>
          <w:tab w:val="clear" w:pos="4260"/>
          <w:tab w:val="num" w:pos="426"/>
        </w:tabs>
        <w:spacing w:before="0" w:after="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Komisja konkursowa rozpatruje skargę w ciągu 3 dni od daty jej złożenia.</w:t>
      </w:r>
    </w:p>
    <w:p w:rsidR="00D66C9D" w:rsidRPr="00D66C9D" w:rsidRDefault="00D66C9D" w:rsidP="002A517E">
      <w:pPr>
        <w:pStyle w:val="NormalnyWeb"/>
        <w:numPr>
          <w:ilvl w:val="0"/>
          <w:numId w:val="23"/>
        </w:numPr>
        <w:tabs>
          <w:tab w:val="clear" w:pos="4260"/>
          <w:tab w:val="num" w:pos="426"/>
        </w:tabs>
        <w:spacing w:before="0" w:after="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O wniesieniu i rozstrzygnięciu skargi komisja konkursowa w formie pisemnej niezwłocznie informuje pozostałych Oferentów i Zarząd Udzielającego zamówienia.</w:t>
      </w:r>
    </w:p>
    <w:p w:rsidR="00D66C9D" w:rsidRPr="00D66C9D" w:rsidRDefault="00D66C9D" w:rsidP="00D66C9D">
      <w:pPr>
        <w:pStyle w:val="NormalnyWeb"/>
        <w:spacing w:before="0" w:after="0" w:line="288" w:lineRule="auto"/>
        <w:jc w:val="both"/>
        <w:rPr>
          <w:rFonts w:ascii="Arial" w:hAnsi="Arial" w:cs="Arial"/>
          <w:sz w:val="22"/>
          <w:szCs w:val="22"/>
        </w:rPr>
      </w:pPr>
    </w:p>
    <w:p w:rsidR="00D66C9D" w:rsidRPr="00D66C9D" w:rsidRDefault="00D66C9D" w:rsidP="00D66C9D">
      <w:pPr>
        <w:pStyle w:val="NormalnyWeb"/>
        <w:spacing w:before="0" w:after="0"/>
        <w:rPr>
          <w:rFonts w:ascii="Arial" w:hAnsi="Arial" w:cs="Arial"/>
          <w:b/>
          <w:sz w:val="22"/>
          <w:szCs w:val="22"/>
        </w:rPr>
      </w:pPr>
      <w:r w:rsidRPr="00D66C9D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I</w:t>
      </w:r>
      <w:r w:rsidRPr="00D66C9D">
        <w:rPr>
          <w:rFonts w:ascii="Arial" w:hAnsi="Arial" w:cs="Arial"/>
          <w:b/>
          <w:sz w:val="22"/>
          <w:szCs w:val="22"/>
        </w:rPr>
        <w:t>X. PRAWO DO ODWOŁANIA</w:t>
      </w:r>
    </w:p>
    <w:p w:rsidR="00D66C9D" w:rsidRPr="00D66C9D" w:rsidRDefault="00D66C9D" w:rsidP="00D66C9D">
      <w:pPr>
        <w:rPr>
          <w:rFonts w:ascii="Arial" w:hAnsi="Arial" w:cs="Arial"/>
          <w:b/>
          <w:smallCaps/>
          <w:sz w:val="22"/>
          <w:szCs w:val="22"/>
        </w:rPr>
      </w:pPr>
    </w:p>
    <w:p w:rsidR="00D66C9D" w:rsidRPr="00D66C9D" w:rsidRDefault="00D66C9D" w:rsidP="002A517E">
      <w:pPr>
        <w:widowControl/>
        <w:numPr>
          <w:ilvl w:val="3"/>
          <w:numId w:val="19"/>
        </w:numPr>
        <w:shd w:val="clear" w:color="auto" w:fill="FFFFFF"/>
        <w:tabs>
          <w:tab w:val="clear" w:pos="2890"/>
        </w:tabs>
        <w:suppressAutoHyphens w:val="0"/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Oferent biorący udział w postępowaniu może wnieść do Zarządu Spółki Udzielającego zamówienia, w terminie 7 dni od dnia ogłoszenia o rozstrzygnięciu postępowania, odwołanie dotyczące rozstrzygnięcia postępowania. Odwołanie wniesione po terminie nie podlega rozpatrzeniu.</w:t>
      </w:r>
    </w:p>
    <w:p w:rsidR="00D66C9D" w:rsidRPr="00D66C9D" w:rsidRDefault="00D66C9D" w:rsidP="002A517E">
      <w:pPr>
        <w:widowControl/>
        <w:numPr>
          <w:ilvl w:val="3"/>
          <w:numId w:val="19"/>
        </w:numPr>
        <w:shd w:val="clear" w:color="auto" w:fill="FFFFFF"/>
        <w:tabs>
          <w:tab w:val="clear" w:pos="2890"/>
        </w:tabs>
        <w:suppressAutoHyphens w:val="0"/>
        <w:spacing w:line="288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66C9D">
        <w:rPr>
          <w:rFonts w:ascii="Arial" w:hAnsi="Arial" w:cs="Arial"/>
          <w:sz w:val="22"/>
          <w:szCs w:val="22"/>
        </w:rPr>
        <w:t>Odwołanie rozpatrywane jest w terminie 7 dni od dnia jego otrzymania. Wniesienie odwołania wstrzymuje zawarcie umowy o udzielanie świadczeń opieki zdrowotnej do czasu jego rozpatrzenia</w:t>
      </w:r>
      <w:r w:rsidRPr="00D66C9D">
        <w:rPr>
          <w:rFonts w:ascii="Arial" w:hAnsi="Arial" w:cs="Arial"/>
          <w:b/>
          <w:sz w:val="22"/>
          <w:szCs w:val="22"/>
        </w:rPr>
        <w:t>.</w:t>
      </w:r>
    </w:p>
    <w:p w:rsidR="00107AD7" w:rsidRPr="00D66C9D" w:rsidRDefault="00107AD7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Default="00470385" w:rsidP="00524E50">
      <w:pPr>
        <w:autoSpaceDE w:val="0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D66C9D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="00D66C9D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="002545D7" w:rsidRPr="00D66C9D"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  <w:r w:rsidR="008139A5" w:rsidRPr="00D66C9D">
        <w:rPr>
          <w:rFonts w:ascii="Arial" w:hAnsi="Arial" w:cs="Arial"/>
          <w:b/>
          <w:color w:val="auto"/>
          <w:sz w:val="22"/>
          <w:szCs w:val="22"/>
        </w:rPr>
        <w:t>Z</w:t>
      </w:r>
      <w:r w:rsidR="00107AD7" w:rsidRPr="00D66C9D">
        <w:rPr>
          <w:rFonts w:ascii="Arial" w:hAnsi="Arial" w:cs="Arial"/>
          <w:b/>
          <w:color w:val="auto"/>
          <w:sz w:val="22"/>
          <w:szCs w:val="22"/>
        </w:rPr>
        <w:t>AWARECIE UMOWY</w:t>
      </w:r>
    </w:p>
    <w:p w:rsidR="002F6303" w:rsidRPr="00D66C9D" w:rsidRDefault="002F6303" w:rsidP="00524E50">
      <w:pPr>
        <w:autoSpaceDE w:val="0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139A5" w:rsidRPr="00D66C9D" w:rsidRDefault="00323F2D" w:rsidP="002A517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66C9D">
        <w:rPr>
          <w:rFonts w:ascii="Arial" w:hAnsi="Arial" w:cs="Arial"/>
          <w:color w:val="auto"/>
          <w:sz w:val="22"/>
          <w:szCs w:val="22"/>
        </w:rPr>
        <w:t>Z</w:t>
      </w:r>
      <w:r w:rsidR="008139A5" w:rsidRPr="00D66C9D">
        <w:rPr>
          <w:rFonts w:ascii="Arial" w:hAnsi="Arial" w:cs="Arial"/>
          <w:color w:val="auto"/>
          <w:sz w:val="22"/>
          <w:szCs w:val="22"/>
        </w:rPr>
        <w:t>awarcie umowy o udzielanie świadczeń</w:t>
      </w:r>
      <w:r w:rsidR="00C805D0" w:rsidRPr="00D66C9D">
        <w:rPr>
          <w:rFonts w:ascii="Arial" w:hAnsi="Arial" w:cs="Arial"/>
          <w:color w:val="auto"/>
          <w:sz w:val="22"/>
          <w:szCs w:val="22"/>
        </w:rPr>
        <w:t xml:space="preserve"> zdrowotnych w zakresie objetymn konkursem ofert</w:t>
      </w:r>
      <w:r w:rsidR="00AE2786" w:rsidRPr="00D66C9D">
        <w:rPr>
          <w:rFonts w:ascii="Arial" w:hAnsi="Arial" w:cs="Arial"/>
          <w:color w:val="auto"/>
          <w:sz w:val="22"/>
          <w:szCs w:val="22"/>
        </w:rPr>
        <w:t xml:space="preserve"> nastąpi </w:t>
      </w:r>
      <w:r w:rsidR="008B432E" w:rsidRPr="00D66C9D">
        <w:rPr>
          <w:rFonts w:ascii="Arial" w:hAnsi="Arial" w:cs="Arial"/>
          <w:b/>
          <w:color w:val="auto"/>
          <w:sz w:val="22"/>
          <w:szCs w:val="22"/>
        </w:rPr>
        <w:t>po wyborze najkorzytsniejszej oferty</w:t>
      </w:r>
      <w:r w:rsidR="00107AD7" w:rsidRPr="00D66C9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2046A" w:rsidRPr="00D66C9D">
        <w:rPr>
          <w:rFonts w:ascii="Arial" w:hAnsi="Arial" w:cs="Arial"/>
          <w:color w:val="auto"/>
          <w:sz w:val="22"/>
          <w:szCs w:val="22"/>
        </w:rPr>
        <w:t>(</w:t>
      </w:r>
      <w:r w:rsidR="00E73BC6" w:rsidRPr="00D66C9D">
        <w:rPr>
          <w:rFonts w:ascii="Arial" w:hAnsi="Arial" w:cs="Arial"/>
          <w:color w:val="auto"/>
          <w:sz w:val="22"/>
          <w:szCs w:val="22"/>
        </w:rPr>
        <w:t>wzór umowy stanowi załącznik nr 3 do niniejszych Materiałów</w:t>
      </w:r>
      <w:r w:rsidR="0082046A" w:rsidRPr="00D66C9D">
        <w:rPr>
          <w:rFonts w:ascii="Arial" w:hAnsi="Arial" w:cs="Arial"/>
          <w:color w:val="auto"/>
          <w:sz w:val="22"/>
          <w:szCs w:val="22"/>
        </w:rPr>
        <w:t>).</w:t>
      </w:r>
    </w:p>
    <w:p w:rsidR="008139A5" w:rsidRPr="00D66C9D" w:rsidRDefault="008139A5" w:rsidP="002A517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66C9D">
        <w:rPr>
          <w:rFonts w:ascii="Arial" w:hAnsi="Arial" w:cs="Arial"/>
          <w:color w:val="auto"/>
          <w:sz w:val="22"/>
          <w:szCs w:val="22"/>
        </w:rPr>
        <w:t>Jeżeli Oferent, który wygrał konkurs, uchyli się od zawarcia umowy, to Udzielający zamówienia wybierze najkorzystniejszą spośród pozostałych ofert uznanych za ważne.</w:t>
      </w:r>
    </w:p>
    <w:p w:rsidR="008139A5" w:rsidRPr="00D66C9D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Default="00D66C9D" w:rsidP="00524E50">
      <w:pPr>
        <w:autoSpaceDE w:val="0"/>
        <w:spacing w:line="276" w:lineRule="auto"/>
        <w:ind w:left="397" w:hanging="397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XXI</w:t>
      </w:r>
      <w:r w:rsidR="008139A5" w:rsidRPr="00D66C9D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8139A5" w:rsidRPr="00D66C9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8139A5" w:rsidRPr="00D66C9D">
        <w:rPr>
          <w:rFonts w:ascii="Arial" w:hAnsi="Arial" w:cs="Arial"/>
          <w:b/>
          <w:color w:val="auto"/>
          <w:sz w:val="22"/>
          <w:szCs w:val="22"/>
        </w:rPr>
        <w:t>Z</w:t>
      </w:r>
      <w:r w:rsidR="00107AD7" w:rsidRPr="00D66C9D">
        <w:rPr>
          <w:rFonts w:ascii="Arial" w:hAnsi="Arial" w:cs="Arial"/>
          <w:b/>
          <w:color w:val="auto"/>
          <w:sz w:val="22"/>
          <w:szCs w:val="22"/>
        </w:rPr>
        <w:t>AŁĄCZNIKI</w:t>
      </w:r>
    </w:p>
    <w:p w:rsidR="002F6303" w:rsidRPr="00D66C9D" w:rsidRDefault="002F6303" w:rsidP="00524E50">
      <w:pPr>
        <w:autoSpaceDE w:val="0"/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</w:p>
    <w:p w:rsidR="008139A5" w:rsidRPr="00D66C9D" w:rsidRDefault="008139A5" w:rsidP="00524E50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D66C9D">
        <w:rPr>
          <w:rFonts w:ascii="Arial" w:hAnsi="Arial" w:cs="Arial"/>
          <w:color w:val="auto"/>
          <w:sz w:val="22"/>
          <w:szCs w:val="22"/>
        </w:rPr>
        <w:t>Załącznik nr 1 – Formularz oferty</w:t>
      </w:r>
      <w:r w:rsidR="00796793" w:rsidRPr="00D66C9D">
        <w:rPr>
          <w:rFonts w:ascii="Arial" w:hAnsi="Arial" w:cs="Arial"/>
          <w:color w:val="auto"/>
          <w:sz w:val="22"/>
          <w:szCs w:val="22"/>
        </w:rPr>
        <w:t xml:space="preserve"> oraz formularz asortymentowo-cenowy</w:t>
      </w:r>
    </w:p>
    <w:p w:rsidR="00507D4B" w:rsidRDefault="00507D4B" w:rsidP="002F6303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Załącznik nr 2</w:t>
      </w:r>
      <w:r w:rsidRPr="00D66C9D">
        <w:rPr>
          <w:rFonts w:ascii="Arial" w:hAnsi="Arial" w:cs="Arial"/>
          <w:color w:val="auto"/>
          <w:sz w:val="22"/>
          <w:szCs w:val="22"/>
        </w:rPr>
        <w:t xml:space="preserve"> – Wzór umowy</w:t>
      </w:r>
    </w:p>
    <w:p w:rsidR="00507D4B" w:rsidRDefault="002F6303" w:rsidP="002F6303">
      <w:pPr>
        <w:spacing w:line="276" w:lineRule="auto"/>
        <w:ind w:left="397" w:hanging="39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Załącznik nr 3</w:t>
      </w:r>
      <w:r w:rsidR="00CB511D" w:rsidRPr="00D66C9D">
        <w:rPr>
          <w:rFonts w:ascii="Arial" w:hAnsi="Arial" w:cs="Arial"/>
          <w:color w:val="auto"/>
          <w:sz w:val="22"/>
          <w:szCs w:val="22"/>
        </w:rPr>
        <w:t xml:space="preserve"> – </w:t>
      </w:r>
      <w:r w:rsidR="00C5477E" w:rsidRPr="00D66C9D">
        <w:rPr>
          <w:rFonts w:ascii="Arial" w:hAnsi="Arial" w:cs="Arial"/>
          <w:color w:val="auto"/>
          <w:sz w:val="22"/>
          <w:szCs w:val="22"/>
        </w:rPr>
        <w:t>Oświadczenie</w:t>
      </w:r>
    </w:p>
    <w:p w:rsidR="008139A5" w:rsidRPr="00D66C9D" w:rsidRDefault="00C5477E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66C9D">
        <w:rPr>
          <w:rFonts w:ascii="Arial" w:hAnsi="Arial" w:cs="Arial"/>
          <w:color w:val="auto"/>
          <w:sz w:val="22"/>
          <w:szCs w:val="22"/>
        </w:rPr>
        <w:t>Załącznik nr 4 – karta informacyjna</w:t>
      </w:r>
    </w:p>
    <w:p w:rsidR="00AE2786" w:rsidRPr="00D66C9D" w:rsidRDefault="00AE2786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E2786" w:rsidRPr="00D66C9D" w:rsidRDefault="00AE2786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E2786" w:rsidRPr="00D66C9D" w:rsidRDefault="00AE2786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91EF3" w:rsidRPr="00D66C9D" w:rsidRDefault="00191EF3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91EF3" w:rsidRPr="00D66C9D" w:rsidRDefault="00191EF3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91EF3" w:rsidRPr="00D66C9D" w:rsidRDefault="00191EF3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91EF3" w:rsidRDefault="00191EF3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91EF3" w:rsidRDefault="00191EF3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91EF3" w:rsidRDefault="00191EF3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91EF3" w:rsidRDefault="00191EF3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91EF3" w:rsidRDefault="00191EF3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191EF3" w:rsidRDefault="00191EF3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E2786" w:rsidRDefault="00AE2786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50AA7" w:rsidRDefault="00650AA7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50AA7" w:rsidRDefault="00650AA7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50AA7" w:rsidRPr="009D6312" w:rsidRDefault="00650AA7" w:rsidP="00650AA7">
      <w:pPr>
        <w:ind w:left="6372" w:firstLine="708"/>
        <w:rPr>
          <w:b/>
          <w:sz w:val="22"/>
          <w:szCs w:val="22"/>
        </w:rPr>
      </w:pPr>
      <w:r>
        <w:rPr>
          <w:b/>
          <w:i/>
        </w:rPr>
        <w:t>Załącznik nr 1 do SWK</w:t>
      </w:r>
    </w:p>
    <w:p w:rsidR="00650AA7" w:rsidRDefault="00650AA7" w:rsidP="00650AA7">
      <w:pPr>
        <w:jc w:val="both"/>
        <w:rPr>
          <w:b/>
          <w:i/>
        </w:rPr>
      </w:pPr>
    </w:p>
    <w:p w:rsidR="00650AA7" w:rsidRDefault="00650AA7" w:rsidP="00650AA7">
      <w:pPr>
        <w:jc w:val="both"/>
        <w:rPr>
          <w:i/>
        </w:rPr>
      </w:pPr>
      <w:r>
        <w:rPr>
          <w:i/>
        </w:rPr>
        <w:t>….………………………………………………………</w:t>
      </w:r>
    </w:p>
    <w:p w:rsidR="00650AA7" w:rsidRDefault="00650AA7" w:rsidP="00650AA7">
      <w:pPr>
        <w:jc w:val="both"/>
        <w:rPr>
          <w:i/>
        </w:rPr>
      </w:pPr>
      <w:r>
        <w:rPr>
          <w:i/>
        </w:rPr>
        <w:t>(Pieczęć z nazwą i adresem Przyjmującego zamówienie)</w:t>
      </w:r>
    </w:p>
    <w:p w:rsidR="00650AA7" w:rsidRDefault="00650AA7" w:rsidP="00650AA7">
      <w:pPr>
        <w:jc w:val="both"/>
        <w:rPr>
          <w:b/>
          <w:i/>
        </w:rPr>
      </w:pPr>
    </w:p>
    <w:p w:rsidR="00650AA7" w:rsidRDefault="00650AA7" w:rsidP="00650AA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50AA7" w:rsidRDefault="00650AA7" w:rsidP="00650AA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50AA7" w:rsidRDefault="00650AA7" w:rsidP="00650AA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OFERTY</w:t>
      </w:r>
    </w:p>
    <w:p w:rsidR="00650AA7" w:rsidRDefault="00650AA7" w:rsidP="00650AA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50AA7" w:rsidRDefault="00650AA7" w:rsidP="00650AA7">
      <w:pPr>
        <w:pStyle w:val="Default"/>
        <w:jc w:val="center"/>
        <w:rPr>
          <w:rFonts w:ascii="Times New Roman" w:hAnsi="Times New Roman" w:cs="Times New Roman"/>
          <w:b/>
          <w:i/>
        </w:rPr>
      </w:pPr>
      <w:r w:rsidRPr="002E2ABF">
        <w:rPr>
          <w:rFonts w:ascii="Times New Roman" w:hAnsi="Times New Roman" w:cs="Times New Roman"/>
          <w:b/>
          <w:bCs/>
          <w:i/>
        </w:rPr>
        <w:t xml:space="preserve">Dotyczy konkursu ofert  </w:t>
      </w:r>
      <w:r w:rsidRPr="002E2ABF">
        <w:rPr>
          <w:rFonts w:ascii="Times New Roman" w:hAnsi="Times New Roman" w:cs="Times New Roman"/>
          <w:b/>
          <w:i/>
        </w:rPr>
        <w:t>w zakresie wykonywania badań rezonansu magnetycznego bez kontrastu oraz z kontrastem dla</w:t>
      </w:r>
      <w:r w:rsidR="006D31D5">
        <w:rPr>
          <w:rFonts w:ascii="Times New Roman" w:hAnsi="Times New Roman" w:cs="Times New Roman"/>
          <w:b/>
          <w:i/>
        </w:rPr>
        <w:t xml:space="preserve"> pacjentów Szpitala Kolejowego </w:t>
      </w:r>
      <w:r w:rsidRPr="002E2ABF">
        <w:rPr>
          <w:rFonts w:ascii="Times New Roman" w:hAnsi="Times New Roman" w:cs="Times New Roman"/>
          <w:b/>
          <w:i/>
        </w:rPr>
        <w:t xml:space="preserve"> w Pruszkowie</w:t>
      </w:r>
      <w:r>
        <w:rPr>
          <w:rFonts w:ascii="Times New Roman" w:hAnsi="Times New Roman" w:cs="Times New Roman"/>
          <w:b/>
          <w:i/>
        </w:rPr>
        <w:t>.</w:t>
      </w:r>
    </w:p>
    <w:p w:rsidR="00650AA7" w:rsidRDefault="00650AA7" w:rsidP="00650AA7">
      <w:pPr>
        <w:pStyle w:val="Default"/>
        <w:jc w:val="center"/>
        <w:rPr>
          <w:rFonts w:ascii="Times New Roman" w:hAnsi="Times New Roman" w:cs="Times New Roman"/>
          <w:b/>
          <w:i/>
        </w:rPr>
      </w:pPr>
    </w:p>
    <w:p w:rsidR="00650AA7" w:rsidRPr="002E2ABF" w:rsidRDefault="00650AA7" w:rsidP="00650AA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50AA7" w:rsidRDefault="00650AA7" w:rsidP="00650AA7">
      <w:pPr>
        <w:jc w:val="both"/>
        <w:rPr>
          <w:b/>
        </w:rPr>
      </w:pPr>
      <w:r>
        <w:rPr>
          <w:b/>
        </w:rPr>
        <w:t>DANE PRZYJMUJĄCEGO ZAMÓWIENIE</w:t>
      </w:r>
    </w:p>
    <w:p w:rsidR="00650AA7" w:rsidRDefault="00650AA7" w:rsidP="00650AA7">
      <w:pPr>
        <w:jc w:val="both"/>
        <w:rPr>
          <w:b/>
        </w:rPr>
      </w:pPr>
    </w:p>
    <w:p w:rsidR="00650AA7" w:rsidRPr="00DA4B1E" w:rsidRDefault="00650AA7" w:rsidP="002A517E">
      <w:pPr>
        <w:pStyle w:val="Akapitzlist"/>
        <w:numPr>
          <w:ilvl w:val="3"/>
          <w:numId w:val="26"/>
        </w:numPr>
        <w:spacing w:after="200" w:line="276" w:lineRule="auto"/>
        <w:ind w:left="709" w:hanging="425"/>
        <w:jc w:val="both"/>
        <w:rPr>
          <w:rFonts w:ascii="Times New Roman" w:hAnsi="Times New Roman"/>
        </w:rPr>
      </w:pPr>
      <w:r w:rsidRPr="00DA4B1E">
        <w:rPr>
          <w:rFonts w:ascii="Times New Roman" w:hAnsi="Times New Roman"/>
        </w:rPr>
        <w:t>Nazwa i adres:</w:t>
      </w:r>
    </w:p>
    <w:p w:rsidR="00650AA7" w:rsidRPr="00DA4B1E" w:rsidRDefault="00650AA7" w:rsidP="002A517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/>
          <w:lang w:val="en-US"/>
        </w:rPr>
      </w:pPr>
      <w:r w:rsidRPr="006D31D5">
        <w:rPr>
          <w:rFonts w:ascii="Times New Roman" w:hAnsi="Times New Roman"/>
        </w:rPr>
        <w:t>…..........................................................................</w:t>
      </w:r>
      <w:r w:rsidRPr="00DA4B1E">
        <w:rPr>
          <w:rFonts w:ascii="Times New Roman" w:hAnsi="Times New Roman"/>
          <w:lang w:val="en-US"/>
        </w:rPr>
        <w:t>.........................................</w:t>
      </w:r>
      <w:r w:rsidR="006D31D5">
        <w:rPr>
          <w:rFonts w:ascii="Times New Roman" w:hAnsi="Times New Roman"/>
          <w:lang w:val="en-US"/>
        </w:rPr>
        <w:t>..........................</w:t>
      </w:r>
    </w:p>
    <w:p w:rsidR="00650AA7" w:rsidRPr="00DA4B1E" w:rsidRDefault="00650AA7" w:rsidP="006D31D5">
      <w:pPr>
        <w:pStyle w:val="Akapitzlist"/>
        <w:numPr>
          <w:ilvl w:val="0"/>
          <w:numId w:val="26"/>
        </w:numPr>
        <w:spacing w:after="200" w:line="276" w:lineRule="auto"/>
        <w:ind w:right="-143"/>
        <w:jc w:val="both"/>
        <w:rPr>
          <w:rFonts w:ascii="Times New Roman" w:hAnsi="Times New Roman"/>
          <w:lang w:val="en-US"/>
        </w:rPr>
      </w:pPr>
      <w:r w:rsidRPr="00DA4B1E">
        <w:rPr>
          <w:rFonts w:ascii="Times New Roman" w:hAnsi="Times New Roman"/>
          <w:lang w:val="en-US"/>
        </w:rPr>
        <w:t>…............................................................................................................</w:t>
      </w:r>
      <w:r w:rsidR="006D31D5">
        <w:rPr>
          <w:rFonts w:ascii="Times New Roman" w:hAnsi="Times New Roman"/>
          <w:lang w:val="en-US"/>
        </w:rPr>
        <w:t>.</w:t>
      </w:r>
      <w:r w:rsidRPr="00DA4B1E">
        <w:rPr>
          <w:rFonts w:ascii="Times New Roman" w:hAnsi="Times New Roman"/>
          <w:lang w:val="en-US"/>
        </w:rPr>
        <w:t>......</w:t>
      </w:r>
      <w:r w:rsidR="006D31D5">
        <w:rPr>
          <w:rFonts w:ascii="Times New Roman" w:hAnsi="Times New Roman"/>
          <w:lang w:val="en-US"/>
        </w:rPr>
        <w:t>.............................</w:t>
      </w:r>
    </w:p>
    <w:p w:rsidR="00650AA7" w:rsidRPr="00DA4B1E" w:rsidRDefault="00650AA7" w:rsidP="002A517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/>
          <w:lang w:val="en-US"/>
        </w:rPr>
      </w:pPr>
      <w:r w:rsidRPr="00DA4B1E">
        <w:rPr>
          <w:rFonts w:ascii="Times New Roman" w:hAnsi="Times New Roman"/>
          <w:lang w:val="en-US"/>
        </w:rPr>
        <w:t>Nr tel.: …..............................................................</w:t>
      </w:r>
    </w:p>
    <w:p w:rsidR="00650AA7" w:rsidRPr="00DA4B1E" w:rsidRDefault="00650AA7" w:rsidP="002A517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/>
          <w:lang w:val="en-US"/>
        </w:rPr>
      </w:pPr>
      <w:r w:rsidRPr="00DA4B1E">
        <w:rPr>
          <w:rFonts w:ascii="Times New Roman" w:hAnsi="Times New Roman"/>
          <w:lang w:val="en-US"/>
        </w:rPr>
        <w:t>Nr fax: …..............................................................</w:t>
      </w:r>
    </w:p>
    <w:p w:rsidR="00650AA7" w:rsidRPr="00DA4B1E" w:rsidRDefault="00650AA7" w:rsidP="002A517E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/>
          <w:lang w:val="en-US"/>
        </w:rPr>
      </w:pPr>
      <w:r w:rsidRPr="00DA4B1E">
        <w:rPr>
          <w:rFonts w:ascii="Times New Roman" w:hAnsi="Times New Roman"/>
          <w:lang w:val="en-US"/>
        </w:rPr>
        <w:t>Adres e-mail: ………………………………………………………………………..……....</w:t>
      </w:r>
    </w:p>
    <w:p w:rsidR="00650AA7" w:rsidRPr="00DA4B1E" w:rsidRDefault="00650AA7" w:rsidP="002A517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/>
        </w:rPr>
      </w:pPr>
      <w:r w:rsidRPr="00DA4B1E">
        <w:rPr>
          <w:rFonts w:ascii="Times New Roman" w:hAnsi="Times New Roman"/>
        </w:rPr>
        <w:t>NIP ………............................................................</w:t>
      </w:r>
    </w:p>
    <w:p w:rsidR="00650AA7" w:rsidRPr="00DA4B1E" w:rsidRDefault="00650AA7" w:rsidP="002A517E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/>
        </w:rPr>
      </w:pPr>
      <w:r w:rsidRPr="00DA4B1E">
        <w:rPr>
          <w:rFonts w:ascii="Times New Roman" w:hAnsi="Times New Roman"/>
        </w:rPr>
        <w:t>REGON …............................................................</w:t>
      </w:r>
    </w:p>
    <w:p w:rsidR="00650AA7" w:rsidRPr="00DA4B1E" w:rsidRDefault="00650AA7" w:rsidP="002A517E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/>
        </w:rPr>
      </w:pPr>
      <w:r w:rsidRPr="00DA4B1E">
        <w:rPr>
          <w:rFonts w:ascii="Times New Roman" w:hAnsi="Times New Roman"/>
        </w:rPr>
        <w:t>Nr rachunku bankowego ...................................................................................................................</w:t>
      </w:r>
    </w:p>
    <w:p w:rsidR="00650AA7" w:rsidRPr="00DA4B1E" w:rsidRDefault="00650AA7" w:rsidP="002A517E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/>
        </w:rPr>
      </w:pPr>
      <w:r w:rsidRPr="00DA4B1E">
        <w:rPr>
          <w:rFonts w:ascii="Times New Roman" w:hAnsi="Times New Roman"/>
        </w:rPr>
        <w:t>Adres wy</w:t>
      </w:r>
      <w:r>
        <w:rPr>
          <w:rFonts w:ascii="Times New Roman" w:hAnsi="Times New Roman"/>
        </w:rPr>
        <w:t xml:space="preserve">konywania badań będących przedmiotem konkursu ofert </w:t>
      </w:r>
      <w:r w:rsidRPr="00DA4B1E">
        <w:rPr>
          <w:rFonts w:ascii="Times New Roman" w:hAnsi="Times New Roman"/>
        </w:rPr>
        <w:t>………………</w:t>
      </w:r>
      <w:r w:rsidR="006D31D5">
        <w:rPr>
          <w:rFonts w:ascii="Times New Roman" w:hAnsi="Times New Roman"/>
        </w:rPr>
        <w:t>….……………………………………………………………………………</w:t>
      </w:r>
    </w:p>
    <w:p w:rsidR="00650AA7" w:rsidRPr="00DA4B1E" w:rsidRDefault="00650AA7" w:rsidP="00650AA7">
      <w:pPr>
        <w:pStyle w:val="Akapitzlist"/>
        <w:rPr>
          <w:rFonts w:ascii="Times New Roman" w:hAnsi="Times New Roman"/>
        </w:rPr>
      </w:pPr>
      <w:r w:rsidRPr="00DA4B1E">
        <w:rPr>
          <w:rFonts w:ascii="Times New Roman" w:hAnsi="Times New Roman"/>
        </w:rPr>
        <w:t>………………</w:t>
      </w:r>
      <w:r w:rsidR="006D31D5">
        <w:rPr>
          <w:rFonts w:ascii="Times New Roman" w:hAnsi="Times New Roman"/>
        </w:rPr>
        <w:t>……………………………………………………………………………….</w:t>
      </w:r>
    </w:p>
    <w:p w:rsidR="00650AA7" w:rsidRPr="00DA4B1E" w:rsidRDefault="00650AA7" w:rsidP="002A517E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/>
        </w:rPr>
      </w:pPr>
      <w:r w:rsidRPr="00DA4B1E">
        <w:rPr>
          <w:rFonts w:ascii="Times New Roman" w:hAnsi="Times New Roman"/>
        </w:rPr>
        <w:t>Osoba uprawniona do kontaktów z Udzielającym zamówienia ………………………………………………………………………………………………</w:t>
      </w:r>
    </w:p>
    <w:p w:rsidR="00650AA7" w:rsidRPr="00DA4B1E" w:rsidRDefault="00650AA7" w:rsidP="002A517E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/>
        </w:rPr>
      </w:pPr>
      <w:r w:rsidRPr="00DA4B1E">
        <w:rPr>
          <w:rFonts w:ascii="Times New Roman" w:hAnsi="Times New Roman"/>
        </w:rPr>
        <w:t>Nr telefonu do kontaktu w sprawie wyników badań …………………………………………………………………………………………….…</w:t>
      </w:r>
    </w:p>
    <w:p w:rsidR="00650AA7" w:rsidRDefault="00650AA7" w:rsidP="00650AA7">
      <w:pPr>
        <w:ind w:left="360"/>
        <w:jc w:val="both"/>
        <w:rPr>
          <w:b/>
        </w:rPr>
      </w:pPr>
      <w:r w:rsidRPr="00397E1E">
        <w:rPr>
          <w:b/>
        </w:rPr>
        <w:t>TERMIN REALIZACJI ZAMÓWIENIA</w:t>
      </w:r>
    </w:p>
    <w:p w:rsidR="00650AA7" w:rsidRPr="00397E1E" w:rsidRDefault="00650AA7" w:rsidP="00650AA7">
      <w:pPr>
        <w:ind w:left="360"/>
        <w:jc w:val="both"/>
        <w:rPr>
          <w:b/>
        </w:rPr>
      </w:pPr>
    </w:p>
    <w:p w:rsidR="00650AA7" w:rsidRPr="00397E1E" w:rsidRDefault="00650AA7" w:rsidP="00650AA7">
      <w:pPr>
        <w:ind w:left="360"/>
        <w:jc w:val="both"/>
        <w:rPr>
          <w:b/>
          <w:u w:val="single"/>
        </w:rPr>
      </w:pPr>
      <w:r w:rsidRPr="00397E1E">
        <w:t xml:space="preserve">Termin realizacji zamówienia – </w:t>
      </w:r>
      <w:r>
        <w:rPr>
          <w:b/>
          <w:u w:val="single"/>
        </w:rPr>
        <w:t>od 01.12.2024</w:t>
      </w:r>
      <w:r w:rsidRPr="00397E1E">
        <w:rPr>
          <w:b/>
          <w:u w:val="single"/>
        </w:rPr>
        <w:t>r.</w:t>
      </w:r>
      <w:r>
        <w:rPr>
          <w:b/>
          <w:u w:val="single"/>
        </w:rPr>
        <w:t xml:space="preserve"> do 30.11.2027</w:t>
      </w:r>
      <w:r w:rsidRPr="00397E1E">
        <w:rPr>
          <w:b/>
          <w:u w:val="single"/>
        </w:rPr>
        <w:t>r.</w:t>
      </w:r>
    </w:p>
    <w:p w:rsidR="00650AA7" w:rsidRPr="00397E1E" w:rsidRDefault="00650AA7" w:rsidP="00650AA7">
      <w:pPr>
        <w:pStyle w:val="Akapitzlist"/>
        <w:jc w:val="both"/>
        <w:rPr>
          <w:rFonts w:ascii="Times New Roman" w:hAnsi="Times New Roman"/>
          <w:b/>
        </w:rPr>
      </w:pPr>
    </w:p>
    <w:p w:rsidR="00A42084" w:rsidRDefault="00650AA7" w:rsidP="00650AA7">
      <w:pPr>
        <w:jc w:val="both"/>
        <w:rPr>
          <w:b/>
        </w:rPr>
      </w:pPr>
      <w:r>
        <w:rPr>
          <w:b/>
        </w:rPr>
        <w:t xml:space="preserve">  </w:t>
      </w:r>
    </w:p>
    <w:p w:rsidR="00650AA7" w:rsidRDefault="00650AA7" w:rsidP="00650AA7">
      <w:pPr>
        <w:jc w:val="both"/>
        <w:rPr>
          <w:b/>
        </w:rPr>
      </w:pPr>
      <w:r>
        <w:rPr>
          <w:b/>
        </w:rPr>
        <w:t xml:space="preserve">    </w:t>
      </w:r>
      <w:r w:rsidRPr="00397E1E">
        <w:rPr>
          <w:b/>
        </w:rPr>
        <w:t>OŚWIADCZENIA:</w:t>
      </w:r>
    </w:p>
    <w:p w:rsidR="00650AA7" w:rsidRDefault="00650AA7" w:rsidP="00650AA7">
      <w:pPr>
        <w:pStyle w:val="Default"/>
        <w:spacing w:line="288" w:lineRule="auto"/>
        <w:ind w:left="426"/>
        <w:jc w:val="both"/>
        <w:rPr>
          <w:rFonts w:ascii="Times New Roman" w:hAnsi="Times New Roman" w:cs="Times New Roman"/>
        </w:rPr>
      </w:pPr>
      <w:r w:rsidRPr="00582995">
        <w:rPr>
          <w:rFonts w:ascii="Times New Roman" w:hAnsi="Times New Roman" w:cs="Times New Roman"/>
        </w:rPr>
        <w:t xml:space="preserve">Przystępując do konkursu ofert w przedmiocie: </w:t>
      </w:r>
      <w:r>
        <w:rPr>
          <w:rFonts w:ascii="Times New Roman" w:hAnsi="Times New Roman" w:cs="Times New Roman"/>
        </w:rPr>
        <w:t>wykonywanie</w:t>
      </w:r>
      <w:r w:rsidRPr="00582995">
        <w:rPr>
          <w:rFonts w:ascii="Times New Roman" w:hAnsi="Times New Roman" w:cs="Times New Roman"/>
        </w:rPr>
        <w:t xml:space="preserve"> badań rezonansu magnetycznego bez kontrastu oraz z kontrastem dla pacjentów Szpitala Kolejowego im. dr med. Włodzimierza Roeflera w Pruszkowie</w:t>
      </w:r>
      <w:r>
        <w:rPr>
          <w:rFonts w:ascii="Times New Roman" w:hAnsi="Times New Roman" w:cs="Times New Roman"/>
        </w:rPr>
        <w:t>, oświadczam, że jestem podmiotem wymienionym w ustawie z dnia 15 kwietnia 2011r. o działalności leczniczej mogącym ubiegać się o udzielenie zamówienia na w/w świadczenia zdrowotne, oraz spełniam warunki udziału w postępowaniu, tj.:</w:t>
      </w:r>
    </w:p>
    <w:p w:rsidR="00650AA7" w:rsidRDefault="00650AA7" w:rsidP="002A517E">
      <w:pPr>
        <w:pStyle w:val="Default"/>
        <w:numPr>
          <w:ilvl w:val="0"/>
          <w:numId w:val="28"/>
        </w:num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dysponuję wykwalifikowanym personelem o odpowiednich kwalifikacjach i uprawnieniach zawodowych pozwalających do pełnej realizacji przedmiotu konkursu zgodnie z obowiązującymi przepisami,</w:t>
      </w:r>
    </w:p>
    <w:p w:rsidR="00650AA7" w:rsidRDefault="00650AA7" w:rsidP="002A517E">
      <w:pPr>
        <w:pStyle w:val="Default"/>
        <w:numPr>
          <w:ilvl w:val="0"/>
          <w:numId w:val="28"/>
        </w:num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niezbędną wiedzę i doświadczenie do wykonania przedmiotu postępowania konkursowego,</w:t>
      </w:r>
    </w:p>
    <w:p w:rsidR="00650AA7" w:rsidRDefault="00650AA7" w:rsidP="002A517E">
      <w:pPr>
        <w:pStyle w:val="Default"/>
        <w:numPr>
          <w:ilvl w:val="0"/>
          <w:numId w:val="28"/>
        </w:num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spełniam wymagania dotyczące pomieszczeń, sprzętu i aparatury medycznej określone odrębnymi przepisami prawa,</w:t>
      </w:r>
    </w:p>
    <w:p w:rsidR="00650AA7" w:rsidRPr="00582995" w:rsidRDefault="00650AA7" w:rsidP="002A517E">
      <w:pPr>
        <w:pStyle w:val="Default"/>
        <w:numPr>
          <w:ilvl w:val="0"/>
          <w:numId w:val="28"/>
        </w:num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znajduję się w sytuacji ekonomicznej i finansowej zapewniającej wykonanie zamówienia.</w:t>
      </w:r>
    </w:p>
    <w:p w:rsidR="00650AA7" w:rsidRPr="00397E1E" w:rsidRDefault="00650AA7" w:rsidP="00650AA7">
      <w:pPr>
        <w:spacing w:line="288" w:lineRule="auto"/>
        <w:jc w:val="both"/>
        <w:rPr>
          <w:b/>
        </w:rPr>
      </w:pPr>
    </w:p>
    <w:p w:rsidR="00650AA7" w:rsidRDefault="00650AA7" w:rsidP="00650AA7">
      <w:pPr>
        <w:spacing w:line="288" w:lineRule="auto"/>
        <w:ind w:left="567" w:hanging="425"/>
        <w:jc w:val="both"/>
        <w:rPr>
          <w:b/>
        </w:rPr>
      </w:pPr>
      <w:r>
        <w:t>1.  Oferuję wykonanie przedmiotu konkursu</w:t>
      </w:r>
      <w:r w:rsidRPr="00397E1E">
        <w:t xml:space="preserve"> zgodnie z wymogami Udzielającego zamówienia oraz opisem przedmiotu zamówienia zawartym w formularz</w:t>
      </w:r>
      <w:r>
        <w:t xml:space="preserve">u ofertowym i projekcie umowy, </w:t>
      </w:r>
      <w:r w:rsidRPr="00397E1E">
        <w:t xml:space="preserve">stosując stawki wyszczególnione w formularzu ofertowym, stanowiącym </w:t>
      </w:r>
      <w:r w:rsidRPr="00397E1E">
        <w:rPr>
          <w:b/>
        </w:rPr>
        <w:t>załącznik nr 1.</w:t>
      </w:r>
    </w:p>
    <w:p w:rsidR="00650AA7" w:rsidRPr="002E2ABF" w:rsidRDefault="00650AA7" w:rsidP="00650AA7">
      <w:pPr>
        <w:spacing w:line="288" w:lineRule="auto"/>
        <w:jc w:val="both"/>
        <w:rPr>
          <w:b/>
        </w:rPr>
      </w:pPr>
    </w:p>
    <w:p w:rsidR="00650AA7" w:rsidRPr="00285BAA" w:rsidRDefault="00650AA7" w:rsidP="00650AA7">
      <w:pPr>
        <w:tabs>
          <w:tab w:val="left" w:pos="391"/>
          <w:tab w:val="left" w:pos="426"/>
          <w:tab w:val="left" w:pos="615"/>
        </w:tabs>
        <w:ind w:left="360"/>
        <w:jc w:val="both"/>
        <w:rPr>
          <w:b/>
        </w:rPr>
      </w:pPr>
      <w:r w:rsidRPr="00C662EC">
        <w:rPr>
          <w:b/>
        </w:rPr>
        <w:t xml:space="preserve">PAKIET I* – Wykonywanie badań rezonansu magnetycznego w godz. 7.00-15.00 (pn.-pt.)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3923"/>
        <w:gridCol w:w="1497"/>
        <w:gridCol w:w="1550"/>
        <w:gridCol w:w="2149"/>
      </w:tblGrid>
      <w:tr w:rsidR="00650AA7" w:rsidRPr="00C662EC" w:rsidTr="0041449D">
        <w:trPr>
          <w:trHeight w:val="1345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A7" w:rsidRPr="00C662EC" w:rsidRDefault="00650AA7" w:rsidP="0041449D">
            <w:pPr>
              <w:jc w:val="center"/>
              <w:rPr>
                <w:b/>
              </w:rPr>
            </w:pPr>
            <w:r w:rsidRPr="00C662EC">
              <w:rPr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A7" w:rsidRPr="00C662EC" w:rsidRDefault="00650AA7" w:rsidP="0041449D">
            <w:pPr>
              <w:jc w:val="center"/>
              <w:rPr>
                <w:b/>
              </w:rPr>
            </w:pPr>
            <w:r w:rsidRPr="00C662EC">
              <w:rPr>
                <w:b/>
              </w:rPr>
              <w:t>Rodzaj badania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A7" w:rsidRPr="00C662EC" w:rsidRDefault="00650AA7" w:rsidP="0041449D">
            <w:pPr>
              <w:jc w:val="center"/>
              <w:rPr>
                <w:b/>
              </w:rPr>
            </w:pPr>
            <w:r w:rsidRPr="00C662EC">
              <w:rPr>
                <w:b/>
              </w:rPr>
              <w:t>Szacunkowa ilość</w:t>
            </w:r>
          </w:p>
          <w:p w:rsidR="00650AA7" w:rsidRPr="00C662EC" w:rsidRDefault="00650AA7" w:rsidP="0041449D">
            <w:pPr>
              <w:jc w:val="center"/>
              <w:rPr>
                <w:b/>
              </w:rPr>
            </w:pPr>
            <w:r w:rsidRPr="00C662EC">
              <w:rPr>
                <w:b/>
              </w:rPr>
              <w:t>w skali 36 miesięcy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A7" w:rsidRPr="00C662EC" w:rsidRDefault="00650AA7" w:rsidP="0041449D">
            <w:pPr>
              <w:jc w:val="center"/>
              <w:rPr>
                <w:b/>
              </w:rPr>
            </w:pPr>
            <w:r w:rsidRPr="00C662EC">
              <w:rPr>
                <w:b/>
              </w:rPr>
              <w:t>J</w:t>
            </w:r>
            <w:r>
              <w:rPr>
                <w:b/>
              </w:rPr>
              <w:t>ednostkowa cena brutto</w:t>
            </w:r>
          </w:p>
          <w:p w:rsidR="00650AA7" w:rsidRPr="00C662EC" w:rsidRDefault="00650AA7" w:rsidP="0041449D">
            <w:pPr>
              <w:jc w:val="center"/>
              <w:rPr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A7" w:rsidRPr="00C662EC" w:rsidRDefault="00650AA7" w:rsidP="0041449D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  <w:r w:rsidRPr="00C662EC">
              <w:rPr>
                <w:b/>
              </w:rPr>
              <w:t xml:space="preserve"> na 36 miesięcy</w:t>
            </w:r>
          </w:p>
        </w:tc>
      </w:tr>
      <w:tr w:rsidR="00650AA7" w:rsidRPr="00C662EC" w:rsidTr="0041449D">
        <w:tc>
          <w:tcPr>
            <w:tcW w:w="763" w:type="dxa"/>
          </w:tcPr>
          <w:p w:rsidR="00650AA7" w:rsidRPr="00C662EC" w:rsidRDefault="00650AA7" w:rsidP="0041449D">
            <w:pPr>
              <w:jc w:val="center"/>
            </w:pPr>
            <w:r w:rsidRPr="00C662EC">
              <w:t>1</w:t>
            </w:r>
          </w:p>
        </w:tc>
        <w:tc>
          <w:tcPr>
            <w:tcW w:w="4322" w:type="dxa"/>
          </w:tcPr>
          <w:p w:rsidR="00650AA7" w:rsidRPr="00C662EC" w:rsidRDefault="00650AA7" w:rsidP="0041449D">
            <w:r w:rsidRPr="00C662EC">
              <w:t xml:space="preserve">Rezonans magnetyczny bez kontrastu jednego obszaru </w:t>
            </w:r>
          </w:p>
        </w:tc>
        <w:tc>
          <w:tcPr>
            <w:tcW w:w="1497" w:type="dxa"/>
          </w:tcPr>
          <w:p w:rsidR="00650AA7" w:rsidRPr="00B0565D" w:rsidRDefault="00B0565D" w:rsidP="0041449D">
            <w:pPr>
              <w:jc w:val="center"/>
              <w:rPr>
                <w:color w:val="auto"/>
              </w:rPr>
            </w:pPr>
            <w:r w:rsidRPr="00B0565D">
              <w:rPr>
                <w:color w:val="auto"/>
              </w:rPr>
              <w:t>2268</w:t>
            </w:r>
          </w:p>
        </w:tc>
        <w:tc>
          <w:tcPr>
            <w:tcW w:w="1550" w:type="dxa"/>
          </w:tcPr>
          <w:p w:rsidR="00650AA7" w:rsidRPr="00C662EC" w:rsidRDefault="00650AA7" w:rsidP="0041449D">
            <w:pPr>
              <w:jc w:val="center"/>
            </w:pPr>
          </w:p>
        </w:tc>
        <w:tc>
          <w:tcPr>
            <w:tcW w:w="2324" w:type="dxa"/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41449D">
        <w:tc>
          <w:tcPr>
            <w:tcW w:w="763" w:type="dxa"/>
          </w:tcPr>
          <w:p w:rsidR="00650AA7" w:rsidRPr="00C662EC" w:rsidRDefault="00650AA7" w:rsidP="0041449D">
            <w:pPr>
              <w:jc w:val="center"/>
            </w:pPr>
            <w:r w:rsidRPr="00C662EC">
              <w:t>2</w:t>
            </w:r>
          </w:p>
        </w:tc>
        <w:tc>
          <w:tcPr>
            <w:tcW w:w="4322" w:type="dxa"/>
          </w:tcPr>
          <w:p w:rsidR="00650AA7" w:rsidRPr="00C662EC" w:rsidRDefault="00650AA7" w:rsidP="0041449D">
            <w:r w:rsidRPr="00C662EC">
              <w:t>Kontrast – 5 ml</w:t>
            </w:r>
          </w:p>
        </w:tc>
        <w:tc>
          <w:tcPr>
            <w:tcW w:w="1497" w:type="dxa"/>
          </w:tcPr>
          <w:p w:rsidR="00650AA7" w:rsidRPr="00B0565D" w:rsidRDefault="00543384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B0565D" w:rsidRPr="00B0565D">
              <w:rPr>
                <w:color w:val="auto"/>
              </w:rPr>
              <w:t>5</w:t>
            </w:r>
          </w:p>
        </w:tc>
        <w:tc>
          <w:tcPr>
            <w:tcW w:w="1550" w:type="dxa"/>
          </w:tcPr>
          <w:p w:rsidR="00650AA7" w:rsidRPr="00C662EC" w:rsidRDefault="00650AA7" w:rsidP="0041449D">
            <w:pPr>
              <w:jc w:val="center"/>
            </w:pPr>
          </w:p>
        </w:tc>
        <w:tc>
          <w:tcPr>
            <w:tcW w:w="2324" w:type="dxa"/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41449D">
        <w:tc>
          <w:tcPr>
            <w:tcW w:w="763" w:type="dxa"/>
          </w:tcPr>
          <w:p w:rsidR="00650AA7" w:rsidRPr="00C662EC" w:rsidRDefault="00650AA7" w:rsidP="0041449D">
            <w:pPr>
              <w:jc w:val="center"/>
            </w:pPr>
            <w:r w:rsidRPr="00C662EC">
              <w:t>3</w:t>
            </w:r>
          </w:p>
        </w:tc>
        <w:tc>
          <w:tcPr>
            <w:tcW w:w="4322" w:type="dxa"/>
          </w:tcPr>
          <w:p w:rsidR="00650AA7" w:rsidRPr="00C662EC" w:rsidRDefault="00650AA7" w:rsidP="0041449D">
            <w:r w:rsidRPr="00C662EC">
              <w:t>Kontrast – 10 ml</w:t>
            </w:r>
          </w:p>
        </w:tc>
        <w:tc>
          <w:tcPr>
            <w:tcW w:w="1497" w:type="dxa"/>
          </w:tcPr>
          <w:p w:rsidR="00650AA7" w:rsidRPr="00B0565D" w:rsidRDefault="00543384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549</w:t>
            </w:r>
          </w:p>
        </w:tc>
        <w:tc>
          <w:tcPr>
            <w:tcW w:w="1550" w:type="dxa"/>
          </w:tcPr>
          <w:p w:rsidR="00650AA7" w:rsidRPr="00C662EC" w:rsidRDefault="00650AA7" w:rsidP="0041449D">
            <w:pPr>
              <w:jc w:val="center"/>
            </w:pPr>
          </w:p>
        </w:tc>
        <w:tc>
          <w:tcPr>
            <w:tcW w:w="2324" w:type="dxa"/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41449D">
        <w:tc>
          <w:tcPr>
            <w:tcW w:w="763" w:type="dxa"/>
          </w:tcPr>
          <w:p w:rsidR="00650AA7" w:rsidRPr="00C662EC" w:rsidRDefault="00650AA7" w:rsidP="0041449D">
            <w:pPr>
              <w:jc w:val="center"/>
            </w:pPr>
            <w:r w:rsidRPr="00C662EC">
              <w:t>4</w:t>
            </w:r>
          </w:p>
        </w:tc>
        <w:tc>
          <w:tcPr>
            <w:tcW w:w="4322" w:type="dxa"/>
          </w:tcPr>
          <w:p w:rsidR="00650AA7" w:rsidRPr="00C662EC" w:rsidRDefault="00650AA7" w:rsidP="0041449D">
            <w:r w:rsidRPr="00C662EC">
              <w:t>Kontrast – 15 ml</w:t>
            </w:r>
          </w:p>
        </w:tc>
        <w:tc>
          <w:tcPr>
            <w:tcW w:w="1497" w:type="dxa"/>
          </w:tcPr>
          <w:p w:rsidR="00650AA7" w:rsidRPr="00B0565D" w:rsidRDefault="00543384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B0565D" w:rsidRPr="00B0565D">
              <w:rPr>
                <w:color w:val="auto"/>
              </w:rPr>
              <w:t>5</w:t>
            </w:r>
          </w:p>
        </w:tc>
        <w:tc>
          <w:tcPr>
            <w:tcW w:w="1550" w:type="dxa"/>
          </w:tcPr>
          <w:p w:rsidR="00650AA7" w:rsidRPr="00C662EC" w:rsidRDefault="00650AA7" w:rsidP="0041449D">
            <w:pPr>
              <w:jc w:val="center"/>
            </w:pPr>
          </w:p>
        </w:tc>
        <w:tc>
          <w:tcPr>
            <w:tcW w:w="2324" w:type="dxa"/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41449D">
        <w:tc>
          <w:tcPr>
            <w:tcW w:w="763" w:type="dxa"/>
          </w:tcPr>
          <w:p w:rsidR="00650AA7" w:rsidRPr="00C662EC" w:rsidRDefault="00650AA7" w:rsidP="0041449D">
            <w:pPr>
              <w:jc w:val="center"/>
            </w:pPr>
            <w:r w:rsidRPr="00C662EC">
              <w:t>5</w:t>
            </w:r>
          </w:p>
        </w:tc>
        <w:tc>
          <w:tcPr>
            <w:tcW w:w="4322" w:type="dxa"/>
          </w:tcPr>
          <w:p w:rsidR="00650AA7" w:rsidRPr="00C662EC" w:rsidRDefault="00650AA7" w:rsidP="0041449D">
            <w:r w:rsidRPr="00C662EC">
              <w:t>Kontrast – 20 ml</w:t>
            </w:r>
          </w:p>
        </w:tc>
        <w:tc>
          <w:tcPr>
            <w:tcW w:w="1497" w:type="dxa"/>
          </w:tcPr>
          <w:p w:rsidR="00650AA7" w:rsidRPr="00B0565D" w:rsidRDefault="00B0565D" w:rsidP="0041449D">
            <w:pPr>
              <w:jc w:val="center"/>
              <w:rPr>
                <w:color w:val="auto"/>
              </w:rPr>
            </w:pPr>
            <w:r w:rsidRPr="00B0565D">
              <w:rPr>
                <w:color w:val="auto"/>
              </w:rPr>
              <w:t>10</w:t>
            </w:r>
          </w:p>
        </w:tc>
        <w:tc>
          <w:tcPr>
            <w:tcW w:w="1550" w:type="dxa"/>
          </w:tcPr>
          <w:p w:rsidR="00650AA7" w:rsidRPr="00C662EC" w:rsidRDefault="00650AA7" w:rsidP="0041449D">
            <w:pPr>
              <w:jc w:val="center"/>
            </w:pPr>
          </w:p>
        </w:tc>
        <w:tc>
          <w:tcPr>
            <w:tcW w:w="2324" w:type="dxa"/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41449D">
        <w:tc>
          <w:tcPr>
            <w:tcW w:w="763" w:type="dxa"/>
          </w:tcPr>
          <w:p w:rsidR="00650AA7" w:rsidRPr="00C662EC" w:rsidRDefault="00650AA7" w:rsidP="0041449D"/>
        </w:tc>
        <w:tc>
          <w:tcPr>
            <w:tcW w:w="4322" w:type="dxa"/>
          </w:tcPr>
          <w:p w:rsidR="00650AA7" w:rsidRPr="00C662EC" w:rsidRDefault="00650AA7" w:rsidP="0041449D">
            <w:r w:rsidRPr="00C662EC">
              <w:t>Razem</w:t>
            </w:r>
          </w:p>
        </w:tc>
        <w:tc>
          <w:tcPr>
            <w:tcW w:w="1497" w:type="dxa"/>
          </w:tcPr>
          <w:p w:rsidR="00650AA7" w:rsidRPr="00B0565D" w:rsidRDefault="00650AA7" w:rsidP="0041449D">
            <w:pPr>
              <w:jc w:val="center"/>
              <w:rPr>
                <w:color w:val="auto"/>
              </w:rPr>
            </w:pPr>
            <w:r w:rsidRPr="00B0565D">
              <w:rPr>
                <w:color w:val="auto"/>
              </w:rPr>
              <w:t>X</w:t>
            </w:r>
          </w:p>
        </w:tc>
        <w:tc>
          <w:tcPr>
            <w:tcW w:w="1550" w:type="dxa"/>
          </w:tcPr>
          <w:p w:rsidR="00650AA7" w:rsidRPr="00C662EC" w:rsidRDefault="00650AA7" w:rsidP="0041449D">
            <w:pPr>
              <w:jc w:val="center"/>
            </w:pPr>
            <w:r w:rsidRPr="00C662EC">
              <w:t>X</w:t>
            </w:r>
          </w:p>
        </w:tc>
        <w:tc>
          <w:tcPr>
            <w:tcW w:w="2324" w:type="dxa"/>
          </w:tcPr>
          <w:p w:rsidR="00650AA7" w:rsidRPr="00C662EC" w:rsidRDefault="00650AA7" w:rsidP="0041449D">
            <w:pPr>
              <w:jc w:val="center"/>
            </w:pPr>
          </w:p>
        </w:tc>
      </w:tr>
    </w:tbl>
    <w:p w:rsidR="00650AA7" w:rsidRPr="00C662EC" w:rsidRDefault="00650AA7" w:rsidP="00650AA7">
      <w:pPr>
        <w:tabs>
          <w:tab w:val="left" w:pos="0"/>
          <w:tab w:val="left" w:pos="709"/>
        </w:tabs>
      </w:pPr>
    </w:p>
    <w:p w:rsidR="00650AA7" w:rsidRPr="00C662EC" w:rsidRDefault="00650AA7" w:rsidP="00650AA7">
      <w:pPr>
        <w:tabs>
          <w:tab w:val="left" w:pos="391"/>
          <w:tab w:val="left" w:pos="426"/>
          <w:tab w:val="left" w:pos="615"/>
        </w:tabs>
        <w:ind w:left="360"/>
        <w:jc w:val="both"/>
        <w:rPr>
          <w:b/>
        </w:rPr>
      </w:pPr>
      <w:r w:rsidRPr="00C662EC">
        <w:rPr>
          <w:b/>
        </w:rPr>
        <w:t>PAKIET II* – Wykonywanie badań rezonansu magnetycznego w godz.:</w:t>
      </w:r>
    </w:p>
    <w:p w:rsidR="00650AA7" w:rsidRDefault="00650AA7" w:rsidP="00650AA7">
      <w:pPr>
        <w:rPr>
          <w:rFonts w:eastAsia="Times New Roman"/>
          <w:b/>
        </w:rPr>
      </w:pPr>
    </w:p>
    <w:p w:rsidR="00650AA7" w:rsidRPr="00C662EC" w:rsidRDefault="00650AA7" w:rsidP="00650AA7">
      <w:pPr>
        <w:rPr>
          <w:rFonts w:eastAsia="Times New Roman"/>
          <w:b/>
        </w:rPr>
      </w:pPr>
      <w:r w:rsidRPr="00C662EC">
        <w:rPr>
          <w:rFonts w:eastAsia="Times New Roman"/>
          <w:b/>
        </w:rPr>
        <w:t xml:space="preserve">pon.:         00:00 – 7:00 </w:t>
      </w:r>
    </w:p>
    <w:p w:rsidR="00650AA7" w:rsidRPr="00C662EC" w:rsidRDefault="00650AA7" w:rsidP="00650AA7">
      <w:pPr>
        <w:rPr>
          <w:rFonts w:eastAsia="Times New Roman"/>
          <w:b/>
        </w:rPr>
      </w:pPr>
      <w:r w:rsidRPr="00C662EC">
        <w:rPr>
          <w:rFonts w:eastAsia="Times New Roman"/>
          <w:b/>
        </w:rPr>
        <w:t>pon. - pt.: 15:00 – 7:00</w:t>
      </w:r>
    </w:p>
    <w:p w:rsidR="00650AA7" w:rsidRDefault="00650AA7" w:rsidP="00650AA7">
      <w:pPr>
        <w:rPr>
          <w:rFonts w:eastAsia="Times New Roman"/>
          <w:b/>
        </w:rPr>
      </w:pPr>
      <w:r w:rsidRPr="00C662EC">
        <w:rPr>
          <w:rFonts w:eastAsia="Times New Roman"/>
          <w:b/>
        </w:rPr>
        <w:t>soboty, niedziele i święta: całodobowo</w:t>
      </w:r>
    </w:p>
    <w:p w:rsidR="00650AA7" w:rsidRPr="00C662EC" w:rsidRDefault="00650AA7" w:rsidP="00650AA7">
      <w:pPr>
        <w:rPr>
          <w:rFonts w:eastAsia="Times New Roman"/>
          <w:b/>
        </w:rPr>
      </w:pPr>
    </w:p>
    <w:tbl>
      <w:tblPr>
        <w:tblW w:w="9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4051"/>
        <w:gridCol w:w="1497"/>
        <w:gridCol w:w="1550"/>
        <w:gridCol w:w="2149"/>
      </w:tblGrid>
      <w:tr w:rsidR="00650AA7" w:rsidRPr="00C662EC" w:rsidTr="00A5270F">
        <w:trPr>
          <w:trHeight w:val="134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A7" w:rsidRPr="00C662EC" w:rsidRDefault="00650AA7" w:rsidP="0041449D">
            <w:pPr>
              <w:jc w:val="center"/>
              <w:rPr>
                <w:b/>
              </w:rPr>
            </w:pPr>
            <w:r w:rsidRPr="00C662EC">
              <w:rPr>
                <w:b/>
              </w:rPr>
              <w:t>Lp.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A7" w:rsidRPr="00C662EC" w:rsidRDefault="00650AA7" w:rsidP="0041449D">
            <w:pPr>
              <w:jc w:val="center"/>
              <w:rPr>
                <w:b/>
              </w:rPr>
            </w:pPr>
            <w:r w:rsidRPr="00C662EC">
              <w:rPr>
                <w:b/>
              </w:rPr>
              <w:t>Rodzaj badania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A7" w:rsidRPr="00C662EC" w:rsidRDefault="00650AA7" w:rsidP="0041449D">
            <w:pPr>
              <w:jc w:val="center"/>
              <w:rPr>
                <w:b/>
              </w:rPr>
            </w:pPr>
            <w:r w:rsidRPr="00C662EC">
              <w:rPr>
                <w:b/>
              </w:rPr>
              <w:t>Szacunkowa ilość</w:t>
            </w:r>
          </w:p>
          <w:p w:rsidR="00650AA7" w:rsidRPr="00C662EC" w:rsidRDefault="00650AA7" w:rsidP="0041449D">
            <w:pPr>
              <w:jc w:val="center"/>
              <w:rPr>
                <w:b/>
              </w:rPr>
            </w:pPr>
            <w:r w:rsidRPr="00C662EC">
              <w:rPr>
                <w:b/>
              </w:rPr>
              <w:t>w skali 36 miesięcy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A7" w:rsidRPr="00C662EC" w:rsidRDefault="00650AA7" w:rsidP="0041449D">
            <w:pPr>
              <w:jc w:val="center"/>
              <w:rPr>
                <w:b/>
              </w:rPr>
            </w:pPr>
            <w:r w:rsidRPr="00C662EC">
              <w:rPr>
                <w:b/>
              </w:rPr>
              <w:t>J</w:t>
            </w:r>
            <w:r>
              <w:rPr>
                <w:b/>
              </w:rPr>
              <w:t>ednostkowa cena brutto</w:t>
            </w:r>
          </w:p>
          <w:p w:rsidR="00650AA7" w:rsidRPr="00C662EC" w:rsidRDefault="00650AA7" w:rsidP="0041449D">
            <w:pPr>
              <w:jc w:val="center"/>
              <w:rPr>
                <w:b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AA7" w:rsidRPr="00C662EC" w:rsidRDefault="00650AA7" w:rsidP="0041449D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  <w:r w:rsidRPr="00C662EC">
              <w:rPr>
                <w:b/>
              </w:rPr>
              <w:t xml:space="preserve"> na 36 miesięcy</w:t>
            </w:r>
          </w:p>
        </w:tc>
      </w:tr>
      <w:tr w:rsidR="00650AA7" w:rsidRPr="00C662EC" w:rsidTr="00A5270F">
        <w:tc>
          <w:tcPr>
            <w:tcW w:w="735" w:type="dxa"/>
          </w:tcPr>
          <w:p w:rsidR="00650AA7" w:rsidRPr="00CA50DE" w:rsidRDefault="00A5270F" w:rsidP="0041449D">
            <w:pPr>
              <w:jc w:val="center"/>
              <w:rPr>
                <w:b/>
              </w:rPr>
            </w:pPr>
            <w:r w:rsidRPr="00CA50DE">
              <w:rPr>
                <w:b/>
              </w:rPr>
              <w:t>I</w:t>
            </w:r>
          </w:p>
        </w:tc>
        <w:tc>
          <w:tcPr>
            <w:tcW w:w="4051" w:type="dxa"/>
          </w:tcPr>
          <w:p w:rsidR="00650AA7" w:rsidRPr="00CA50DE" w:rsidRDefault="00650AA7" w:rsidP="0041449D">
            <w:pPr>
              <w:rPr>
                <w:b/>
              </w:rPr>
            </w:pPr>
            <w:r w:rsidRPr="00CA50DE">
              <w:rPr>
                <w:b/>
              </w:rPr>
              <w:t xml:space="preserve">Rezonans magnetyczny bez kontrastu </w:t>
            </w:r>
            <w:r w:rsidR="00A5270F" w:rsidRPr="00CA50DE">
              <w:rPr>
                <w:b/>
              </w:rPr>
              <w:t>:</w:t>
            </w:r>
          </w:p>
        </w:tc>
        <w:tc>
          <w:tcPr>
            <w:tcW w:w="1497" w:type="dxa"/>
          </w:tcPr>
          <w:p w:rsidR="00650AA7" w:rsidRPr="00CA50DE" w:rsidRDefault="00CA50DE" w:rsidP="00CA50D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</w:t>
            </w:r>
            <w:r w:rsidRPr="00CA50DE">
              <w:rPr>
                <w:b/>
                <w:color w:val="auto"/>
              </w:rPr>
              <w:t>4</w:t>
            </w:r>
            <w:r w:rsidR="004427E3">
              <w:rPr>
                <w:b/>
                <w:color w:val="auto"/>
              </w:rPr>
              <w:t>68</w:t>
            </w:r>
          </w:p>
        </w:tc>
        <w:tc>
          <w:tcPr>
            <w:tcW w:w="1550" w:type="dxa"/>
          </w:tcPr>
          <w:p w:rsidR="00650AA7" w:rsidRPr="00C662EC" w:rsidRDefault="00CA50DE" w:rsidP="0041449D">
            <w:pPr>
              <w:jc w:val="center"/>
            </w:pPr>
            <w:r>
              <w:t>x</w:t>
            </w:r>
          </w:p>
        </w:tc>
        <w:tc>
          <w:tcPr>
            <w:tcW w:w="2149" w:type="dxa"/>
          </w:tcPr>
          <w:p w:rsidR="00650AA7" w:rsidRPr="00C662EC" w:rsidRDefault="00CA50DE" w:rsidP="0041449D">
            <w:pPr>
              <w:jc w:val="center"/>
            </w:pPr>
            <w:r>
              <w:t>x</w:t>
            </w:r>
          </w:p>
        </w:tc>
      </w:tr>
      <w:tr w:rsidR="00650AA7" w:rsidRPr="00C662EC" w:rsidTr="00A5270F">
        <w:tc>
          <w:tcPr>
            <w:tcW w:w="735" w:type="dxa"/>
          </w:tcPr>
          <w:p w:rsidR="00650AA7" w:rsidRPr="00C662EC" w:rsidRDefault="00A5270F" w:rsidP="0041449D">
            <w:pPr>
              <w:jc w:val="center"/>
            </w:pPr>
            <w:r>
              <w:t>1</w:t>
            </w:r>
          </w:p>
        </w:tc>
        <w:tc>
          <w:tcPr>
            <w:tcW w:w="4051" w:type="dxa"/>
          </w:tcPr>
          <w:p w:rsidR="00650AA7" w:rsidRPr="00C662EC" w:rsidRDefault="00A5270F" w:rsidP="0041449D">
            <w:r>
              <w:t>MR podst. Głowy</w:t>
            </w:r>
          </w:p>
        </w:tc>
        <w:tc>
          <w:tcPr>
            <w:tcW w:w="1497" w:type="dxa"/>
          </w:tcPr>
          <w:p w:rsidR="00650AA7" w:rsidRPr="009D0F1C" w:rsidRDefault="00CA50DE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4427E3">
              <w:rPr>
                <w:color w:val="auto"/>
              </w:rPr>
              <w:t>11</w:t>
            </w:r>
          </w:p>
        </w:tc>
        <w:tc>
          <w:tcPr>
            <w:tcW w:w="1550" w:type="dxa"/>
          </w:tcPr>
          <w:p w:rsidR="00650AA7" w:rsidRPr="00C662EC" w:rsidRDefault="00650AA7" w:rsidP="0041449D">
            <w:pPr>
              <w:jc w:val="center"/>
            </w:pPr>
          </w:p>
        </w:tc>
        <w:tc>
          <w:tcPr>
            <w:tcW w:w="2149" w:type="dxa"/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A5270F">
        <w:tc>
          <w:tcPr>
            <w:tcW w:w="735" w:type="dxa"/>
          </w:tcPr>
          <w:p w:rsidR="00650AA7" w:rsidRPr="00C662EC" w:rsidRDefault="00A5270F" w:rsidP="0041449D">
            <w:pPr>
              <w:jc w:val="center"/>
            </w:pPr>
            <w:r>
              <w:t>2</w:t>
            </w:r>
          </w:p>
        </w:tc>
        <w:tc>
          <w:tcPr>
            <w:tcW w:w="4051" w:type="dxa"/>
          </w:tcPr>
          <w:p w:rsidR="00650AA7" w:rsidRPr="00C662EC" w:rsidRDefault="00A5270F" w:rsidP="00A5270F">
            <w:r>
              <w:t>MR podst. kręgosłupa odcinek C</w:t>
            </w:r>
          </w:p>
        </w:tc>
        <w:tc>
          <w:tcPr>
            <w:tcW w:w="1497" w:type="dxa"/>
          </w:tcPr>
          <w:p w:rsidR="00650AA7" w:rsidRPr="009D0F1C" w:rsidRDefault="00CA50DE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4427E3">
              <w:rPr>
                <w:color w:val="auto"/>
              </w:rPr>
              <w:t>6</w:t>
            </w:r>
          </w:p>
        </w:tc>
        <w:tc>
          <w:tcPr>
            <w:tcW w:w="1550" w:type="dxa"/>
          </w:tcPr>
          <w:p w:rsidR="00650AA7" w:rsidRPr="00C662EC" w:rsidRDefault="00650AA7" w:rsidP="0041449D">
            <w:pPr>
              <w:jc w:val="center"/>
            </w:pPr>
          </w:p>
        </w:tc>
        <w:tc>
          <w:tcPr>
            <w:tcW w:w="2149" w:type="dxa"/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A5270F">
        <w:tc>
          <w:tcPr>
            <w:tcW w:w="735" w:type="dxa"/>
          </w:tcPr>
          <w:p w:rsidR="00650AA7" w:rsidRPr="00C662EC" w:rsidRDefault="00A5270F" w:rsidP="0041449D">
            <w:pPr>
              <w:jc w:val="center"/>
            </w:pPr>
            <w:r>
              <w:t>3</w:t>
            </w:r>
          </w:p>
        </w:tc>
        <w:tc>
          <w:tcPr>
            <w:tcW w:w="4051" w:type="dxa"/>
          </w:tcPr>
          <w:p w:rsidR="00650AA7" w:rsidRPr="00C662EC" w:rsidRDefault="00A5270F" w:rsidP="0041449D">
            <w:r>
              <w:t>MR podst. kregosłupa odcinek ls</w:t>
            </w:r>
          </w:p>
        </w:tc>
        <w:tc>
          <w:tcPr>
            <w:tcW w:w="1497" w:type="dxa"/>
          </w:tcPr>
          <w:p w:rsidR="00650AA7" w:rsidRPr="009D0F1C" w:rsidRDefault="004427E3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74</w:t>
            </w:r>
          </w:p>
        </w:tc>
        <w:tc>
          <w:tcPr>
            <w:tcW w:w="1550" w:type="dxa"/>
          </w:tcPr>
          <w:p w:rsidR="00650AA7" w:rsidRPr="00C662EC" w:rsidRDefault="00650AA7" w:rsidP="0041449D">
            <w:pPr>
              <w:jc w:val="center"/>
            </w:pPr>
          </w:p>
        </w:tc>
        <w:tc>
          <w:tcPr>
            <w:tcW w:w="2149" w:type="dxa"/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A5270F">
        <w:tc>
          <w:tcPr>
            <w:tcW w:w="735" w:type="dxa"/>
          </w:tcPr>
          <w:p w:rsidR="00650AA7" w:rsidRPr="00C662EC" w:rsidRDefault="00A5270F" w:rsidP="0041449D">
            <w:pPr>
              <w:jc w:val="center"/>
            </w:pPr>
            <w:r>
              <w:t>4</w:t>
            </w:r>
          </w:p>
        </w:tc>
        <w:tc>
          <w:tcPr>
            <w:tcW w:w="4051" w:type="dxa"/>
          </w:tcPr>
          <w:p w:rsidR="00650AA7" w:rsidRPr="00C662EC" w:rsidRDefault="00A5270F" w:rsidP="0041449D">
            <w:r>
              <w:t>MR podst. Kręgosłupa Th</w:t>
            </w:r>
          </w:p>
        </w:tc>
        <w:tc>
          <w:tcPr>
            <w:tcW w:w="1497" w:type="dxa"/>
          </w:tcPr>
          <w:p w:rsidR="00650AA7" w:rsidRPr="009D0F1C" w:rsidRDefault="00CA50DE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427E3">
              <w:rPr>
                <w:color w:val="auto"/>
              </w:rPr>
              <w:t>6</w:t>
            </w:r>
          </w:p>
        </w:tc>
        <w:tc>
          <w:tcPr>
            <w:tcW w:w="1550" w:type="dxa"/>
          </w:tcPr>
          <w:p w:rsidR="00650AA7" w:rsidRPr="00C662EC" w:rsidRDefault="00650AA7" w:rsidP="0041449D">
            <w:pPr>
              <w:jc w:val="center"/>
            </w:pPr>
          </w:p>
        </w:tc>
        <w:tc>
          <w:tcPr>
            <w:tcW w:w="2149" w:type="dxa"/>
          </w:tcPr>
          <w:p w:rsidR="00650AA7" w:rsidRPr="00C662EC" w:rsidRDefault="00650AA7" w:rsidP="0041449D">
            <w:pPr>
              <w:jc w:val="center"/>
            </w:pPr>
          </w:p>
        </w:tc>
      </w:tr>
      <w:tr w:rsidR="00A5270F" w:rsidRPr="00C662EC" w:rsidTr="00A5270F">
        <w:trPr>
          <w:trHeight w:val="384"/>
        </w:trPr>
        <w:tc>
          <w:tcPr>
            <w:tcW w:w="735" w:type="dxa"/>
          </w:tcPr>
          <w:p w:rsidR="00A5270F" w:rsidRPr="00C662EC" w:rsidRDefault="00A5270F" w:rsidP="0041449D">
            <w:pPr>
              <w:jc w:val="center"/>
            </w:pPr>
            <w:r>
              <w:t>5</w:t>
            </w:r>
          </w:p>
        </w:tc>
        <w:tc>
          <w:tcPr>
            <w:tcW w:w="4051" w:type="dxa"/>
          </w:tcPr>
          <w:p w:rsidR="00A5270F" w:rsidRPr="00C662EC" w:rsidRDefault="00A5270F" w:rsidP="0041449D">
            <w:r>
              <w:t>Angio</w:t>
            </w:r>
            <w:r w:rsidR="00CA50DE">
              <w:t xml:space="preserve"> MR specj. gł</w:t>
            </w:r>
            <w:r>
              <w:t>owy</w:t>
            </w:r>
          </w:p>
        </w:tc>
        <w:tc>
          <w:tcPr>
            <w:tcW w:w="1497" w:type="dxa"/>
          </w:tcPr>
          <w:p w:rsidR="00A5270F" w:rsidRPr="009D0F1C" w:rsidRDefault="00CA50DE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4427E3">
              <w:rPr>
                <w:color w:val="auto"/>
              </w:rPr>
              <w:t>7</w:t>
            </w:r>
          </w:p>
        </w:tc>
        <w:tc>
          <w:tcPr>
            <w:tcW w:w="1550" w:type="dxa"/>
          </w:tcPr>
          <w:p w:rsidR="00A5270F" w:rsidRPr="00C662EC" w:rsidRDefault="00A5270F" w:rsidP="0041449D">
            <w:pPr>
              <w:jc w:val="center"/>
            </w:pPr>
          </w:p>
        </w:tc>
        <w:tc>
          <w:tcPr>
            <w:tcW w:w="2149" w:type="dxa"/>
          </w:tcPr>
          <w:p w:rsidR="00A5270F" w:rsidRPr="00C662EC" w:rsidRDefault="00A5270F" w:rsidP="0041449D">
            <w:pPr>
              <w:jc w:val="center"/>
            </w:pPr>
          </w:p>
        </w:tc>
      </w:tr>
      <w:tr w:rsidR="00A5270F" w:rsidRPr="00C662EC" w:rsidTr="00A5270F">
        <w:tc>
          <w:tcPr>
            <w:tcW w:w="735" w:type="dxa"/>
          </w:tcPr>
          <w:p w:rsidR="00A5270F" w:rsidRPr="00C662EC" w:rsidRDefault="00A5270F" w:rsidP="0041449D">
            <w:pPr>
              <w:jc w:val="center"/>
            </w:pPr>
            <w:r>
              <w:t>6</w:t>
            </w:r>
          </w:p>
        </w:tc>
        <w:tc>
          <w:tcPr>
            <w:tcW w:w="4051" w:type="dxa"/>
          </w:tcPr>
          <w:p w:rsidR="00A5270F" w:rsidRPr="00C662EC" w:rsidRDefault="00A5270F" w:rsidP="0041449D">
            <w:r>
              <w:t>MR specj. jamy brzusznej</w:t>
            </w:r>
          </w:p>
        </w:tc>
        <w:tc>
          <w:tcPr>
            <w:tcW w:w="1497" w:type="dxa"/>
          </w:tcPr>
          <w:p w:rsidR="00A5270F" w:rsidRPr="009D0F1C" w:rsidRDefault="00CA50DE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4427E3">
              <w:rPr>
                <w:color w:val="auto"/>
              </w:rPr>
              <w:t>7</w:t>
            </w:r>
          </w:p>
        </w:tc>
        <w:tc>
          <w:tcPr>
            <w:tcW w:w="1550" w:type="dxa"/>
          </w:tcPr>
          <w:p w:rsidR="00A5270F" w:rsidRPr="00C662EC" w:rsidRDefault="00A5270F" w:rsidP="0041449D">
            <w:pPr>
              <w:jc w:val="center"/>
            </w:pPr>
          </w:p>
        </w:tc>
        <w:tc>
          <w:tcPr>
            <w:tcW w:w="2149" w:type="dxa"/>
          </w:tcPr>
          <w:p w:rsidR="00A5270F" w:rsidRPr="00C662EC" w:rsidRDefault="00A5270F" w:rsidP="0041449D">
            <w:pPr>
              <w:jc w:val="center"/>
            </w:pPr>
          </w:p>
        </w:tc>
      </w:tr>
      <w:tr w:rsidR="00A5270F" w:rsidRPr="00C662EC" w:rsidTr="00A5270F">
        <w:tc>
          <w:tcPr>
            <w:tcW w:w="735" w:type="dxa"/>
          </w:tcPr>
          <w:p w:rsidR="00A5270F" w:rsidRPr="00C662EC" w:rsidRDefault="00A5270F" w:rsidP="0041449D">
            <w:pPr>
              <w:jc w:val="center"/>
            </w:pPr>
            <w:r>
              <w:t>7</w:t>
            </w:r>
          </w:p>
        </w:tc>
        <w:tc>
          <w:tcPr>
            <w:tcW w:w="4051" w:type="dxa"/>
          </w:tcPr>
          <w:p w:rsidR="00A5270F" w:rsidRPr="00C662EC" w:rsidRDefault="00A5270F" w:rsidP="0041449D">
            <w:r>
              <w:t>MR podst. Przysadki</w:t>
            </w:r>
          </w:p>
        </w:tc>
        <w:tc>
          <w:tcPr>
            <w:tcW w:w="1497" w:type="dxa"/>
          </w:tcPr>
          <w:p w:rsidR="00A5270F" w:rsidRPr="009D0F1C" w:rsidRDefault="00CA50DE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50" w:type="dxa"/>
          </w:tcPr>
          <w:p w:rsidR="00A5270F" w:rsidRPr="00C662EC" w:rsidRDefault="00A5270F" w:rsidP="0041449D">
            <w:pPr>
              <w:jc w:val="center"/>
            </w:pPr>
          </w:p>
        </w:tc>
        <w:tc>
          <w:tcPr>
            <w:tcW w:w="2149" w:type="dxa"/>
          </w:tcPr>
          <w:p w:rsidR="00A5270F" w:rsidRPr="00C662EC" w:rsidRDefault="00A5270F" w:rsidP="0041449D">
            <w:pPr>
              <w:jc w:val="center"/>
            </w:pPr>
          </w:p>
        </w:tc>
      </w:tr>
      <w:tr w:rsidR="00A5270F" w:rsidRPr="00C662EC" w:rsidTr="00A5270F">
        <w:tc>
          <w:tcPr>
            <w:tcW w:w="735" w:type="dxa"/>
          </w:tcPr>
          <w:p w:rsidR="00A5270F" w:rsidRPr="00C662EC" w:rsidRDefault="00A5270F" w:rsidP="0041449D">
            <w:pPr>
              <w:jc w:val="center"/>
            </w:pPr>
            <w:r>
              <w:t>8</w:t>
            </w:r>
          </w:p>
        </w:tc>
        <w:tc>
          <w:tcPr>
            <w:tcW w:w="4051" w:type="dxa"/>
          </w:tcPr>
          <w:p w:rsidR="00A5270F" w:rsidRPr="00C662EC" w:rsidRDefault="00A5270F" w:rsidP="0041449D">
            <w:r>
              <w:t>Cholangio MR (MRCP) specj.</w:t>
            </w:r>
          </w:p>
        </w:tc>
        <w:tc>
          <w:tcPr>
            <w:tcW w:w="1497" w:type="dxa"/>
          </w:tcPr>
          <w:p w:rsidR="00A5270F" w:rsidRPr="009D0F1C" w:rsidRDefault="00CA50DE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50" w:type="dxa"/>
          </w:tcPr>
          <w:p w:rsidR="00A5270F" w:rsidRPr="00C662EC" w:rsidRDefault="00A5270F" w:rsidP="0041449D">
            <w:pPr>
              <w:jc w:val="center"/>
            </w:pPr>
          </w:p>
        </w:tc>
        <w:tc>
          <w:tcPr>
            <w:tcW w:w="2149" w:type="dxa"/>
          </w:tcPr>
          <w:p w:rsidR="00A5270F" w:rsidRPr="00C662EC" w:rsidRDefault="00A5270F" w:rsidP="0041449D">
            <w:pPr>
              <w:jc w:val="center"/>
            </w:pPr>
          </w:p>
        </w:tc>
      </w:tr>
      <w:tr w:rsidR="00A5270F" w:rsidRPr="00C662EC" w:rsidTr="00A5270F">
        <w:tc>
          <w:tcPr>
            <w:tcW w:w="735" w:type="dxa"/>
          </w:tcPr>
          <w:p w:rsidR="00A5270F" w:rsidRPr="00C662EC" w:rsidRDefault="00A5270F" w:rsidP="0041449D">
            <w:pPr>
              <w:jc w:val="center"/>
            </w:pPr>
            <w:r>
              <w:t>9</w:t>
            </w:r>
          </w:p>
        </w:tc>
        <w:tc>
          <w:tcPr>
            <w:tcW w:w="4051" w:type="dxa"/>
          </w:tcPr>
          <w:p w:rsidR="00A5270F" w:rsidRPr="00C662EC" w:rsidRDefault="00A5270F" w:rsidP="0041449D">
            <w:r>
              <w:t>MR podst. Kręgosłupa (2 odcinki)</w:t>
            </w:r>
          </w:p>
        </w:tc>
        <w:tc>
          <w:tcPr>
            <w:tcW w:w="1497" w:type="dxa"/>
          </w:tcPr>
          <w:p w:rsidR="00A5270F" w:rsidRPr="009D0F1C" w:rsidRDefault="00CA50DE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50" w:type="dxa"/>
          </w:tcPr>
          <w:p w:rsidR="00A5270F" w:rsidRPr="00C662EC" w:rsidRDefault="00A5270F" w:rsidP="0041449D">
            <w:pPr>
              <w:jc w:val="center"/>
            </w:pPr>
          </w:p>
        </w:tc>
        <w:tc>
          <w:tcPr>
            <w:tcW w:w="2149" w:type="dxa"/>
          </w:tcPr>
          <w:p w:rsidR="00A5270F" w:rsidRPr="00C662EC" w:rsidRDefault="00A5270F" w:rsidP="0041449D">
            <w:pPr>
              <w:jc w:val="center"/>
            </w:pPr>
          </w:p>
        </w:tc>
      </w:tr>
      <w:tr w:rsidR="00A5270F" w:rsidRPr="00C662EC" w:rsidTr="00A5270F">
        <w:tc>
          <w:tcPr>
            <w:tcW w:w="735" w:type="dxa"/>
          </w:tcPr>
          <w:p w:rsidR="00A5270F" w:rsidRPr="00C662EC" w:rsidRDefault="00A5270F" w:rsidP="0041449D">
            <w:pPr>
              <w:jc w:val="center"/>
            </w:pPr>
            <w:r>
              <w:t>10</w:t>
            </w:r>
          </w:p>
        </w:tc>
        <w:tc>
          <w:tcPr>
            <w:tcW w:w="4051" w:type="dxa"/>
          </w:tcPr>
          <w:p w:rsidR="00A5270F" w:rsidRPr="00C662EC" w:rsidRDefault="00A5270F" w:rsidP="0041449D">
            <w:r>
              <w:t>MR specj.stawu biodrowego</w:t>
            </w:r>
          </w:p>
        </w:tc>
        <w:tc>
          <w:tcPr>
            <w:tcW w:w="1497" w:type="dxa"/>
          </w:tcPr>
          <w:p w:rsidR="00A5270F" w:rsidRPr="009D0F1C" w:rsidRDefault="00CA50DE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550" w:type="dxa"/>
          </w:tcPr>
          <w:p w:rsidR="00A5270F" w:rsidRPr="00C662EC" w:rsidRDefault="00A5270F" w:rsidP="0041449D">
            <w:pPr>
              <w:jc w:val="center"/>
            </w:pPr>
          </w:p>
        </w:tc>
        <w:tc>
          <w:tcPr>
            <w:tcW w:w="2149" w:type="dxa"/>
          </w:tcPr>
          <w:p w:rsidR="00A5270F" w:rsidRPr="00C662EC" w:rsidRDefault="00A5270F" w:rsidP="0041449D">
            <w:pPr>
              <w:jc w:val="center"/>
            </w:pPr>
          </w:p>
        </w:tc>
      </w:tr>
      <w:tr w:rsidR="00A5270F" w:rsidRPr="00C662EC" w:rsidTr="00A5270F">
        <w:tc>
          <w:tcPr>
            <w:tcW w:w="735" w:type="dxa"/>
          </w:tcPr>
          <w:p w:rsidR="00A5270F" w:rsidRPr="00C662EC" w:rsidRDefault="00A5270F" w:rsidP="0041449D">
            <w:pPr>
              <w:jc w:val="center"/>
            </w:pPr>
            <w:r>
              <w:t>11</w:t>
            </w:r>
          </w:p>
        </w:tc>
        <w:tc>
          <w:tcPr>
            <w:tcW w:w="4051" w:type="dxa"/>
          </w:tcPr>
          <w:p w:rsidR="00A5270F" w:rsidRPr="00C662EC" w:rsidRDefault="00A5270F" w:rsidP="0041449D">
            <w:r>
              <w:t>MR specj. miednicy mniejszej</w:t>
            </w:r>
          </w:p>
        </w:tc>
        <w:tc>
          <w:tcPr>
            <w:tcW w:w="1497" w:type="dxa"/>
          </w:tcPr>
          <w:p w:rsidR="00A5270F" w:rsidRPr="009D0F1C" w:rsidRDefault="00CA50DE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550" w:type="dxa"/>
          </w:tcPr>
          <w:p w:rsidR="00A5270F" w:rsidRPr="00C662EC" w:rsidRDefault="00A5270F" w:rsidP="0041449D">
            <w:pPr>
              <w:jc w:val="center"/>
            </w:pPr>
          </w:p>
        </w:tc>
        <w:tc>
          <w:tcPr>
            <w:tcW w:w="2149" w:type="dxa"/>
          </w:tcPr>
          <w:p w:rsidR="00A5270F" w:rsidRPr="00C662EC" w:rsidRDefault="00A5270F" w:rsidP="0041449D">
            <w:pPr>
              <w:jc w:val="center"/>
            </w:pPr>
          </w:p>
        </w:tc>
      </w:tr>
      <w:tr w:rsidR="00A5270F" w:rsidRPr="00C662EC" w:rsidTr="00A5270F">
        <w:tc>
          <w:tcPr>
            <w:tcW w:w="735" w:type="dxa"/>
          </w:tcPr>
          <w:p w:rsidR="00A5270F" w:rsidRPr="00C662EC" w:rsidRDefault="00A5270F" w:rsidP="0041449D">
            <w:pPr>
              <w:jc w:val="center"/>
            </w:pPr>
            <w:r>
              <w:t>12</w:t>
            </w:r>
          </w:p>
        </w:tc>
        <w:tc>
          <w:tcPr>
            <w:tcW w:w="4051" w:type="dxa"/>
          </w:tcPr>
          <w:p w:rsidR="00A5270F" w:rsidRPr="00C662EC" w:rsidRDefault="00A5270F" w:rsidP="0041449D">
            <w:r>
              <w:t>Angio specj.+ głowa</w:t>
            </w:r>
          </w:p>
        </w:tc>
        <w:tc>
          <w:tcPr>
            <w:tcW w:w="1497" w:type="dxa"/>
          </w:tcPr>
          <w:p w:rsidR="00A5270F" w:rsidRPr="009D0F1C" w:rsidRDefault="00CA50DE" w:rsidP="004144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550" w:type="dxa"/>
          </w:tcPr>
          <w:p w:rsidR="00A5270F" w:rsidRPr="00C662EC" w:rsidRDefault="00A5270F" w:rsidP="0041449D">
            <w:pPr>
              <w:jc w:val="center"/>
            </w:pPr>
          </w:p>
        </w:tc>
        <w:tc>
          <w:tcPr>
            <w:tcW w:w="2149" w:type="dxa"/>
          </w:tcPr>
          <w:p w:rsidR="00A5270F" w:rsidRPr="00C662EC" w:rsidRDefault="00A5270F" w:rsidP="0041449D">
            <w:pPr>
              <w:jc w:val="center"/>
            </w:pPr>
          </w:p>
        </w:tc>
      </w:tr>
      <w:tr w:rsidR="00A5270F" w:rsidRPr="00C662EC" w:rsidTr="00A5270F">
        <w:tc>
          <w:tcPr>
            <w:tcW w:w="735" w:type="dxa"/>
          </w:tcPr>
          <w:p w:rsidR="00A5270F" w:rsidRPr="00CA50DE" w:rsidRDefault="00A5270F" w:rsidP="0041449D">
            <w:pPr>
              <w:jc w:val="center"/>
              <w:rPr>
                <w:b/>
              </w:rPr>
            </w:pPr>
            <w:r w:rsidRPr="00CA50DE">
              <w:rPr>
                <w:b/>
              </w:rPr>
              <w:t>II</w:t>
            </w:r>
          </w:p>
        </w:tc>
        <w:tc>
          <w:tcPr>
            <w:tcW w:w="4051" w:type="dxa"/>
          </w:tcPr>
          <w:p w:rsidR="00A5270F" w:rsidRPr="00CA50DE" w:rsidRDefault="00A5270F" w:rsidP="0041449D">
            <w:pPr>
              <w:rPr>
                <w:b/>
              </w:rPr>
            </w:pPr>
            <w:r w:rsidRPr="00CA50DE">
              <w:rPr>
                <w:b/>
              </w:rPr>
              <w:t>Kontrast</w:t>
            </w:r>
          </w:p>
        </w:tc>
        <w:tc>
          <w:tcPr>
            <w:tcW w:w="1497" w:type="dxa"/>
          </w:tcPr>
          <w:p w:rsidR="00A5270F" w:rsidRPr="00CA50DE" w:rsidRDefault="00CA50DE" w:rsidP="0041449D">
            <w:pPr>
              <w:jc w:val="center"/>
              <w:rPr>
                <w:b/>
                <w:color w:val="auto"/>
              </w:rPr>
            </w:pPr>
            <w:r w:rsidRPr="00CA50DE">
              <w:rPr>
                <w:b/>
                <w:color w:val="auto"/>
              </w:rPr>
              <w:t>84</w:t>
            </w:r>
          </w:p>
        </w:tc>
        <w:tc>
          <w:tcPr>
            <w:tcW w:w="1550" w:type="dxa"/>
          </w:tcPr>
          <w:p w:rsidR="00A5270F" w:rsidRPr="00C662EC" w:rsidRDefault="00A5270F" w:rsidP="0041449D">
            <w:pPr>
              <w:jc w:val="center"/>
            </w:pPr>
          </w:p>
        </w:tc>
        <w:tc>
          <w:tcPr>
            <w:tcW w:w="2149" w:type="dxa"/>
          </w:tcPr>
          <w:p w:rsidR="00A5270F" w:rsidRPr="00C662EC" w:rsidRDefault="00A5270F" w:rsidP="0041449D">
            <w:pPr>
              <w:jc w:val="center"/>
            </w:pPr>
          </w:p>
        </w:tc>
      </w:tr>
      <w:tr w:rsidR="00650AA7" w:rsidRPr="00C662EC" w:rsidTr="00A5270F">
        <w:tc>
          <w:tcPr>
            <w:tcW w:w="735" w:type="dxa"/>
          </w:tcPr>
          <w:p w:rsidR="00650AA7" w:rsidRPr="00C662EC" w:rsidRDefault="00650AA7" w:rsidP="0041449D"/>
        </w:tc>
        <w:tc>
          <w:tcPr>
            <w:tcW w:w="4051" w:type="dxa"/>
          </w:tcPr>
          <w:p w:rsidR="00650AA7" w:rsidRPr="00C662EC" w:rsidRDefault="00650AA7" w:rsidP="0041449D">
            <w:r w:rsidRPr="00C662EC">
              <w:t>Razem</w:t>
            </w:r>
          </w:p>
        </w:tc>
        <w:tc>
          <w:tcPr>
            <w:tcW w:w="1497" w:type="dxa"/>
          </w:tcPr>
          <w:p w:rsidR="00650AA7" w:rsidRPr="00C662EC" w:rsidRDefault="00650AA7" w:rsidP="0041449D">
            <w:pPr>
              <w:jc w:val="center"/>
            </w:pPr>
            <w:r w:rsidRPr="00C662EC">
              <w:t>X</w:t>
            </w:r>
          </w:p>
        </w:tc>
        <w:tc>
          <w:tcPr>
            <w:tcW w:w="1550" w:type="dxa"/>
          </w:tcPr>
          <w:p w:rsidR="00650AA7" w:rsidRPr="00C662EC" w:rsidRDefault="00650AA7" w:rsidP="0041449D">
            <w:pPr>
              <w:jc w:val="center"/>
            </w:pPr>
            <w:r w:rsidRPr="00C662EC">
              <w:t>X</w:t>
            </w:r>
          </w:p>
        </w:tc>
        <w:tc>
          <w:tcPr>
            <w:tcW w:w="2149" w:type="dxa"/>
          </w:tcPr>
          <w:p w:rsidR="00650AA7" w:rsidRPr="00C662EC" w:rsidRDefault="00650AA7" w:rsidP="0041449D">
            <w:pPr>
              <w:jc w:val="center"/>
            </w:pPr>
          </w:p>
        </w:tc>
      </w:tr>
    </w:tbl>
    <w:p w:rsidR="00650AA7" w:rsidRPr="006D449F" w:rsidRDefault="00650AA7" w:rsidP="00650AA7">
      <w:pPr>
        <w:tabs>
          <w:tab w:val="left" w:pos="391"/>
          <w:tab w:val="left" w:pos="426"/>
          <w:tab w:val="left" w:pos="615"/>
        </w:tabs>
        <w:jc w:val="both"/>
        <w:rPr>
          <w:b/>
        </w:rPr>
      </w:pPr>
      <w:r w:rsidRPr="006D449F">
        <w:rPr>
          <w:b/>
        </w:rPr>
        <w:t>*pakiet oferowany wypełnić</w:t>
      </w:r>
    </w:p>
    <w:p w:rsidR="00650AA7" w:rsidRPr="00C662EC" w:rsidRDefault="00650AA7" w:rsidP="00650AA7">
      <w:pPr>
        <w:tabs>
          <w:tab w:val="left" w:pos="391"/>
          <w:tab w:val="left" w:pos="426"/>
          <w:tab w:val="left" w:pos="615"/>
        </w:tabs>
        <w:ind w:left="360"/>
        <w:jc w:val="both"/>
      </w:pPr>
    </w:p>
    <w:p w:rsidR="00650AA7" w:rsidRDefault="00650AA7" w:rsidP="00650AA7">
      <w:pPr>
        <w:tabs>
          <w:tab w:val="left" w:pos="391"/>
          <w:tab w:val="left" w:pos="426"/>
          <w:tab w:val="left" w:pos="615"/>
        </w:tabs>
        <w:ind w:left="360"/>
        <w:jc w:val="both"/>
        <w:rPr>
          <w:u w:val="single"/>
        </w:rPr>
      </w:pPr>
      <w:r w:rsidRPr="00C662EC">
        <w:rPr>
          <w:u w:val="single"/>
        </w:rPr>
        <w:t>Uwaga: badania rezonansu magnetycznego nie obejmują transportu pa</w:t>
      </w:r>
      <w:r>
        <w:rPr>
          <w:u w:val="single"/>
        </w:rPr>
        <w:t>cjentów z siedziby Udzielającego zamówienie</w:t>
      </w:r>
      <w:r w:rsidRPr="00C662EC">
        <w:rPr>
          <w:u w:val="single"/>
        </w:rPr>
        <w:t xml:space="preserve"> do pracowni rezonansu magnetycznego </w:t>
      </w:r>
      <w:r>
        <w:rPr>
          <w:u w:val="single"/>
        </w:rPr>
        <w:t>Przyjmującego zamówienie</w:t>
      </w:r>
      <w:r w:rsidRPr="003A48CD">
        <w:rPr>
          <w:u w:val="single"/>
        </w:rPr>
        <w:t xml:space="preserve"> oraz z powrotem.</w:t>
      </w:r>
    </w:p>
    <w:p w:rsidR="00650AA7" w:rsidRPr="00C662EC" w:rsidRDefault="00650AA7" w:rsidP="00650AA7">
      <w:pPr>
        <w:tabs>
          <w:tab w:val="left" w:pos="391"/>
          <w:tab w:val="left" w:pos="426"/>
          <w:tab w:val="left" w:pos="615"/>
        </w:tabs>
        <w:ind w:left="360"/>
        <w:jc w:val="both"/>
      </w:pPr>
    </w:p>
    <w:p w:rsidR="00650AA7" w:rsidRDefault="00650AA7" w:rsidP="00650AA7">
      <w:pPr>
        <w:pStyle w:val="Akapitzlist"/>
        <w:widowControl w:val="0"/>
        <w:suppressAutoHyphens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Oświadczam, że aparatura medyczna i sprzęt medyczny wykorzystywany do realizacji zamówienia na świadczenia zdrowotne spełnia wymagania dotyczące posiadania dokumentów potwierdzających dokonanie aktualnych przeglądów technicznych przez uprawnione osoby i podmioty.</w:t>
      </w:r>
    </w:p>
    <w:p w:rsidR="00650AA7" w:rsidRPr="002E4633" w:rsidRDefault="00650AA7" w:rsidP="00650AA7">
      <w:pPr>
        <w:pStyle w:val="Akapitzlist"/>
        <w:widowControl w:val="0"/>
        <w:suppressAutoHyphens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Oświadczam</w:t>
      </w:r>
      <w:r w:rsidRPr="002E4633">
        <w:rPr>
          <w:rFonts w:ascii="Times New Roman" w:hAnsi="Times New Roman"/>
        </w:rPr>
        <w:t>, że badania będą wykonywane na aparacie o niżej opisanych parametrach, spełniający wymogi NFZ:</w:t>
      </w:r>
    </w:p>
    <w:p w:rsidR="00650AA7" w:rsidRPr="00C662EC" w:rsidRDefault="00650AA7" w:rsidP="00650AA7">
      <w:pPr>
        <w:jc w:val="both"/>
      </w:pPr>
    </w:p>
    <w:tbl>
      <w:tblPr>
        <w:tblW w:w="4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3613"/>
        <w:gridCol w:w="2715"/>
        <w:gridCol w:w="2203"/>
      </w:tblGrid>
      <w:tr w:rsidR="00650AA7" w:rsidRPr="00C662EC" w:rsidTr="0041449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6D449F" w:rsidRDefault="00650AA7" w:rsidP="0041449D">
            <w:pPr>
              <w:jc w:val="both"/>
              <w:rPr>
                <w:b/>
                <w:kern w:val="2"/>
              </w:rPr>
            </w:pPr>
            <w:r w:rsidRPr="006D449F">
              <w:rPr>
                <w:b/>
              </w:rPr>
              <w:t>Lp.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6D449F" w:rsidRDefault="00650AA7" w:rsidP="0041449D">
            <w:pPr>
              <w:jc w:val="both"/>
              <w:rPr>
                <w:b/>
                <w:kern w:val="2"/>
              </w:rPr>
            </w:pPr>
            <w:r w:rsidRPr="006D449F">
              <w:rPr>
                <w:b/>
              </w:rPr>
              <w:t>Parametr, właściwość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6D449F" w:rsidRDefault="00650AA7" w:rsidP="0041449D">
            <w:pPr>
              <w:jc w:val="center"/>
              <w:rPr>
                <w:b/>
                <w:kern w:val="2"/>
              </w:rPr>
            </w:pPr>
            <w:r w:rsidRPr="006D449F">
              <w:rPr>
                <w:b/>
              </w:rPr>
              <w:t>Wymóg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A7" w:rsidRPr="006D449F" w:rsidRDefault="00650AA7" w:rsidP="0041449D">
            <w:pPr>
              <w:jc w:val="center"/>
              <w:rPr>
                <w:b/>
              </w:rPr>
            </w:pPr>
            <w:r w:rsidRPr="006D449F">
              <w:rPr>
                <w:b/>
              </w:rPr>
              <w:t>Parametr oferowany</w:t>
            </w:r>
          </w:p>
        </w:tc>
      </w:tr>
      <w:tr w:rsidR="00650AA7" w:rsidRPr="00C662EC" w:rsidTr="0041449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pPr>
              <w:jc w:val="center"/>
            </w:pPr>
            <w:r w:rsidRPr="00C662EC">
              <w:t>1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r w:rsidRPr="00C662EC">
              <w:t xml:space="preserve"> </w:t>
            </w:r>
            <w:r>
              <w:t xml:space="preserve">Nazwa aparatu, producent, model, nr seryjny, </w:t>
            </w:r>
            <w:r w:rsidRPr="00C662EC">
              <w:t>rok produkcji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B152E4" w:rsidRDefault="00650AA7" w:rsidP="0041449D">
            <w:pPr>
              <w:rPr>
                <w:color w:val="auto"/>
              </w:rPr>
            </w:pPr>
            <w:r w:rsidRPr="00B152E4">
              <w:rPr>
                <w:color w:val="auto"/>
              </w:rPr>
              <w:t xml:space="preserve">rok produkcji nie starszy niż </w:t>
            </w:r>
            <w:r w:rsidR="00B152E4" w:rsidRPr="00B152E4">
              <w:rPr>
                <w:color w:val="auto"/>
              </w:rPr>
              <w:t>2013</w:t>
            </w:r>
            <w:r w:rsidRPr="00B152E4">
              <w:rPr>
                <w:color w:val="auto"/>
              </w:rPr>
              <w:t>r.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41449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pPr>
              <w:jc w:val="center"/>
              <w:rPr>
                <w:kern w:val="2"/>
              </w:rPr>
            </w:pPr>
            <w:r w:rsidRPr="00C662EC">
              <w:t>2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pPr>
              <w:rPr>
                <w:kern w:val="2"/>
              </w:rPr>
            </w:pPr>
            <w:r w:rsidRPr="00C662EC">
              <w:t xml:space="preserve">wartość pola magnetycznego systemu MR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B152E4" w:rsidRDefault="00650AA7" w:rsidP="0041449D">
            <w:pPr>
              <w:rPr>
                <w:color w:val="auto"/>
                <w:kern w:val="2"/>
              </w:rPr>
            </w:pPr>
            <w:r w:rsidRPr="00B152E4">
              <w:rPr>
                <w:color w:val="auto"/>
              </w:rPr>
              <w:t>co najmniej 1,5T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41449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pPr>
              <w:jc w:val="center"/>
              <w:rPr>
                <w:kern w:val="2"/>
              </w:rPr>
            </w:pPr>
            <w:r w:rsidRPr="00C662EC">
              <w:t>3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pPr>
              <w:rPr>
                <w:kern w:val="2"/>
              </w:rPr>
            </w:pPr>
            <w:r w:rsidRPr="00C662EC">
              <w:t xml:space="preserve">wartość gradientu pola magnetycznego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pPr>
              <w:rPr>
                <w:kern w:val="2"/>
              </w:rPr>
            </w:pPr>
            <w:r w:rsidRPr="00C662EC">
              <w:t>co najmniej 30mT/m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41449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pPr>
              <w:jc w:val="center"/>
              <w:rPr>
                <w:kern w:val="2"/>
              </w:rPr>
            </w:pPr>
            <w:r w:rsidRPr="00C662EC">
              <w:t>4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pPr>
              <w:rPr>
                <w:kern w:val="2"/>
              </w:rPr>
            </w:pPr>
            <w:r w:rsidRPr="00C662EC">
              <w:t xml:space="preserve">wartość narastania gradientu pola magnetycznego Slew Rate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pPr>
              <w:rPr>
                <w:kern w:val="2"/>
              </w:rPr>
            </w:pPr>
            <w:r w:rsidRPr="00C662EC">
              <w:t>co najmniej 100mT/m/MS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41449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pPr>
              <w:jc w:val="center"/>
            </w:pPr>
            <w:r w:rsidRPr="00C662EC">
              <w:t>5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r w:rsidRPr="00C662EC">
              <w:t xml:space="preserve">Oprogramowanie  do archiwizacji danych pacjenta w systemie komputerowym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B152E4" w:rsidRDefault="00650AA7" w:rsidP="0041449D">
            <w:pPr>
              <w:rPr>
                <w:color w:val="auto"/>
              </w:rPr>
            </w:pPr>
            <w:r w:rsidRPr="00B152E4">
              <w:rPr>
                <w:color w:val="auto"/>
              </w:rPr>
              <w:t>Umożliwiające zapisywanie danych: imię i nazwisko, numer PESEL , data urodzenia, rodzaju badania, opis wyniku badania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A7" w:rsidRPr="00C662EC" w:rsidRDefault="00650AA7" w:rsidP="0041449D">
            <w:pPr>
              <w:jc w:val="center"/>
            </w:pPr>
          </w:p>
        </w:tc>
      </w:tr>
      <w:tr w:rsidR="00650AA7" w:rsidRPr="00C662EC" w:rsidTr="0041449D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pPr>
              <w:jc w:val="center"/>
            </w:pPr>
            <w:r>
              <w:t>6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C662EC" w:rsidRDefault="00650AA7" w:rsidP="0041449D">
            <w:r w:rsidRPr="00C662EC">
              <w:t xml:space="preserve">Urządzenie do rejestracji obrazu: </w:t>
            </w:r>
            <w:r>
              <w:t xml:space="preserve">producent, model, </w:t>
            </w:r>
            <w:r w:rsidRPr="00C662EC">
              <w:t>rok produkcji</w:t>
            </w:r>
            <w:r>
              <w:t>, nr seryjny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A7" w:rsidRPr="00B152E4" w:rsidRDefault="00B152E4" w:rsidP="00B152E4">
            <w:pPr>
              <w:ind w:left="-33" w:firstLine="33"/>
              <w:rPr>
                <w:color w:val="auto"/>
              </w:rPr>
            </w:pPr>
            <w:r>
              <w:rPr>
                <w:color w:val="auto"/>
              </w:rPr>
              <w:t xml:space="preserve">rok produkcji nie starszy </w:t>
            </w:r>
            <w:r w:rsidR="00650AA7" w:rsidRPr="00B152E4">
              <w:rPr>
                <w:color w:val="auto"/>
              </w:rPr>
              <w:t>niż 201</w:t>
            </w:r>
            <w:r w:rsidRPr="00B152E4">
              <w:rPr>
                <w:color w:val="auto"/>
              </w:rPr>
              <w:t>3</w:t>
            </w:r>
            <w:r w:rsidR="00650AA7" w:rsidRPr="00B152E4">
              <w:rPr>
                <w:color w:val="auto"/>
              </w:rPr>
              <w:t>r.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A7" w:rsidRPr="00A42084" w:rsidRDefault="00650AA7" w:rsidP="0041449D">
            <w:pPr>
              <w:jc w:val="center"/>
              <w:rPr>
                <w:color w:val="FF0000"/>
              </w:rPr>
            </w:pPr>
          </w:p>
        </w:tc>
      </w:tr>
    </w:tbl>
    <w:p w:rsidR="00650AA7" w:rsidRDefault="00650AA7" w:rsidP="00650AA7"/>
    <w:p w:rsidR="00650AA7" w:rsidRPr="00F6229B" w:rsidRDefault="00650AA7" w:rsidP="00650AA7">
      <w:pPr>
        <w:spacing w:after="200" w:line="276" w:lineRule="auto"/>
        <w:ind w:left="720" w:hanging="720"/>
        <w:rPr>
          <w:b/>
        </w:rPr>
      </w:pPr>
      <w:r>
        <w:t xml:space="preserve">*   </w:t>
      </w:r>
      <w:r w:rsidRPr="00F6229B">
        <w:rPr>
          <w:b/>
        </w:rPr>
        <w:t xml:space="preserve">Wymagane dokumenty: Certyfikat CE, Aktualne badanie techniczne – serwisowe </w:t>
      </w:r>
    </w:p>
    <w:p w:rsidR="00650AA7" w:rsidRDefault="00650AA7" w:rsidP="00650AA7">
      <w:pPr>
        <w:pStyle w:val="Legenda1"/>
        <w:spacing w:before="0" w:after="0" w:line="288" w:lineRule="auto"/>
        <w:ind w:left="426" w:hanging="284"/>
        <w:jc w:val="both"/>
        <w:rPr>
          <w:i w:val="0"/>
        </w:rPr>
      </w:pPr>
      <w:r>
        <w:rPr>
          <w:i w:val="0"/>
        </w:rPr>
        <w:t>4. Oświadczam, że przyjmuję na siebie obowiązek poddania się kontroli przez Narodowy Fundusz Zdrowia na zasadach określonych w ustawie o świadczeniach opieki zdrowotnej finansowanych ze środków publicznych w zakresie wynikającym z umowy na zasadach określonych w w/w ustawie oraz kontroli innych uprawnionych organów i osób.</w:t>
      </w:r>
    </w:p>
    <w:p w:rsidR="00650AA7" w:rsidRDefault="00650AA7" w:rsidP="00650AA7">
      <w:pPr>
        <w:pStyle w:val="Legenda1"/>
        <w:spacing w:before="0" w:after="0" w:line="288" w:lineRule="auto"/>
        <w:ind w:left="426" w:hanging="284"/>
        <w:jc w:val="both"/>
        <w:rPr>
          <w:i w:val="0"/>
        </w:rPr>
      </w:pPr>
      <w:r>
        <w:rPr>
          <w:i w:val="0"/>
        </w:rPr>
        <w:t>5. Oświadczam, że posiadam ważną i aktualną polisę ubezpieczenia od odpowiedzialności cywilnej w zakresie prowadzonej działalności leczniczej związanej z przedmiotem zamówienia oraz, że ubezpieczenie będzie kontynuowane przez cały czas realizacji zamówienia.</w:t>
      </w:r>
    </w:p>
    <w:p w:rsidR="00650AA7" w:rsidRDefault="00650AA7" w:rsidP="00650AA7">
      <w:pPr>
        <w:pStyle w:val="Legenda1"/>
        <w:spacing w:before="0" w:after="0" w:line="288" w:lineRule="auto"/>
        <w:ind w:left="426" w:hanging="284"/>
        <w:jc w:val="both"/>
        <w:rPr>
          <w:i w:val="0"/>
        </w:rPr>
      </w:pPr>
      <w:r>
        <w:rPr>
          <w:i w:val="0"/>
        </w:rPr>
        <w:t xml:space="preserve">6. </w:t>
      </w:r>
      <w:r w:rsidRPr="00397E1E">
        <w:rPr>
          <w:i w:val="0"/>
        </w:rPr>
        <w:t>Oświadczam</w:t>
      </w:r>
      <w:r>
        <w:rPr>
          <w:i w:val="0"/>
        </w:rPr>
        <w:t>, że zapoznałem</w:t>
      </w:r>
      <w:r w:rsidRPr="00397E1E">
        <w:rPr>
          <w:i w:val="0"/>
        </w:rPr>
        <w:t xml:space="preserve"> się z treścią ogłoszenia</w:t>
      </w:r>
      <w:r>
        <w:rPr>
          <w:i w:val="0"/>
        </w:rPr>
        <w:t>, materiałami informacyjnymi i ze szczegółowymi warunkami konkursu i nie wnoszę żadnych zastrzeżeń w tym zakresie.</w:t>
      </w:r>
    </w:p>
    <w:p w:rsidR="00650AA7" w:rsidRDefault="00650AA7" w:rsidP="00650AA7">
      <w:pPr>
        <w:spacing w:line="288" w:lineRule="auto"/>
        <w:ind w:left="426" w:hanging="284"/>
        <w:jc w:val="both"/>
      </w:pPr>
      <w:r>
        <w:t>7. Akceptuję projekt umowy i nie wnoszę do jego treści zastrzeżeń oraz w razie wybrania mojej oferty zobowiązuję się do podpisania umowy w terminie i na warunkach określonych przez Udzielającego zamówienia.</w:t>
      </w:r>
    </w:p>
    <w:p w:rsidR="00650AA7" w:rsidRDefault="00650AA7" w:rsidP="00650AA7">
      <w:pPr>
        <w:spacing w:line="288" w:lineRule="auto"/>
        <w:ind w:left="426" w:hanging="284"/>
        <w:jc w:val="both"/>
      </w:pPr>
      <w:r>
        <w:t>8. Oświadczam, że wszystkie załączone dokumenty lub kserokopie są zgodne z aktualnym stanem faktycznym i prawnym.</w:t>
      </w:r>
    </w:p>
    <w:p w:rsidR="00650AA7" w:rsidRPr="00820F8E" w:rsidRDefault="00650AA7" w:rsidP="00650AA7">
      <w:pPr>
        <w:spacing w:line="288" w:lineRule="auto"/>
        <w:ind w:left="426" w:hanging="284"/>
        <w:jc w:val="both"/>
      </w:pPr>
      <w:r>
        <w:t>9. Oświadczam, że zobowiązuję się do wykonywania świadczeń objętych zakresem postępowania konkursowego z najwyższą starannością, zgodnie ze wskazaniami aktualnej wiedzy medycznej oraz zgodnie z zasadami etyki zawodowej przy respektowaniu praw pacjenta i zachowaniu ochrony danych osobowych.</w:t>
      </w:r>
    </w:p>
    <w:p w:rsidR="00650AA7" w:rsidRPr="00397E1E" w:rsidRDefault="00650AA7" w:rsidP="002A517E">
      <w:pPr>
        <w:pStyle w:val="Legenda1"/>
        <w:numPr>
          <w:ilvl w:val="2"/>
          <w:numId w:val="24"/>
        </w:numPr>
        <w:spacing w:before="0" w:after="0" w:line="288" w:lineRule="auto"/>
        <w:jc w:val="both"/>
        <w:rPr>
          <w:i w:val="0"/>
        </w:rPr>
      </w:pPr>
      <w:r w:rsidRPr="00397E1E">
        <w:rPr>
          <w:i w:val="0"/>
        </w:rPr>
        <w:t xml:space="preserve">Oświadczam, że  wyrażam zgodę na przetwarzanie danych osobowych dla </w:t>
      </w:r>
      <w:r>
        <w:rPr>
          <w:i w:val="0"/>
        </w:rPr>
        <w:t>celów postępowania konkursowego, zgodnie z ustawą RODO.</w:t>
      </w:r>
    </w:p>
    <w:p w:rsidR="00650AA7" w:rsidRPr="00397E1E" w:rsidRDefault="00650AA7" w:rsidP="002A517E">
      <w:pPr>
        <w:pStyle w:val="Legenda1"/>
        <w:numPr>
          <w:ilvl w:val="2"/>
          <w:numId w:val="24"/>
        </w:numPr>
        <w:spacing w:before="0" w:after="0" w:line="288" w:lineRule="auto"/>
        <w:jc w:val="both"/>
        <w:rPr>
          <w:i w:val="0"/>
        </w:rPr>
      </w:pPr>
      <w:r w:rsidRPr="00397E1E">
        <w:rPr>
          <w:i w:val="0"/>
        </w:rPr>
        <w:t>O</w:t>
      </w:r>
      <w:r w:rsidRPr="00397E1E">
        <w:rPr>
          <w:rFonts w:eastAsia="TimesNewRoman"/>
          <w:i w:val="0"/>
        </w:rPr>
        <w:t>ś</w:t>
      </w:r>
      <w:r>
        <w:rPr>
          <w:i w:val="0"/>
        </w:rPr>
        <w:t>wiadczam</w:t>
      </w:r>
      <w:r w:rsidRPr="00397E1E">
        <w:rPr>
          <w:i w:val="0"/>
        </w:rPr>
        <w:t xml:space="preserve">, </w:t>
      </w:r>
      <w:r w:rsidRPr="00397E1E">
        <w:rPr>
          <w:rFonts w:eastAsia="TimesNewRoman"/>
          <w:i w:val="0"/>
        </w:rPr>
        <w:t>że</w:t>
      </w:r>
      <w:r>
        <w:rPr>
          <w:i w:val="0"/>
        </w:rPr>
        <w:t xml:space="preserve"> akceptuję</w:t>
      </w:r>
      <w:r w:rsidRPr="00397E1E">
        <w:rPr>
          <w:i w:val="0"/>
        </w:rPr>
        <w:t xml:space="preserve"> sposób zapłaty – płatność przelewem w ciągu 60 dni od daty    doręczenia Udzielającemu zamówienia prawidłowo wystawionej faktury, zgodnie z obowiązującymi przepisami prawa, przy czym za dzień zapłaty uważa się dzień uznania rachunku bankowego Przyjmującego z</w:t>
      </w:r>
      <w:r>
        <w:rPr>
          <w:i w:val="0"/>
        </w:rPr>
        <w:t>amówienie należną mu kwotą.</w:t>
      </w:r>
    </w:p>
    <w:p w:rsidR="00650AA7" w:rsidRPr="009B6456" w:rsidRDefault="00650AA7" w:rsidP="002A517E">
      <w:pPr>
        <w:pStyle w:val="Akapitzlist"/>
        <w:numPr>
          <w:ilvl w:val="2"/>
          <w:numId w:val="24"/>
        </w:numPr>
        <w:pBdr>
          <w:bottom w:val="single" w:sz="12" w:space="1" w:color="auto"/>
        </w:pBdr>
        <w:spacing w:after="0" w:line="288" w:lineRule="auto"/>
        <w:jc w:val="both"/>
        <w:rPr>
          <w:rFonts w:ascii="Times New Roman" w:hAnsi="Times New Roman"/>
          <w:u w:val="single"/>
        </w:rPr>
      </w:pPr>
      <w:r w:rsidRPr="002E4633">
        <w:rPr>
          <w:rFonts w:ascii="Times New Roman" w:hAnsi="Times New Roman"/>
        </w:rPr>
        <w:t>O</w:t>
      </w:r>
      <w:r>
        <w:rPr>
          <w:rFonts w:ascii="Times New Roman" w:hAnsi="Times New Roman"/>
        </w:rPr>
        <w:t>feruję</w:t>
      </w:r>
      <w:r w:rsidRPr="002E4633">
        <w:rPr>
          <w:rFonts w:ascii="Times New Roman" w:hAnsi="Times New Roman"/>
        </w:rPr>
        <w:t xml:space="preserve"> realizację przedmiotu konkursu ofert w terminie: 36 miesięcy</w:t>
      </w:r>
      <w:r w:rsidRPr="002E4633">
        <w:rPr>
          <w:rFonts w:ascii="Times New Roman" w:hAnsi="Times New Roman"/>
          <w:bCs/>
        </w:rPr>
        <w:t xml:space="preserve">, tj. </w:t>
      </w:r>
      <w:r w:rsidR="00A42084">
        <w:rPr>
          <w:rFonts w:ascii="Times New Roman" w:hAnsi="Times New Roman"/>
          <w:bCs/>
          <w:u w:val="single"/>
        </w:rPr>
        <w:t>od dnia 01.12.2024</w:t>
      </w:r>
      <w:r w:rsidRPr="002E4633">
        <w:rPr>
          <w:rFonts w:ascii="Times New Roman" w:hAnsi="Times New Roman"/>
          <w:bCs/>
          <w:u w:val="single"/>
        </w:rPr>
        <w:t>r</w:t>
      </w:r>
      <w:r w:rsidR="00A42084">
        <w:rPr>
          <w:rFonts w:ascii="Times New Roman" w:hAnsi="Times New Roman"/>
          <w:bCs/>
          <w:u w:val="single"/>
        </w:rPr>
        <w:t>. do 30.11.2027</w:t>
      </w:r>
      <w:r w:rsidRPr="002E4633">
        <w:rPr>
          <w:rFonts w:ascii="Times New Roman" w:hAnsi="Times New Roman"/>
          <w:bCs/>
          <w:u w:val="single"/>
        </w:rPr>
        <w:t>r.</w:t>
      </w:r>
    </w:p>
    <w:p w:rsidR="00650AA7" w:rsidRPr="0000104A" w:rsidRDefault="00650AA7" w:rsidP="002A517E">
      <w:pPr>
        <w:pStyle w:val="Akapitzlist"/>
        <w:numPr>
          <w:ilvl w:val="2"/>
          <w:numId w:val="24"/>
        </w:numPr>
        <w:pBdr>
          <w:bottom w:val="single" w:sz="12" w:space="1" w:color="auto"/>
        </w:pBdr>
        <w:spacing w:after="20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Oświadczam</w:t>
      </w:r>
      <w:r w:rsidRPr="009B6456">
        <w:rPr>
          <w:rFonts w:ascii="Times New Roman" w:hAnsi="Times New Roman"/>
        </w:rPr>
        <w:t xml:space="preserve">, że realizacja usług będzie odbywać się w obiektach posiadających pracownie rezonansu magnetycznego, znajdujących się w </w:t>
      </w:r>
      <w:r w:rsidRPr="00A42084">
        <w:rPr>
          <w:rFonts w:ascii="Times New Roman" w:hAnsi="Times New Roman"/>
          <w:b/>
        </w:rPr>
        <w:t>odległości ............. km</w:t>
      </w:r>
      <w:r w:rsidRPr="009B6456">
        <w:rPr>
          <w:rFonts w:ascii="Times New Roman" w:hAnsi="Times New Roman"/>
        </w:rPr>
        <w:t xml:space="preserve"> od siedziby Zamawiającego, przy czym odległość mierzona od ul. Warsztatowej 1, 05-800 Pruszków do................................................................................, za pomocą portalu </w:t>
      </w:r>
      <w:hyperlink r:id="rId10" w:history="1">
        <w:r w:rsidRPr="009B6456">
          <w:rPr>
            <w:rStyle w:val="Hipercze"/>
            <w:rFonts w:ascii="Times New Roman" w:hAnsi="Times New Roman"/>
          </w:rPr>
          <w:t>www.targeo.pl</w:t>
        </w:r>
      </w:hyperlink>
      <w:r w:rsidRPr="009B6456">
        <w:rPr>
          <w:rFonts w:ascii="Times New Roman" w:hAnsi="Times New Roman"/>
        </w:rPr>
        <w:t xml:space="preserve"> .</w:t>
      </w:r>
    </w:p>
    <w:p w:rsidR="0000104A" w:rsidRPr="0000104A" w:rsidRDefault="0000104A" w:rsidP="002A517E">
      <w:pPr>
        <w:pStyle w:val="Akapitzlist"/>
        <w:numPr>
          <w:ilvl w:val="2"/>
          <w:numId w:val="24"/>
        </w:numPr>
        <w:pBdr>
          <w:bottom w:val="single" w:sz="12" w:space="1" w:color="auto"/>
        </w:pBdr>
        <w:spacing w:after="200" w:line="276" w:lineRule="auto"/>
        <w:jc w:val="both"/>
        <w:rPr>
          <w:rFonts w:ascii="Times New Roman" w:hAnsi="Times New Roman"/>
          <w:highlight w:val="yellow"/>
          <w:u w:val="single"/>
        </w:rPr>
      </w:pPr>
      <w:r w:rsidRPr="0000104A">
        <w:rPr>
          <w:rFonts w:ascii="Times New Roman" w:hAnsi="Times New Roman"/>
          <w:highlight w:val="yellow"/>
        </w:rPr>
        <w:t>W przypadku awarii aparatu,  zobowiązuje</w:t>
      </w:r>
      <w:r>
        <w:rPr>
          <w:rFonts w:ascii="Times New Roman" w:hAnsi="Times New Roman"/>
          <w:highlight w:val="yellow"/>
        </w:rPr>
        <w:t>my</w:t>
      </w:r>
      <w:r w:rsidRPr="0000104A">
        <w:rPr>
          <w:rFonts w:ascii="Times New Roman" w:hAnsi="Times New Roman"/>
          <w:highlight w:val="yellow"/>
        </w:rPr>
        <w:t xml:space="preserve"> się do zapewnienia wykonywania badań na innym aparacie, w innej placówce, mieszczącej się w odległości nie większej niż wymagana niniejszą umową, tj. w …………………………………………………. znajdującej się pod adresem: ………………………………………………….., Tel. do rej. …………………… godz. pracy ……………………………………</w:t>
      </w:r>
    </w:p>
    <w:p w:rsidR="00650AA7" w:rsidRPr="00FD7506" w:rsidRDefault="00650AA7" w:rsidP="00650AA7">
      <w:pPr>
        <w:spacing w:before="120"/>
        <w:jc w:val="both"/>
        <w:rPr>
          <w:u w:val="single"/>
        </w:rPr>
      </w:pPr>
      <w:r w:rsidRPr="00FD7506">
        <w:rPr>
          <w:u w:val="single"/>
        </w:rPr>
        <w:t>Załącznikami do niniejszej oferty są:</w:t>
      </w:r>
    </w:p>
    <w:p w:rsidR="00650AA7" w:rsidRPr="00FD7506" w:rsidRDefault="00650AA7" w:rsidP="00650AA7">
      <w:pPr>
        <w:spacing w:before="120"/>
        <w:jc w:val="both"/>
        <w:rPr>
          <w:u w:val="single"/>
        </w:rPr>
      </w:pPr>
    </w:p>
    <w:p w:rsidR="00650AA7" w:rsidRPr="00AF4102" w:rsidRDefault="00650AA7" w:rsidP="002A517E">
      <w:pPr>
        <w:numPr>
          <w:ilvl w:val="0"/>
          <w:numId w:val="27"/>
        </w:numPr>
        <w:spacing w:line="288" w:lineRule="auto"/>
        <w:jc w:val="both"/>
      </w:pPr>
      <w:r w:rsidRPr="00AF4102">
        <w:t>oświadczenie o spełnianiu przez Przyjmującego zamówienie warunków udziału w postępowaniu,</w:t>
      </w:r>
    </w:p>
    <w:p w:rsidR="00650AA7" w:rsidRPr="00AF4102" w:rsidRDefault="00650AA7" w:rsidP="002A517E">
      <w:pPr>
        <w:numPr>
          <w:ilvl w:val="0"/>
          <w:numId w:val="27"/>
        </w:numPr>
        <w:shd w:val="clear" w:color="auto" w:fill="FFFFFF"/>
        <w:spacing w:line="288" w:lineRule="auto"/>
        <w:ind w:right="14"/>
        <w:jc w:val="both"/>
        <w:rPr>
          <w:kern w:val="1"/>
        </w:rPr>
      </w:pPr>
      <w:r w:rsidRPr="00AF4102">
        <w:rPr>
          <w:kern w:val="1"/>
        </w:rPr>
        <w:t xml:space="preserve">wypełniony i podpisany formularz ofertowy – </w:t>
      </w:r>
      <w:r w:rsidRPr="00AF4102">
        <w:rPr>
          <w:b/>
          <w:kern w:val="1"/>
        </w:rPr>
        <w:t>Załącznik nr 1,</w:t>
      </w:r>
    </w:p>
    <w:p w:rsidR="00650AA7" w:rsidRPr="00AF4102" w:rsidRDefault="00650AA7" w:rsidP="002A517E">
      <w:pPr>
        <w:pStyle w:val="Bezodstpw"/>
        <w:numPr>
          <w:ilvl w:val="0"/>
          <w:numId w:val="27"/>
        </w:numPr>
        <w:spacing w:line="288" w:lineRule="auto"/>
        <w:jc w:val="both"/>
        <w:rPr>
          <w:kern w:val="1"/>
          <w:sz w:val="24"/>
          <w:szCs w:val="24"/>
        </w:rPr>
      </w:pPr>
      <w:r w:rsidRPr="00AF4102">
        <w:rPr>
          <w:rFonts w:ascii="Times New Roman" w:hAnsi="Times New Roman"/>
          <w:sz w:val="24"/>
          <w:szCs w:val="24"/>
          <w:lang w:eastAsia="pl-PL"/>
        </w:rPr>
        <w:t>kopia aktualnego odpisu z rejestru sądowego lub ewidencji działalności gospodarczej jeżeli odrębne przepisy wymagają wpisu do rejestru sądowego lub ewidencji działalności gospodarczej,</w:t>
      </w:r>
    </w:p>
    <w:p w:rsidR="00650AA7" w:rsidRPr="00AF4102" w:rsidRDefault="00650AA7" w:rsidP="002A517E">
      <w:pPr>
        <w:numPr>
          <w:ilvl w:val="0"/>
          <w:numId w:val="27"/>
        </w:numPr>
        <w:shd w:val="clear" w:color="auto" w:fill="FFFFFF"/>
        <w:spacing w:line="288" w:lineRule="auto"/>
        <w:jc w:val="both"/>
        <w:rPr>
          <w:kern w:val="1"/>
        </w:rPr>
      </w:pPr>
      <w:r w:rsidRPr="00AF4102">
        <w:rPr>
          <w:kern w:val="1"/>
        </w:rPr>
        <w:t>dokument potwierdzający nadanie NIP,</w:t>
      </w:r>
    </w:p>
    <w:p w:rsidR="00650AA7" w:rsidRPr="00AF4102" w:rsidRDefault="00650AA7" w:rsidP="002A517E">
      <w:pPr>
        <w:numPr>
          <w:ilvl w:val="0"/>
          <w:numId w:val="27"/>
        </w:numPr>
        <w:shd w:val="clear" w:color="auto" w:fill="FFFFFF"/>
        <w:spacing w:line="288" w:lineRule="auto"/>
        <w:jc w:val="both"/>
        <w:rPr>
          <w:kern w:val="1"/>
        </w:rPr>
      </w:pPr>
      <w:r w:rsidRPr="00AF4102">
        <w:rPr>
          <w:kern w:val="1"/>
        </w:rPr>
        <w:t>dokument potwierdzający nadanie REGON,</w:t>
      </w:r>
    </w:p>
    <w:p w:rsidR="00650AA7" w:rsidRPr="00AF4102" w:rsidRDefault="00650AA7" w:rsidP="002A517E">
      <w:pPr>
        <w:numPr>
          <w:ilvl w:val="0"/>
          <w:numId w:val="27"/>
        </w:numPr>
        <w:shd w:val="clear" w:color="auto" w:fill="FFFFFF"/>
        <w:spacing w:line="288" w:lineRule="auto"/>
        <w:jc w:val="both"/>
        <w:rPr>
          <w:kern w:val="1"/>
        </w:rPr>
      </w:pPr>
      <w:r w:rsidRPr="00AF4102">
        <w:rPr>
          <w:kern w:val="1"/>
        </w:rPr>
        <w:t xml:space="preserve">kopia polisy OC, </w:t>
      </w:r>
    </w:p>
    <w:p w:rsidR="00650AA7" w:rsidRPr="00AF4102" w:rsidRDefault="00650AA7" w:rsidP="002A517E">
      <w:pPr>
        <w:numPr>
          <w:ilvl w:val="0"/>
          <w:numId w:val="27"/>
        </w:numPr>
        <w:spacing w:line="288" w:lineRule="auto"/>
        <w:jc w:val="both"/>
      </w:pPr>
      <w:r w:rsidRPr="00AF4102">
        <w:t>w przypadku podmiotu wpisanego do rejestru przedsiębiorców KRS, kopię ostatniego sprawozdania finansowego, co do którego istniał obowiązek złożenia w rejestrze przedsiębiorców KRS,</w:t>
      </w:r>
    </w:p>
    <w:p w:rsidR="00650AA7" w:rsidRPr="00AF4102" w:rsidRDefault="00650AA7" w:rsidP="002A517E">
      <w:pPr>
        <w:numPr>
          <w:ilvl w:val="0"/>
          <w:numId w:val="27"/>
        </w:numPr>
        <w:shd w:val="clear" w:color="auto" w:fill="FFFFFF"/>
        <w:spacing w:line="288" w:lineRule="auto"/>
        <w:jc w:val="both"/>
        <w:rPr>
          <w:kern w:val="1"/>
        </w:rPr>
      </w:pPr>
      <w:r w:rsidRPr="00AF4102">
        <w:t>oświadczenie, że Oferent znajduje się w sytuacji ekonomicznej i finansowej za</w:t>
      </w:r>
      <w:r w:rsidRPr="00AF4102">
        <w:softHyphen/>
        <w:t>pewniającej wykonanie zamówienia + informacja z banku lub spółdzielczej kasy oszczędnościowo – kredytowej,</w:t>
      </w:r>
    </w:p>
    <w:p w:rsidR="00650AA7" w:rsidRDefault="00650AA7" w:rsidP="002A517E">
      <w:pPr>
        <w:numPr>
          <w:ilvl w:val="0"/>
          <w:numId w:val="27"/>
        </w:numPr>
        <w:shd w:val="clear" w:color="auto" w:fill="FFFFFF"/>
        <w:spacing w:line="288" w:lineRule="auto"/>
        <w:jc w:val="both"/>
        <w:rPr>
          <w:kern w:val="1"/>
        </w:rPr>
      </w:pPr>
      <w:r w:rsidRPr="00AF4102">
        <w:rPr>
          <w:kern w:val="1"/>
        </w:rPr>
        <w:t>zaświadczenie z ZUS i US,</w:t>
      </w:r>
    </w:p>
    <w:p w:rsidR="00650AA7" w:rsidRPr="00D077AD" w:rsidRDefault="00650AA7" w:rsidP="002A517E">
      <w:pPr>
        <w:pStyle w:val="Bezodstpw"/>
        <w:numPr>
          <w:ilvl w:val="0"/>
          <w:numId w:val="27"/>
        </w:numPr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zaświadczenia o </w:t>
      </w:r>
      <w:r w:rsidRPr="00D077AD">
        <w:rPr>
          <w:rFonts w:ascii="Times New Roman" w:hAnsi="Times New Roman"/>
          <w:sz w:val="24"/>
          <w:szCs w:val="24"/>
        </w:rPr>
        <w:t>specjalizacji z zakresu rentgenodiagnostyki o ukończonych kursach z zakresu diagnostyki przy pomocy rezonansu magnetycznego oraz zaświadcze</w:t>
      </w:r>
      <w:r>
        <w:rPr>
          <w:rFonts w:ascii="Times New Roman" w:hAnsi="Times New Roman"/>
          <w:sz w:val="24"/>
          <w:szCs w:val="24"/>
        </w:rPr>
        <w:t>nia o odbytych szkoleniach w w/w zakresie osób biorących udział w wykonywaniu badań,</w:t>
      </w:r>
    </w:p>
    <w:p w:rsidR="00650AA7" w:rsidRPr="00AF4102" w:rsidRDefault="00650AA7" w:rsidP="002A517E">
      <w:pPr>
        <w:numPr>
          <w:ilvl w:val="0"/>
          <w:numId w:val="27"/>
        </w:numPr>
        <w:spacing w:line="288" w:lineRule="auto"/>
        <w:jc w:val="both"/>
        <w:rPr>
          <w:u w:val="single"/>
        </w:rPr>
      </w:pPr>
      <w:r w:rsidRPr="00AF4102">
        <w:t xml:space="preserve">zaświadczenie o wpisie do rejestru podmiotów wykonujących działalność leczniczą, </w:t>
      </w:r>
    </w:p>
    <w:p w:rsidR="00650AA7" w:rsidRPr="00AF4102" w:rsidRDefault="00650AA7" w:rsidP="002A517E">
      <w:pPr>
        <w:numPr>
          <w:ilvl w:val="0"/>
          <w:numId w:val="27"/>
        </w:numPr>
        <w:spacing w:line="288" w:lineRule="auto"/>
        <w:jc w:val="both"/>
        <w:rPr>
          <w:u w:val="single"/>
        </w:rPr>
      </w:pPr>
      <w:r w:rsidRPr="00AF4102">
        <w:t>dokumenty potwierdzające posiadanie pełnomocnictwa,</w:t>
      </w:r>
    </w:p>
    <w:p w:rsidR="00650AA7" w:rsidRPr="002F6303" w:rsidRDefault="00650AA7" w:rsidP="00650AA7">
      <w:pPr>
        <w:numPr>
          <w:ilvl w:val="0"/>
          <w:numId w:val="27"/>
        </w:numPr>
        <w:spacing w:line="288" w:lineRule="auto"/>
        <w:jc w:val="both"/>
        <w:rPr>
          <w:u w:val="single"/>
        </w:rPr>
      </w:pPr>
      <w:r w:rsidRPr="00AF4102">
        <w:t>Certyfikat CE, Aktualne badanie techniczne – serwisowe aparatury, na której będą wykonywane badania,</w:t>
      </w:r>
    </w:p>
    <w:p w:rsidR="0079097C" w:rsidRPr="00AF4102" w:rsidRDefault="00650AA7" w:rsidP="0079097C">
      <w:pPr>
        <w:numPr>
          <w:ilvl w:val="0"/>
          <w:numId w:val="27"/>
        </w:numPr>
        <w:spacing w:line="288" w:lineRule="auto"/>
        <w:jc w:val="both"/>
      </w:pPr>
      <w:r w:rsidRPr="00AF4102">
        <w:t>Porozumienie o przetwarzaniu danych osobowych,</w:t>
      </w:r>
    </w:p>
    <w:p w:rsidR="00650AA7" w:rsidRPr="00AF4102" w:rsidRDefault="00650AA7" w:rsidP="002A517E">
      <w:pPr>
        <w:numPr>
          <w:ilvl w:val="0"/>
          <w:numId w:val="27"/>
        </w:numPr>
        <w:spacing w:line="288" w:lineRule="auto"/>
        <w:jc w:val="both"/>
        <w:rPr>
          <w:u w:val="single"/>
        </w:rPr>
      </w:pPr>
      <w:r w:rsidRPr="00AF4102">
        <w:t>inne …………………</w:t>
      </w:r>
      <w:r w:rsidR="008535C7">
        <w:t>………………………….</w:t>
      </w:r>
      <w:r w:rsidRPr="00AF4102">
        <w:t>…</w:t>
      </w:r>
    </w:p>
    <w:p w:rsidR="00650AA7" w:rsidRDefault="00650AA7" w:rsidP="00650AA7">
      <w:pPr>
        <w:jc w:val="both"/>
        <w:rPr>
          <w:b/>
          <w:i/>
        </w:rPr>
      </w:pPr>
    </w:p>
    <w:p w:rsidR="008535C7" w:rsidRDefault="008535C7" w:rsidP="00650AA7">
      <w:pPr>
        <w:jc w:val="both"/>
        <w:rPr>
          <w:b/>
          <w:i/>
        </w:rPr>
      </w:pPr>
    </w:p>
    <w:p w:rsidR="00650AA7" w:rsidRPr="00DA4B1E" w:rsidRDefault="00650AA7" w:rsidP="00650AA7">
      <w:pPr>
        <w:jc w:val="both"/>
        <w:rPr>
          <w:b/>
          <w:i/>
        </w:rPr>
      </w:pPr>
    </w:p>
    <w:p w:rsidR="00650AA7" w:rsidRDefault="00650AA7" w:rsidP="00650AA7">
      <w:pPr>
        <w:jc w:val="both"/>
        <w:rPr>
          <w:b/>
          <w:i/>
        </w:rPr>
      </w:pPr>
      <w:r>
        <w:rPr>
          <w:b/>
          <w:i/>
        </w:rPr>
        <w:t xml:space="preserve">…...........................................................      </w:t>
      </w:r>
      <w:r>
        <w:rPr>
          <w:b/>
          <w:i/>
        </w:rPr>
        <w:tab/>
        <w:t xml:space="preserve">       </w:t>
      </w:r>
    </w:p>
    <w:p w:rsidR="00650AA7" w:rsidRDefault="00650AA7" w:rsidP="00650AA7">
      <w:pPr>
        <w:jc w:val="both"/>
        <w:rPr>
          <w:b/>
          <w:i/>
        </w:rPr>
      </w:pPr>
      <w:r>
        <w:rPr>
          <w:b/>
          <w:i/>
        </w:rPr>
        <w:t xml:space="preserve">(miejscowość, data)                                             </w:t>
      </w:r>
      <w:r w:rsidR="00B152E4">
        <w:rPr>
          <w:b/>
          <w:i/>
        </w:rPr>
        <w:t xml:space="preserve">       </w:t>
      </w:r>
      <w:r>
        <w:rPr>
          <w:b/>
          <w:i/>
        </w:rPr>
        <w:t xml:space="preserve">  </w:t>
      </w:r>
    </w:p>
    <w:p w:rsidR="00650AA7" w:rsidRDefault="00650AA7" w:rsidP="00650AA7">
      <w:pPr>
        <w:jc w:val="both"/>
        <w:rPr>
          <w:b/>
          <w:i/>
        </w:rPr>
      </w:pPr>
      <w:r>
        <w:rPr>
          <w:b/>
          <w:i/>
        </w:rPr>
        <w:t xml:space="preserve">                                    </w:t>
      </w:r>
      <w:r>
        <w:rPr>
          <w:b/>
          <w:i/>
        </w:rPr>
        <w:tab/>
      </w:r>
    </w:p>
    <w:p w:rsidR="00650AA7" w:rsidRDefault="00650AA7" w:rsidP="00650AA7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………………….…………………………..</w:t>
      </w:r>
    </w:p>
    <w:p w:rsidR="00650AA7" w:rsidRDefault="00650AA7" w:rsidP="00650AA7">
      <w:pPr>
        <w:rPr>
          <w:b/>
          <w:i/>
        </w:rPr>
      </w:pPr>
      <w:r>
        <w:rPr>
          <w:b/>
          <w:i/>
        </w:rPr>
        <w:t xml:space="preserve">                                                                   </w:t>
      </w:r>
      <w:r>
        <w:rPr>
          <w:b/>
          <w:i/>
        </w:rPr>
        <w:tab/>
        <w:t xml:space="preserve">  (imię i nazwisko oraz podpis upoważnionego</w:t>
      </w:r>
    </w:p>
    <w:p w:rsidR="00650AA7" w:rsidRPr="00C22B0E" w:rsidRDefault="00650AA7" w:rsidP="00650AA7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ab/>
        <w:t xml:space="preserve">  przedstawiciela Przyjmującego zamówienie</w:t>
      </w:r>
      <w:r>
        <w:rPr>
          <w:b/>
          <w:bCs/>
        </w:rPr>
        <w:t xml:space="preserve">                                  </w:t>
      </w:r>
    </w:p>
    <w:p w:rsidR="0041449D" w:rsidRPr="00B152E4" w:rsidRDefault="00650AA7" w:rsidP="00B152E4">
      <w:pPr>
        <w:spacing w:line="360" w:lineRule="auto"/>
        <w:rPr>
          <w:color w:val="FF0000"/>
        </w:rPr>
      </w:pPr>
      <w:r>
        <w:rPr>
          <w:b/>
          <w:bCs/>
        </w:rPr>
        <w:t xml:space="preserve">                        </w:t>
      </w:r>
    </w:p>
    <w:p w:rsidR="0041449D" w:rsidRDefault="0041449D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79097C" w:rsidRDefault="0079097C" w:rsidP="00650AA7">
      <w:pPr>
        <w:ind w:right="567"/>
      </w:pPr>
    </w:p>
    <w:p w:rsidR="002A517E" w:rsidRPr="002F6303" w:rsidRDefault="00150BA0" w:rsidP="002F6303">
      <w:pPr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>K 63</w:t>
      </w:r>
      <w:r w:rsidR="002F6303">
        <w:rPr>
          <w:b/>
          <w:bCs/>
          <w:color w:val="auto"/>
        </w:rPr>
        <w:t>/2024</w:t>
      </w:r>
    </w:p>
    <w:p w:rsidR="002F6303" w:rsidRPr="00E956D8" w:rsidRDefault="002F6303" w:rsidP="002F6303">
      <w:pPr>
        <w:spacing w:line="276" w:lineRule="auto"/>
        <w:jc w:val="right"/>
        <w:rPr>
          <w:i/>
        </w:rPr>
      </w:pPr>
      <w:r>
        <w:rPr>
          <w:b/>
          <w:i/>
        </w:rPr>
        <w:t>Załącznik nr 2</w:t>
      </w:r>
      <w:r w:rsidRPr="00E956D8">
        <w:rPr>
          <w:b/>
          <w:i/>
        </w:rPr>
        <w:t xml:space="preserve"> do SWK</w:t>
      </w:r>
    </w:p>
    <w:p w:rsidR="002A517E" w:rsidRDefault="002A517E" w:rsidP="00650AA7">
      <w:pPr>
        <w:ind w:right="567"/>
      </w:pPr>
    </w:p>
    <w:p w:rsidR="002A517E" w:rsidRPr="002F6303" w:rsidRDefault="002F6303" w:rsidP="002F6303">
      <w:pPr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</w:t>
      </w:r>
      <w:r w:rsidR="002A517E" w:rsidRPr="00E956D8">
        <w:rPr>
          <w:b/>
          <w:bCs/>
        </w:rPr>
        <w:t xml:space="preserve"> </w:t>
      </w:r>
      <w:r>
        <w:rPr>
          <w:b/>
          <w:bCs/>
        </w:rPr>
        <w:t xml:space="preserve">                           </w:t>
      </w:r>
      <w:r w:rsidR="002A517E" w:rsidRPr="00E956D8">
        <w:rPr>
          <w:b/>
          <w:bCs/>
        </w:rPr>
        <w:t xml:space="preserve">Umowa nr </w:t>
      </w:r>
      <w:r w:rsidR="002A517E" w:rsidRPr="00E956D8">
        <w:rPr>
          <w:b/>
        </w:rPr>
        <w:t>....../2024</w:t>
      </w:r>
      <w:r w:rsidR="002A517E" w:rsidRPr="00E956D8">
        <w:rPr>
          <w:b/>
          <w:i/>
        </w:rPr>
        <w:t>, Projekt</w:t>
      </w:r>
    </w:p>
    <w:p w:rsidR="002F6303" w:rsidRDefault="002A517E" w:rsidP="002A517E">
      <w:pPr>
        <w:spacing w:line="276" w:lineRule="auto"/>
        <w:jc w:val="center"/>
        <w:rPr>
          <w:b/>
          <w:i/>
        </w:rPr>
      </w:pPr>
      <w:r w:rsidRPr="00E956D8">
        <w:rPr>
          <w:b/>
          <w:i/>
        </w:rPr>
        <w:tab/>
      </w:r>
      <w:r w:rsidRPr="00E956D8">
        <w:rPr>
          <w:b/>
          <w:i/>
        </w:rPr>
        <w:tab/>
      </w:r>
      <w:r w:rsidRPr="00E956D8">
        <w:rPr>
          <w:b/>
          <w:i/>
        </w:rPr>
        <w:tab/>
      </w:r>
      <w:r w:rsidRPr="00E956D8">
        <w:rPr>
          <w:b/>
          <w:i/>
        </w:rPr>
        <w:tab/>
      </w:r>
      <w:r w:rsidRPr="00E956D8">
        <w:rPr>
          <w:b/>
          <w:i/>
        </w:rPr>
        <w:tab/>
      </w:r>
      <w:r w:rsidRPr="00E956D8">
        <w:rPr>
          <w:b/>
          <w:i/>
        </w:rPr>
        <w:tab/>
      </w:r>
      <w:r w:rsidRPr="00E956D8">
        <w:rPr>
          <w:b/>
          <w:i/>
        </w:rPr>
        <w:tab/>
        <w:t xml:space="preserve">                     </w:t>
      </w:r>
      <w:r w:rsidR="002F6303">
        <w:rPr>
          <w:b/>
          <w:i/>
        </w:rPr>
        <w:t xml:space="preserve">                 </w:t>
      </w:r>
    </w:p>
    <w:p w:rsidR="002A517E" w:rsidRPr="00E956D8" w:rsidRDefault="002A517E" w:rsidP="002A517E">
      <w:pPr>
        <w:spacing w:line="276" w:lineRule="auto"/>
        <w:jc w:val="both"/>
      </w:pPr>
    </w:p>
    <w:p w:rsidR="002A517E" w:rsidRPr="00E956D8" w:rsidRDefault="002A517E" w:rsidP="002A517E">
      <w:pPr>
        <w:spacing w:line="276" w:lineRule="auto"/>
        <w:jc w:val="both"/>
      </w:pPr>
      <w:r w:rsidRPr="00E956D8">
        <w:t>zawarta w Konstancinie - Jeziornie w dniu .……………...2024 r.,</w:t>
      </w:r>
      <w:r>
        <w:t xml:space="preserve"> </w:t>
      </w:r>
      <w:r w:rsidRPr="00E956D8">
        <w:t xml:space="preserve">pomiędzy: </w:t>
      </w:r>
    </w:p>
    <w:p w:rsidR="002A517E" w:rsidRPr="00E956D8" w:rsidRDefault="002A517E" w:rsidP="002A517E">
      <w:pPr>
        <w:spacing w:line="276" w:lineRule="auto"/>
        <w:jc w:val="both"/>
        <w:rPr>
          <w:b/>
        </w:rPr>
      </w:pPr>
    </w:p>
    <w:p w:rsidR="002A517E" w:rsidRPr="00E956D8" w:rsidRDefault="002A517E" w:rsidP="002A517E">
      <w:pPr>
        <w:spacing w:line="276" w:lineRule="auto"/>
        <w:jc w:val="both"/>
      </w:pPr>
      <w:r w:rsidRPr="00E956D8">
        <w:rPr>
          <w:b/>
        </w:rPr>
        <w:t>Spółką Mazowieckie Centrum Rehabilitacji „STOCER” Sp. z o.o.</w:t>
      </w:r>
      <w:r w:rsidRPr="00E956D8">
        <w:t xml:space="preserve"> z siedzibą w Konstancinie – Jeziornie, przy ul. Wierzejewskiego 12, wpisaną do Krajowego Rejestru Sądowego pod numerem 0000337011, reprezentowaną przez: </w:t>
      </w:r>
    </w:p>
    <w:p w:rsidR="002A517E" w:rsidRPr="00E956D8" w:rsidRDefault="002A517E" w:rsidP="002A517E">
      <w:pPr>
        <w:pStyle w:val="Tekstpodstawowywcity2"/>
        <w:spacing w:after="0" w:line="276" w:lineRule="auto"/>
        <w:ind w:left="0"/>
        <w:jc w:val="both"/>
        <w:rPr>
          <w:rFonts w:ascii="Times New Roman" w:hAnsi="Times New Roman"/>
        </w:rPr>
      </w:pPr>
    </w:p>
    <w:p w:rsidR="002A517E" w:rsidRPr="00E956D8" w:rsidRDefault="002A517E" w:rsidP="002A517E">
      <w:pPr>
        <w:pStyle w:val="Tekstpodstawowywcity2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 xml:space="preserve">Pana Piotra Papaja – Prezesa Zarządu, </w:t>
      </w:r>
    </w:p>
    <w:p w:rsidR="002A517E" w:rsidRPr="00E956D8" w:rsidRDefault="002A517E" w:rsidP="002A517E">
      <w:pPr>
        <w:pStyle w:val="Tekstpodstawowywcity2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………………………………………</w:t>
      </w:r>
    </w:p>
    <w:p w:rsidR="002A517E" w:rsidRPr="00E956D8" w:rsidRDefault="002A517E" w:rsidP="002A517E">
      <w:pPr>
        <w:pStyle w:val="Tekstpodstawowywcity2"/>
        <w:spacing w:after="0" w:line="276" w:lineRule="auto"/>
        <w:ind w:left="0"/>
        <w:jc w:val="both"/>
        <w:rPr>
          <w:rFonts w:ascii="Times New Roman" w:hAnsi="Times New Roman"/>
        </w:rPr>
      </w:pPr>
    </w:p>
    <w:p w:rsidR="002A517E" w:rsidRPr="00E956D8" w:rsidRDefault="002A517E" w:rsidP="002A517E">
      <w:pPr>
        <w:pStyle w:val="Tekstpodstawowywcity2"/>
        <w:spacing w:after="0" w:line="276" w:lineRule="auto"/>
        <w:ind w:left="0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 xml:space="preserve">zwaną w treści Umowy </w:t>
      </w:r>
      <w:r w:rsidRPr="00E956D8">
        <w:rPr>
          <w:rFonts w:ascii="Times New Roman" w:hAnsi="Times New Roman"/>
          <w:b/>
        </w:rPr>
        <w:t>Udzielającym zamówienia</w:t>
      </w:r>
      <w:r w:rsidRPr="00E956D8">
        <w:rPr>
          <w:rFonts w:ascii="Times New Roman" w:hAnsi="Times New Roman"/>
        </w:rPr>
        <w:t>,</w:t>
      </w:r>
    </w:p>
    <w:p w:rsidR="002A517E" w:rsidRPr="00E956D8" w:rsidRDefault="002A517E" w:rsidP="002A517E">
      <w:pPr>
        <w:spacing w:line="276" w:lineRule="auto"/>
        <w:jc w:val="both"/>
      </w:pPr>
    </w:p>
    <w:p w:rsidR="002A517E" w:rsidRPr="00E956D8" w:rsidRDefault="002A517E" w:rsidP="002A517E">
      <w:pPr>
        <w:spacing w:line="276" w:lineRule="auto"/>
        <w:jc w:val="both"/>
      </w:pPr>
      <w:r w:rsidRPr="00E956D8">
        <w:t>a</w:t>
      </w:r>
    </w:p>
    <w:p w:rsidR="002A517E" w:rsidRPr="00E956D8" w:rsidRDefault="002A517E" w:rsidP="002A517E">
      <w:pPr>
        <w:spacing w:line="276" w:lineRule="auto"/>
        <w:jc w:val="both"/>
      </w:pPr>
      <w:r w:rsidRPr="00E956D8">
        <w:rPr>
          <w:b/>
        </w:rPr>
        <w:t>………………………………………………………….</w:t>
      </w:r>
      <w:r w:rsidRPr="00E956D8">
        <w:t xml:space="preserve">, z siedzibą w……………………. , …………………………wpisanym do …………………………………. oraz wpisanym do ……………………………………….. pod nr ……………………… NIP …………………..  REGON …………………… reprezentowanym przez: </w:t>
      </w:r>
    </w:p>
    <w:p w:rsidR="002A517E" w:rsidRPr="00E956D8" w:rsidRDefault="002A517E" w:rsidP="002A517E">
      <w:pPr>
        <w:spacing w:line="276" w:lineRule="auto"/>
        <w:jc w:val="both"/>
      </w:pPr>
      <w:r w:rsidRPr="00E956D8">
        <w:t>…………...........................…….......................................…………..</w:t>
      </w:r>
    </w:p>
    <w:p w:rsidR="002A517E" w:rsidRPr="00E956D8" w:rsidRDefault="002A517E" w:rsidP="002A517E">
      <w:pPr>
        <w:spacing w:line="276" w:lineRule="auto"/>
        <w:jc w:val="both"/>
        <w:rPr>
          <w:b/>
        </w:rPr>
      </w:pPr>
      <w:r w:rsidRPr="00E956D8">
        <w:t xml:space="preserve">zwanym dalej </w:t>
      </w:r>
      <w:r w:rsidRPr="00E956D8">
        <w:rPr>
          <w:b/>
        </w:rPr>
        <w:t xml:space="preserve">Przyjmującym zamówienie, </w:t>
      </w:r>
      <w:r w:rsidRPr="00E956D8">
        <w:t>zwanymi dalej Stronami.</w:t>
      </w:r>
    </w:p>
    <w:p w:rsidR="002A517E" w:rsidRPr="00E956D8" w:rsidRDefault="002A517E" w:rsidP="002A517E">
      <w:pPr>
        <w:spacing w:line="276" w:lineRule="auto"/>
        <w:jc w:val="both"/>
        <w:rPr>
          <w:i/>
        </w:rPr>
      </w:pPr>
    </w:p>
    <w:p w:rsidR="002A517E" w:rsidRPr="00E956D8" w:rsidRDefault="002A517E" w:rsidP="002A517E">
      <w:pPr>
        <w:spacing w:line="276" w:lineRule="auto"/>
        <w:jc w:val="both"/>
        <w:rPr>
          <w:i/>
        </w:rPr>
      </w:pPr>
      <w:r w:rsidRPr="00E956D8">
        <w:rPr>
          <w:i/>
        </w:rPr>
        <w:t>Umowa zawarta jest</w:t>
      </w:r>
      <w:r>
        <w:rPr>
          <w:i/>
        </w:rPr>
        <w:t xml:space="preserve"> </w:t>
      </w:r>
      <w:r w:rsidRPr="00E956D8">
        <w:rPr>
          <w:i/>
          <w:lang w:eastAsia="en-US"/>
        </w:rPr>
        <w:t>na podstawie ustawy z dnia 15 kwietnia 2011 r. o działalności leczniczej (t.j. Dz.U. 2024 r., poz. 799w związku z  przepisami  ustawy z dnia z dnia 27 sierpnia 2004 r. o świadczeniach opieki zdrowotnej finansowanych ze środków publicznych (t.j. Dz.U. 2024,poz. 146)</w:t>
      </w:r>
    </w:p>
    <w:p w:rsidR="002F6303" w:rsidRPr="00E956D8" w:rsidRDefault="002F6303" w:rsidP="002A517E">
      <w:pPr>
        <w:spacing w:line="276" w:lineRule="auto"/>
        <w:jc w:val="both"/>
        <w:rPr>
          <w:i/>
        </w:rPr>
      </w:pPr>
    </w:p>
    <w:p w:rsidR="002A517E" w:rsidRPr="00E956D8" w:rsidRDefault="002A517E" w:rsidP="002F6303">
      <w:pPr>
        <w:spacing w:line="276" w:lineRule="auto"/>
        <w:jc w:val="center"/>
        <w:rPr>
          <w:i/>
        </w:rPr>
      </w:pPr>
      <w:r w:rsidRPr="00E956D8">
        <w:t>§ 1</w:t>
      </w:r>
    </w:p>
    <w:p w:rsidR="002A517E" w:rsidRPr="00E956D8" w:rsidRDefault="002A517E" w:rsidP="002A517E">
      <w:pPr>
        <w:pStyle w:val="Nagwek1"/>
        <w:widowControl/>
        <w:numPr>
          <w:ilvl w:val="3"/>
          <w:numId w:val="32"/>
        </w:numPr>
        <w:tabs>
          <w:tab w:val="clear" w:pos="851"/>
          <w:tab w:val="clear" w:pos="1560"/>
          <w:tab w:val="clear" w:pos="2127"/>
        </w:tabs>
        <w:suppressAutoHyphens w:val="0"/>
        <w:spacing w:before="0" w:line="276" w:lineRule="auto"/>
        <w:ind w:left="709"/>
        <w:jc w:val="both"/>
        <w:rPr>
          <w:rFonts w:ascii="Times New Roman" w:hAnsi="Times New Roman"/>
          <w:b w:val="0"/>
        </w:rPr>
      </w:pPr>
      <w:r w:rsidRPr="00E956D8">
        <w:rPr>
          <w:rFonts w:ascii="Times New Roman" w:hAnsi="Times New Roman"/>
          <w:b w:val="0"/>
        </w:rPr>
        <w:t xml:space="preserve">Przedmiotem umowy jest wykonanie przez Przyjmującego zamówienie świadczeń zdrowotnych w zakresie: wykonywania badań rezonansu magnetycznego z kontrastem i bez kontrastu, na aparacie min. 1,5 TESLI, zgodnie ze złożoną ofertą, stanowiącą </w:t>
      </w:r>
      <w:r w:rsidRPr="00E956D8">
        <w:rPr>
          <w:rFonts w:ascii="Times New Roman" w:hAnsi="Times New Roman"/>
        </w:rPr>
        <w:t>załącznik nr 1</w:t>
      </w:r>
      <w:r w:rsidRPr="00E956D8">
        <w:rPr>
          <w:rFonts w:ascii="Times New Roman" w:hAnsi="Times New Roman"/>
          <w:b w:val="0"/>
        </w:rPr>
        <w:t xml:space="preserve"> do umowy, dla pacjentów Szpitala Kolejowego w Pruszkowie.</w:t>
      </w:r>
    </w:p>
    <w:p w:rsidR="002A517E" w:rsidRPr="00E956D8" w:rsidRDefault="002A517E" w:rsidP="002A517E">
      <w:pPr>
        <w:pStyle w:val="Nagwek1"/>
        <w:widowControl/>
        <w:numPr>
          <w:ilvl w:val="3"/>
          <w:numId w:val="32"/>
        </w:numPr>
        <w:tabs>
          <w:tab w:val="clear" w:pos="851"/>
          <w:tab w:val="clear" w:pos="1560"/>
          <w:tab w:val="clear" w:pos="2127"/>
        </w:tabs>
        <w:suppressAutoHyphens w:val="0"/>
        <w:spacing w:before="0" w:line="276" w:lineRule="auto"/>
        <w:ind w:left="709"/>
        <w:jc w:val="both"/>
        <w:rPr>
          <w:rFonts w:ascii="Times New Roman" w:hAnsi="Times New Roman"/>
          <w:b w:val="0"/>
        </w:rPr>
      </w:pPr>
      <w:r w:rsidRPr="00E956D8">
        <w:rPr>
          <w:rFonts w:ascii="Times New Roman" w:hAnsi="Times New Roman"/>
          <w:b w:val="0"/>
        </w:rPr>
        <w:t>Badania będą wykonywane w obiekcie posiadającym pracownię rezonansu magnetycznego, znajdującym się w odległości nie większej niż 30 km od siedziby Szpitala Kolejowego w Pruszkowie, ul. Warsztatowa 1.</w:t>
      </w:r>
    </w:p>
    <w:p w:rsidR="002A517E" w:rsidRPr="00E956D8" w:rsidRDefault="002A517E" w:rsidP="002A517E">
      <w:pPr>
        <w:pStyle w:val="Nagwek1"/>
        <w:widowControl/>
        <w:numPr>
          <w:ilvl w:val="3"/>
          <w:numId w:val="32"/>
        </w:numPr>
        <w:tabs>
          <w:tab w:val="clear" w:pos="851"/>
          <w:tab w:val="clear" w:pos="1560"/>
          <w:tab w:val="clear" w:pos="2127"/>
        </w:tabs>
        <w:suppressAutoHyphens w:val="0"/>
        <w:spacing w:before="0" w:line="276" w:lineRule="auto"/>
        <w:ind w:left="709"/>
        <w:jc w:val="both"/>
        <w:rPr>
          <w:rFonts w:ascii="Times New Roman" w:hAnsi="Times New Roman"/>
          <w:b w:val="0"/>
          <w:color w:val="FF0000"/>
        </w:rPr>
      </w:pPr>
      <w:r w:rsidRPr="00E956D8">
        <w:rPr>
          <w:rFonts w:ascii="Times New Roman" w:hAnsi="Times New Roman"/>
          <w:b w:val="0"/>
        </w:rPr>
        <w:t xml:space="preserve">Adres pracowni: …………………………………………………….., zgodnie z ofertą stanowiącą </w:t>
      </w:r>
      <w:r w:rsidRPr="00E956D8">
        <w:rPr>
          <w:rFonts w:ascii="Times New Roman" w:hAnsi="Times New Roman"/>
        </w:rPr>
        <w:t>załącznik nr 1</w:t>
      </w:r>
      <w:r w:rsidRPr="00E956D8">
        <w:rPr>
          <w:rFonts w:ascii="Times New Roman" w:hAnsi="Times New Roman"/>
          <w:b w:val="0"/>
        </w:rPr>
        <w:t xml:space="preserve"> do niniejszej umowy.</w:t>
      </w:r>
    </w:p>
    <w:p w:rsidR="002A517E" w:rsidRPr="00E956D8" w:rsidRDefault="002A517E" w:rsidP="002A517E">
      <w:pPr>
        <w:pStyle w:val="Nagwek1"/>
        <w:widowControl/>
        <w:numPr>
          <w:ilvl w:val="3"/>
          <w:numId w:val="32"/>
        </w:numPr>
        <w:tabs>
          <w:tab w:val="clear" w:pos="851"/>
          <w:tab w:val="clear" w:pos="1560"/>
          <w:tab w:val="clear" w:pos="2127"/>
        </w:tabs>
        <w:suppressAutoHyphens w:val="0"/>
        <w:spacing w:before="0" w:line="276" w:lineRule="auto"/>
        <w:ind w:left="709"/>
        <w:jc w:val="both"/>
        <w:rPr>
          <w:rFonts w:ascii="Times New Roman" w:hAnsi="Times New Roman"/>
          <w:b w:val="0"/>
        </w:rPr>
      </w:pPr>
      <w:r w:rsidRPr="00E956D8">
        <w:rPr>
          <w:rFonts w:ascii="Times New Roman" w:hAnsi="Times New Roman"/>
          <w:b w:val="0"/>
        </w:rPr>
        <w:t xml:space="preserve">Badania będą wykonywane w dniach: ……………………… godz.. ….. zgodnie z ofertą stanowiącą </w:t>
      </w:r>
      <w:r w:rsidRPr="00E956D8">
        <w:rPr>
          <w:rFonts w:ascii="Times New Roman" w:hAnsi="Times New Roman"/>
        </w:rPr>
        <w:t>załącznik nr 1</w:t>
      </w:r>
      <w:r w:rsidRPr="00E956D8">
        <w:rPr>
          <w:rFonts w:ascii="Times New Roman" w:hAnsi="Times New Roman"/>
          <w:b w:val="0"/>
        </w:rPr>
        <w:t xml:space="preserve"> do niniejszej umowy.</w:t>
      </w:r>
    </w:p>
    <w:p w:rsidR="008975AA" w:rsidRPr="0079097C" w:rsidRDefault="002A517E" w:rsidP="0079097C">
      <w:pPr>
        <w:pStyle w:val="Tekstpodstawowy31"/>
        <w:numPr>
          <w:ilvl w:val="3"/>
          <w:numId w:val="32"/>
        </w:numPr>
        <w:ind w:left="709"/>
        <w:jc w:val="both"/>
        <w:rPr>
          <w:rFonts w:eastAsia="Times New Roman"/>
          <w:sz w:val="24"/>
          <w:szCs w:val="24"/>
        </w:rPr>
      </w:pPr>
      <w:r w:rsidRPr="00E956D8">
        <w:rPr>
          <w:rFonts w:eastAsia="Times New Roman"/>
          <w:sz w:val="24"/>
          <w:szCs w:val="24"/>
        </w:rPr>
        <w:t>Rejestrację pacjentów kierowanych przez Udzielającego zamówienia Przyjmujący zamówienie prowadzić będzie w godz. ………………….pod numerem………………..</w:t>
      </w:r>
    </w:p>
    <w:p w:rsidR="008535C7" w:rsidRDefault="008535C7" w:rsidP="002A517E">
      <w:pPr>
        <w:spacing w:line="276" w:lineRule="auto"/>
        <w:jc w:val="center"/>
        <w:rPr>
          <w:color w:val="auto"/>
        </w:rPr>
      </w:pPr>
    </w:p>
    <w:p w:rsidR="002A517E" w:rsidRPr="00E956D8" w:rsidRDefault="002A517E" w:rsidP="002A517E">
      <w:pPr>
        <w:spacing w:line="276" w:lineRule="auto"/>
        <w:jc w:val="center"/>
        <w:rPr>
          <w:color w:val="auto"/>
        </w:rPr>
      </w:pPr>
      <w:r w:rsidRPr="00E956D8">
        <w:rPr>
          <w:color w:val="auto"/>
        </w:rPr>
        <w:t>§ 2</w:t>
      </w:r>
    </w:p>
    <w:p w:rsidR="002A517E" w:rsidRPr="00E956D8" w:rsidRDefault="002A517E" w:rsidP="002A517E">
      <w:pPr>
        <w:widowControl/>
        <w:numPr>
          <w:ilvl w:val="0"/>
          <w:numId w:val="2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</w:pPr>
      <w:r w:rsidRPr="00E956D8">
        <w:t>Przyjmujący zamówienie zobowiązuje się do: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  <w:kern w:val="2"/>
        </w:rPr>
      </w:pPr>
      <w:r w:rsidRPr="00E956D8">
        <w:rPr>
          <w:rFonts w:ascii="Times New Roman" w:hAnsi="Times New Roman"/>
          <w:kern w:val="2"/>
        </w:rPr>
        <w:t>świadczenia  usług  zgodnie z wymaganiami NFZ dla tego rodzaju świadczeń,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  <w:kern w:val="2"/>
        </w:rPr>
      </w:pPr>
      <w:r w:rsidRPr="00E956D8">
        <w:rPr>
          <w:rFonts w:ascii="Times New Roman" w:eastAsia="Times New Roman" w:hAnsi="Times New Roman"/>
        </w:rPr>
        <w:t>udzielania świadczeń przez osoby wykonujące zawody medyczne lub inne osoby posiadające odpowiednie kwalifikacje i uprawnienia, spełniające wymagania przewidziane przez Narodowy Fundusz</w:t>
      </w:r>
      <w:r>
        <w:rPr>
          <w:rFonts w:ascii="Times New Roman" w:eastAsia="Times New Roman" w:hAnsi="Times New Roman"/>
        </w:rPr>
        <w:t xml:space="preserve"> </w:t>
      </w:r>
      <w:r w:rsidRPr="00E956D8">
        <w:rPr>
          <w:rFonts w:ascii="Times New Roman" w:eastAsia="Times New Roman" w:hAnsi="Times New Roman"/>
        </w:rPr>
        <w:t>Zdrowia, zgodnie</w:t>
      </w:r>
      <w:r w:rsidRPr="00E956D8">
        <w:rPr>
          <w:rFonts w:ascii="Times New Roman" w:hAnsi="Times New Roman"/>
        </w:rPr>
        <w:t xml:space="preserve"> z polskim prawem oraz dobrą praktyką medyczną,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  <w:kern w:val="2"/>
        </w:rPr>
      </w:pPr>
      <w:r w:rsidRPr="00E956D8">
        <w:rPr>
          <w:rFonts w:ascii="Times New Roman" w:hAnsi="Times New Roman"/>
        </w:rPr>
        <w:t>dokonywania opisu badań RM przez lekarza radiologa wykonującego badanie,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  <w:kern w:val="2"/>
        </w:rPr>
      </w:pPr>
      <w:r w:rsidRPr="00E956D8">
        <w:rPr>
          <w:rFonts w:ascii="Times New Roman" w:hAnsi="Times New Roman"/>
        </w:rPr>
        <w:t xml:space="preserve">przechowywania dokumentacji medycznej związanej z wykonywanymi badaniami takimi jak: skierowania, ankiety pacjentów i kopie wyników badań, co oznacza, że Przyjmujący zamówienie nie może jej komukolwiek przekazywać; 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  <w:kern w:val="2"/>
        </w:rPr>
      </w:pPr>
      <w:r w:rsidRPr="00E956D8">
        <w:rPr>
          <w:rFonts w:ascii="Times New Roman" w:hAnsi="Times New Roman"/>
        </w:rPr>
        <w:t>prowadzenia i przechowywania dokumentacji medycznej związanej z udzielanymi świadczeniami przez okres wymagany obowiązującymi przepisami prawa, w tym przepisami RODO,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  <w:kern w:val="2"/>
        </w:rPr>
      </w:pPr>
      <w:r w:rsidRPr="00E956D8">
        <w:rPr>
          <w:rFonts w:ascii="Times New Roman" w:hAnsi="Times New Roman"/>
          <w:kern w:val="2"/>
        </w:rPr>
        <w:t>udzielania świadczeń  uprawnionym osobom z zachowaniem najwyższej staranności, zgodnie ze wskazaniami aktualnej wiedzy medycznej, zasadami etyki zawodowej i respektując prawa pacjenta,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prowadzenia sprawozdawczości statystycznej dotyczącej udzielanych świadczeń zgodnie z obowiązującymi procedurami u Udzielającego zamówienia,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zapewnienia czasu oczekiwania na wykonanie badania</w:t>
      </w:r>
      <w:r>
        <w:rPr>
          <w:rFonts w:ascii="Times New Roman" w:hAnsi="Times New Roman"/>
        </w:rPr>
        <w:t xml:space="preserve"> </w:t>
      </w:r>
      <w:r w:rsidR="0000104A">
        <w:rPr>
          <w:rFonts w:ascii="Times New Roman" w:hAnsi="Times New Roman"/>
        </w:rPr>
        <w:t>maksymalnie do 48</w:t>
      </w:r>
      <w:r w:rsidRPr="00E956D8">
        <w:rPr>
          <w:rFonts w:ascii="Times New Roman" w:hAnsi="Times New Roman"/>
        </w:rPr>
        <w:t xml:space="preserve"> godzin</w:t>
      </w:r>
      <w:r>
        <w:rPr>
          <w:rFonts w:ascii="Times New Roman" w:hAnsi="Times New Roman"/>
        </w:rPr>
        <w:t xml:space="preserve"> </w:t>
      </w:r>
      <w:r w:rsidRPr="00E956D8">
        <w:rPr>
          <w:rFonts w:ascii="Times New Roman" w:hAnsi="Times New Roman"/>
        </w:rPr>
        <w:t>od zgłoszenia przez Udzielającego zamówienie,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zapewnienia czasu oczekiwania na wykonani</w:t>
      </w:r>
      <w:r w:rsidR="0000104A">
        <w:rPr>
          <w:rFonts w:ascii="Times New Roman" w:hAnsi="Times New Roman"/>
        </w:rPr>
        <w:t>e badania CITO maksymalnie do 24</w:t>
      </w:r>
      <w:r w:rsidRPr="00E956D8">
        <w:rPr>
          <w:rFonts w:ascii="Times New Roman" w:hAnsi="Times New Roman"/>
        </w:rPr>
        <w:t xml:space="preserve"> godzin od zgłoszenia przez Udzielającego zamówienie,</w:t>
      </w:r>
    </w:p>
    <w:p w:rsidR="002A517E" w:rsidRPr="0000104A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  <w:highlight w:val="yellow"/>
        </w:rPr>
      </w:pPr>
      <w:r w:rsidRPr="00E956D8">
        <w:rPr>
          <w:rFonts w:ascii="Times New Roman" w:hAnsi="Times New Roman"/>
        </w:rPr>
        <w:t>zapewnienia czasu oczekiwania na wynik pisemny badania mak</w:t>
      </w:r>
      <w:r w:rsidR="002F6303">
        <w:rPr>
          <w:rFonts w:ascii="Times New Roman" w:hAnsi="Times New Roman"/>
        </w:rPr>
        <w:t xml:space="preserve">symalnie do 24 godzin, </w:t>
      </w:r>
      <w:r w:rsidR="002F6303" w:rsidRPr="0000104A">
        <w:rPr>
          <w:rFonts w:ascii="Times New Roman" w:hAnsi="Times New Roman"/>
          <w:highlight w:val="yellow"/>
        </w:rPr>
        <w:t xml:space="preserve">CITO </w:t>
      </w:r>
      <w:r w:rsidRPr="0000104A">
        <w:rPr>
          <w:rFonts w:ascii="Times New Roman" w:hAnsi="Times New Roman"/>
          <w:highlight w:val="yellow"/>
        </w:rPr>
        <w:t>maksymalnie w najkrótszym czasie, od momentu wykonania badania, w godzinach pracy Pracowni.</w:t>
      </w:r>
    </w:p>
    <w:p w:rsidR="002A517E" w:rsidRPr="00B152E4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B152E4">
        <w:rPr>
          <w:rFonts w:ascii="Times New Roman" w:hAnsi="Times New Roman"/>
        </w:rPr>
        <w:t>możliwości korzystania z teleradiologii,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B152E4">
        <w:rPr>
          <w:rFonts w:ascii="Times New Roman" w:hAnsi="Times New Roman"/>
        </w:rPr>
        <w:t>zapewnienia systemu rezonansu magnetycznego</w:t>
      </w:r>
      <w:r w:rsidRPr="00E956D8">
        <w:rPr>
          <w:rFonts w:ascii="Times New Roman" w:hAnsi="Times New Roman"/>
        </w:rPr>
        <w:t xml:space="preserve"> oraz jego wyposażenia zgodnie z wymogami obowiązujących przepisów prawa (w tym ustawy o wyrobach medycznych) oraz wymogami Narodowego Funduszu Zdrowia, niezbędnymi do wykonywania świadczeń będących przedmiotem zamówienia przez cały okres obowiązywania umowy,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poddania się kontroli przez NFZ lub Udzielającego zamówienie w zakresie wynikającym z niniejszej umowy,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ubezpieczenia się od odpowiedzialności cywilnej w zakresie wykonywanych świadczeń, stanowiących przedmiot niniejszej umowy i utrzymywania ubezpieczenia przez cały okres obowiązywania niniejszej umowy,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poszanowania prywatności i godności pacjenta podczas udzielania świadczeń zdrowotnych,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systematycznego i ciągłego wykonywania umowy przez cały okres jej obowiązywania,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przekazywania wyników badań do Udzielającego Zamówienia w ramach kosztów usługi zgodnie z obowiązującymi przepisami RODO,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wydania każdorazowo po badaniu kompletnej dokumentacji zdjęciowej plików DICOM na nośnikach elektronicznych tj. płytach CD-R lub innym nośniku:</w:t>
      </w:r>
    </w:p>
    <w:p w:rsidR="002A517E" w:rsidRPr="00E956D8" w:rsidRDefault="002A517E" w:rsidP="002A517E">
      <w:pPr>
        <w:pStyle w:val="Akapitzlist"/>
        <w:numPr>
          <w:ilvl w:val="2"/>
          <w:numId w:val="23"/>
        </w:numPr>
        <w:spacing w:after="0" w:line="276" w:lineRule="auto"/>
        <w:ind w:left="1701" w:hanging="56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 xml:space="preserve">osobom uprawnionym przez Udzielającego zamówienie do odbioru wyników badań wskazanym w </w:t>
      </w:r>
      <w:r w:rsidRPr="00E956D8">
        <w:rPr>
          <w:rFonts w:ascii="Times New Roman" w:hAnsi="Times New Roman"/>
          <w:b/>
        </w:rPr>
        <w:t>załączniku nr 7</w:t>
      </w:r>
      <w:r w:rsidRPr="00E956D8">
        <w:rPr>
          <w:rFonts w:ascii="Times New Roman" w:hAnsi="Times New Roman"/>
        </w:rPr>
        <w:t xml:space="preserve"> do umowy,</w:t>
      </w:r>
    </w:p>
    <w:p w:rsidR="002A517E" w:rsidRPr="00E956D8" w:rsidRDefault="002A517E" w:rsidP="002A517E">
      <w:pPr>
        <w:pStyle w:val="Akapitzlist"/>
        <w:numPr>
          <w:ilvl w:val="2"/>
          <w:numId w:val="23"/>
        </w:numPr>
        <w:spacing w:after="0" w:line="276" w:lineRule="auto"/>
        <w:ind w:left="1701" w:hanging="56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przesłanie wyniku drogą elektroniczną na wskazany przez Udzielającego zamówienie adres e-mail</w:t>
      </w:r>
      <w:r>
        <w:rPr>
          <w:rFonts w:ascii="Times New Roman" w:hAnsi="Times New Roman"/>
        </w:rPr>
        <w:t xml:space="preserve"> </w:t>
      </w:r>
      <w:r w:rsidRPr="00E956D8">
        <w:rPr>
          <w:rFonts w:ascii="Times New Roman" w:hAnsi="Times New Roman"/>
        </w:rPr>
        <w:t>lub poprzez system teleinformatyczny, pocztą e-mail z zakodowaniem/zaszyfrowaniem lub w innej formie elektronicznej,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357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wydania dokumentacji zdjęciowej na błonach rtg, na prośbę pacjenta - koszt usługi ponosi pacjent,</w:t>
      </w:r>
    </w:p>
    <w:p w:rsidR="002A517E" w:rsidRPr="00E956D8" w:rsidRDefault="002A517E" w:rsidP="002A517E">
      <w:pPr>
        <w:pStyle w:val="Akapitzlist"/>
        <w:numPr>
          <w:ilvl w:val="1"/>
          <w:numId w:val="23"/>
        </w:numPr>
        <w:spacing w:after="0" w:line="276" w:lineRule="auto"/>
        <w:ind w:left="1134" w:hanging="425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umożliwienia lekarzowi prowadzącemu pacjenta kontakt w sprawie wyników, zgodnie z obowiązującymi przepisami RODO.</w:t>
      </w:r>
    </w:p>
    <w:p w:rsidR="002A517E" w:rsidRPr="00E956D8" w:rsidRDefault="002A517E" w:rsidP="002A517E">
      <w:pPr>
        <w:widowControl/>
        <w:numPr>
          <w:ilvl w:val="0"/>
          <w:numId w:val="29"/>
        </w:numPr>
        <w:tabs>
          <w:tab w:val="clear" w:pos="360"/>
        </w:tabs>
        <w:suppressAutoHyphens w:val="0"/>
        <w:spacing w:line="276" w:lineRule="auto"/>
        <w:ind w:left="720" w:hanging="357"/>
        <w:jc w:val="both"/>
      </w:pPr>
      <w:r w:rsidRPr="00E956D8">
        <w:t>Udzielający zamówienie zobowiązuje się przygotować pacjenta zgodnie z Procedurą przygotowania pacjenta do badania, stanowiącą</w:t>
      </w:r>
      <w:r>
        <w:t xml:space="preserve"> </w:t>
      </w:r>
      <w:r w:rsidRPr="00E956D8">
        <w:rPr>
          <w:b/>
        </w:rPr>
        <w:t>załącznik nr 5</w:t>
      </w:r>
      <w:r w:rsidRPr="00E956D8">
        <w:t xml:space="preserve"> do umowy.</w:t>
      </w:r>
    </w:p>
    <w:p w:rsidR="002A517E" w:rsidRPr="00E956D8" w:rsidRDefault="002A517E" w:rsidP="002A517E">
      <w:pPr>
        <w:widowControl/>
        <w:numPr>
          <w:ilvl w:val="0"/>
          <w:numId w:val="29"/>
        </w:numPr>
        <w:tabs>
          <w:tab w:val="clear" w:pos="360"/>
        </w:tabs>
        <w:suppressAutoHyphens w:val="0"/>
        <w:spacing w:line="276" w:lineRule="auto"/>
        <w:ind w:left="720" w:hanging="357"/>
        <w:jc w:val="both"/>
      </w:pPr>
      <w:r w:rsidRPr="00E956D8">
        <w:t xml:space="preserve">Przyjmujący zamówienie będzie wykonywał zlecone badania na  podstawie pisemnego skierowania wystawionego przez Udzielającego zamówienie, które będą ewidencjonowane i stanowić będą podstawę określenia wynagrodzenia należnego Przyjmującemu zamówienie za wykonanie przedmiotu konkursu. Skierowanie opatrzone będzie pieczęcią firmową Udzielającego zamówienia oraz opatrzone pieczęcią lekarza kierującego, a także zawierać będzie numer PESEL pacjenta, zgodnie z Procedurą dotyczącą metodyki badań rezonansu magnetycznego, stanowiącą </w:t>
      </w:r>
      <w:r w:rsidRPr="00E956D8">
        <w:rPr>
          <w:b/>
        </w:rPr>
        <w:t>załącznik nr 4</w:t>
      </w:r>
      <w:r w:rsidRPr="00E956D8">
        <w:t xml:space="preserve"> umowy.</w:t>
      </w:r>
    </w:p>
    <w:p w:rsidR="002A517E" w:rsidRPr="00E956D8" w:rsidRDefault="002A517E" w:rsidP="002A517E">
      <w:pPr>
        <w:widowControl/>
        <w:numPr>
          <w:ilvl w:val="0"/>
          <w:numId w:val="29"/>
        </w:numPr>
        <w:tabs>
          <w:tab w:val="clear" w:pos="360"/>
        </w:tabs>
        <w:suppressAutoHyphens w:val="0"/>
        <w:spacing w:line="276" w:lineRule="auto"/>
        <w:ind w:left="720" w:hanging="357"/>
        <w:jc w:val="both"/>
      </w:pPr>
      <w:r w:rsidRPr="00E956D8">
        <w:t>Badania w trybie pilnym będą realizowane tylko na podstawie skierowań z opisem „CITO”.</w:t>
      </w:r>
    </w:p>
    <w:p w:rsidR="002A517E" w:rsidRPr="00E956D8" w:rsidRDefault="002A517E" w:rsidP="002A517E">
      <w:pPr>
        <w:widowControl/>
        <w:numPr>
          <w:ilvl w:val="0"/>
          <w:numId w:val="29"/>
        </w:numPr>
        <w:tabs>
          <w:tab w:val="clear" w:pos="360"/>
        </w:tabs>
        <w:suppressAutoHyphens w:val="0"/>
        <w:spacing w:line="276" w:lineRule="auto"/>
        <w:ind w:left="720" w:hanging="357"/>
        <w:jc w:val="both"/>
      </w:pPr>
      <w:r w:rsidRPr="00E956D8">
        <w:t>Terminy badań będą każdorazowo uzgadniane z Rejestracją Zakładu Diagnostyki Obrazowej Przyjmującego zamówienie.</w:t>
      </w:r>
    </w:p>
    <w:p w:rsidR="002A517E" w:rsidRPr="00E956D8" w:rsidRDefault="002A517E" w:rsidP="002A517E">
      <w:pPr>
        <w:widowControl/>
        <w:numPr>
          <w:ilvl w:val="0"/>
          <w:numId w:val="29"/>
        </w:numPr>
        <w:tabs>
          <w:tab w:val="clear" w:pos="360"/>
        </w:tabs>
        <w:suppressAutoHyphens w:val="0"/>
        <w:spacing w:line="276" w:lineRule="auto"/>
        <w:ind w:left="720" w:hanging="357"/>
        <w:jc w:val="both"/>
      </w:pPr>
      <w:r w:rsidRPr="00E956D8">
        <w:t>Osoba wyznaczona do kontaktów z Udzielającym zamówienie i odpowiedzialna za realizację umowy: …………………………………. Tel. ……………</w:t>
      </w:r>
    </w:p>
    <w:p w:rsidR="002A517E" w:rsidRPr="00E956D8" w:rsidRDefault="002A517E" w:rsidP="002A517E">
      <w:pPr>
        <w:spacing w:line="276" w:lineRule="auto"/>
        <w:ind w:left="720"/>
        <w:jc w:val="both"/>
        <w:rPr>
          <w:color w:val="FF0000"/>
        </w:rPr>
      </w:pPr>
    </w:p>
    <w:p w:rsidR="002A517E" w:rsidRPr="00E956D8" w:rsidRDefault="002A517E" w:rsidP="002A517E">
      <w:pPr>
        <w:spacing w:line="276" w:lineRule="auto"/>
        <w:jc w:val="center"/>
      </w:pPr>
      <w:r w:rsidRPr="00E956D8">
        <w:t>§ 3</w:t>
      </w:r>
    </w:p>
    <w:p w:rsidR="002A517E" w:rsidRPr="00E956D8" w:rsidRDefault="002A517E" w:rsidP="002A517E">
      <w:pPr>
        <w:pStyle w:val="Akapitzlist"/>
        <w:numPr>
          <w:ilvl w:val="3"/>
          <w:numId w:val="25"/>
        </w:numPr>
        <w:spacing w:after="200" w:line="276" w:lineRule="auto"/>
        <w:ind w:left="709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  <w:kern w:val="2"/>
        </w:rPr>
        <w:t>Przyjmujący zamówienie</w:t>
      </w:r>
      <w:r w:rsidRPr="00E956D8">
        <w:rPr>
          <w:rFonts w:ascii="Times New Roman" w:hAnsi="Times New Roman"/>
        </w:rPr>
        <w:t xml:space="preserve"> oświadcza, że zawarł umowę obowiązkowego ubezpieczenia od odpowiedzialności cywilnej z tytułu prowadzonej działalności oraz zobowiązań wynikających z niniejszej umowy i zobowiązuje się taką polisę posiadać przez cały okres obowiązywania umowy. Kopia polisy ubezpieczeniowej stanowi </w:t>
      </w:r>
      <w:r w:rsidRPr="00E956D8">
        <w:rPr>
          <w:rFonts w:ascii="Times New Roman" w:hAnsi="Times New Roman"/>
          <w:b/>
        </w:rPr>
        <w:t>załącznik nr 2</w:t>
      </w:r>
      <w:r w:rsidRPr="00E956D8">
        <w:rPr>
          <w:rFonts w:ascii="Times New Roman" w:hAnsi="Times New Roman"/>
        </w:rPr>
        <w:t xml:space="preserve"> do niniejszej umowy.</w:t>
      </w:r>
    </w:p>
    <w:p w:rsidR="002A517E" w:rsidRPr="00E956D8" w:rsidRDefault="002A517E" w:rsidP="002A517E">
      <w:pPr>
        <w:pStyle w:val="Akapitzlist"/>
        <w:numPr>
          <w:ilvl w:val="3"/>
          <w:numId w:val="25"/>
        </w:numPr>
        <w:spacing w:after="200" w:line="276" w:lineRule="auto"/>
        <w:ind w:left="709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W przypadku konieczności odnowienia polisy OC w trakcie obowiązywania umowy, Przyjmujący zamówienie przedłoży Udzielającemu zamówienie kopię nowej polisy w terminie 7 dni od dnia jej zawarcia.</w:t>
      </w:r>
    </w:p>
    <w:p w:rsidR="002A517E" w:rsidRPr="00E956D8" w:rsidRDefault="002A517E" w:rsidP="002A517E">
      <w:pPr>
        <w:spacing w:line="276" w:lineRule="auto"/>
        <w:jc w:val="center"/>
      </w:pPr>
      <w:r w:rsidRPr="00E956D8">
        <w:t>§ 4</w:t>
      </w:r>
    </w:p>
    <w:p w:rsidR="002A517E" w:rsidRPr="00E956D8" w:rsidRDefault="002A517E" w:rsidP="002A517E">
      <w:pPr>
        <w:pStyle w:val="Tekstblokowy"/>
        <w:spacing w:line="276" w:lineRule="auto"/>
        <w:ind w:left="370" w:hanging="370"/>
        <w:rPr>
          <w:rFonts w:ascii="Times New Roman" w:hAnsi="Times New Roman"/>
          <w:szCs w:val="24"/>
        </w:rPr>
      </w:pPr>
    </w:p>
    <w:p w:rsidR="002A517E" w:rsidRPr="00E956D8" w:rsidRDefault="002A517E" w:rsidP="002A517E">
      <w:pPr>
        <w:pStyle w:val="Tekstblokowy"/>
        <w:numPr>
          <w:ilvl w:val="6"/>
          <w:numId w:val="25"/>
        </w:numPr>
        <w:tabs>
          <w:tab w:val="left" w:pos="851"/>
        </w:tabs>
        <w:spacing w:line="276" w:lineRule="auto"/>
        <w:ind w:left="709" w:right="-24"/>
        <w:rPr>
          <w:rFonts w:ascii="Times New Roman" w:hAnsi="Times New Roman"/>
          <w:szCs w:val="24"/>
        </w:rPr>
      </w:pPr>
      <w:r w:rsidRPr="00E956D8">
        <w:rPr>
          <w:rFonts w:ascii="Times New Roman" w:hAnsi="Times New Roman"/>
          <w:szCs w:val="24"/>
        </w:rPr>
        <w:t>W przypadku przyczyny uniemożliwiającej świadczenie usług Przyjmujący zamówienie może zlecić wykonanie jego zobowiązań innemu uprawnionemu podmiotowi/osobie posiadającej wszelkie niezbędne kwalifikacje, na aparacie nie gorszym niż wymagany niniejszą umową.</w:t>
      </w:r>
    </w:p>
    <w:p w:rsidR="002A517E" w:rsidRPr="00E956D8" w:rsidRDefault="002A517E" w:rsidP="002A517E">
      <w:pPr>
        <w:pStyle w:val="Tekstblokowy"/>
        <w:numPr>
          <w:ilvl w:val="6"/>
          <w:numId w:val="25"/>
        </w:numPr>
        <w:tabs>
          <w:tab w:val="left" w:pos="851"/>
        </w:tabs>
        <w:spacing w:line="276" w:lineRule="auto"/>
        <w:ind w:left="709" w:right="-24"/>
        <w:rPr>
          <w:rFonts w:ascii="Times New Roman" w:hAnsi="Times New Roman"/>
          <w:szCs w:val="24"/>
        </w:rPr>
      </w:pPr>
      <w:r w:rsidRPr="00E956D8">
        <w:rPr>
          <w:rFonts w:ascii="Times New Roman" w:hAnsi="Times New Roman"/>
          <w:szCs w:val="24"/>
        </w:rPr>
        <w:t>W przypadku awarii aparatu, Przyjmujący zamówienie zobowiązuje się do zapewnienia wykonywania badań na innym aparacie, w innej placówce, mieszczącej się w odległości nie większej niż wymagana niniejszą umową.</w:t>
      </w:r>
    </w:p>
    <w:p w:rsidR="002A517E" w:rsidRPr="00E956D8" w:rsidRDefault="002A517E" w:rsidP="002A517E">
      <w:pPr>
        <w:spacing w:line="276" w:lineRule="auto"/>
        <w:ind w:left="709"/>
        <w:jc w:val="center"/>
      </w:pPr>
      <w:r w:rsidRPr="00E956D8">
        <w:t>§ 5</w:t>
      </w:r>
    </w:p>
    <w:p w:rsidR="002A517E" w:rsidRPr="00E956D8" w:rsidRDefault="002A517E" w:rsidP="002A517E">
      <w:pPr>
        <w:spacing w:line="276" w:lineRule="auto"/>
        <w:ind w:left="709"/>
        <w:jc w:val="center"/>
      </w:pPr>
    </w:p>
    <w:p w:rsidR="002A517E" w:rsidRPr="00E956D8" w:rsidRDefault="002A517E" w:rsidP="002A517E">
      <w:pPr>
        <w:pStyle w:val="Tekstblokowy"/>
        <w:numPr>
          <w:ilvl w:val="0"/>
          <w:numId w:val="31"/>
        </w:numPr>
        <w:spacing w:line="276" w:lineRule="auto"/>
        <w:ind w:left="709" w:right="-24" w:hanging="357"/>
        <w:rPr>
          <w:rFonts w:ascii="Times New Roman" w:hAnsi="Times New Roman"/>
          <w:szCs w:val="24"/>
        </w:rPr>
      </w:pPr>
      <w:r w:rsidRPr="00E956D8">
        <w:rPr>
          <w:rFonts w:ascii="Times New Roman" w:hAnsi="Times New Roman"/>
          <w:szCs w:val="24"/>
        </w:rPr>
        <w:t xml:space="preserve">Przyjmujący zamówienie otrzyma wynagrodzenie za faktycznie wykonane badania, według cen jednostkowych za poszczególne badania (z kontrastem i bez kontrastu), zgodnie z ofertą stanowiącą </w:t>
      </w:r>
      <w:r w:rsidRPr="00E956D8">
        <w:rPr>
          <w:rFonts w:ascii="Times New Roman" w:hAnsi="Times New Roman"/>
          <w:b/>
          <w:szCs w:val="24"/>
        </w:rPr>
        <w:t>załącznik nr 1</w:t>
      </w:r>
      <w:r w:rsidRPr="00E956D8">
        <w:rPr>
          <w:rFonts w:ascii="Times New Roman" w:hAnsi="Times New Roman"/>
          <w:szCs w:val="24"/>
        </w:rPr>
        <w:t xml:space="preserve"> do niniejszej umowy.</w:t>
      </w:r>
    </w:p>
    <w:p w:rsidR="002A517E" w:rsidRPr="00E956D8" w:rsidRDefault="002A517E" w:rsidP="002A517E">
      <w:pPr>
        <w:widowControl/>
        <w:numPr>
          <w:ilvl w:val="0"/>
          <w:numId w:val="31"/>
        </w:numPr>
        <w:shd w:val="clear" w:color="auto" w:fill="FFFFFF"/>
        <w:tabs>
          <w:tab w:val="clear" w:pos="360"/>
        </w:tabs>
        <w:suppressAutoHyphens w:val="0"/>
        <w:autoSpaceDE w:val="0"/>
        <w:spacing w:line="276" w:lineRule="auto"/>
        <w:ind w:left="709" w:hanging="357"/>
        <w:jc w:val="both"/>
        <w:rPr>
          <w:kern w:val="2"/>
        </w:rPr>
      </w:pPr>
      <w:r w:rsidRPr="00E956D8">
        <w:rPr>
          <w:kern w:val="2"/>
        </w:rPr>
        <w:t xml:space="preserve">Podstawą do wypłaty wynagrodzenia będzie prawidłowo wystawiona faktura po zakończeniu każdego miesiąca wraz z złączonym zestawieniem ilości i rodzaju wykonanych badań, sporządzona przez Przyjmującego zamówienie według wzoru stanowiącego </w:t>
      </w:r>
      <w:r w:rsidRPr="00E956D8">
        <w:rPr>
          <w:b/>
          <w:kern w:val="2"/>
        </w:rPr>
        <w:t>załącznik nr 8</w:t>
      </w:r>
      <w:r w:rsidRPr="00E956D8">
        <w:rPr>
          <w:kern w:val="2"/>
        </w:rPr>
        <w:t xml:space="preserve"> do umowy.</w:t>
      </w:r>
    </w:p>
    <w:p w:rsidR="002A517E" w:rsidRPr="00E956D8" w:rsidRDefault="002A517E" w:rsidP="002A517E">
      <w:pPr>
        <w:widowControl/>
        <w:numPr>
          <w:ilvl w:val="0"/>
          <w:numId w:val="31"/>
        </w:numPr>
        <w:shd w:val="clear" w:color="auto" w:fill="FFFFFF"/>
        <w:tabs>
          <w:tab w:val="clear" w:pos="360"/>
        </w:tabs>
        <w:suppressAutoHyphens w:val="0"/>
        <w:autoSpaceDE w:val="0"/>
        <w:spacing w:line="276" w:lineRule="auto"/>
        <w:ind w:left="709" w:hanging="357"/>
        <w:jc w:val="both"/>
        <w:rPr>
          <w:kern w:val="2"/>
        </w:rPr>
      </w:pPr>
      <w:r w:rsidRPr="00E956D8">
        <w:t xml:space="preserve">Przyjmujący zamówienie </w:t>
      </w:r>
      <w:r w:rsidRPr="00E956D8">
        <w:rPr>
          <w:rFonts w:eastAsia="Garamond"/>
        </w:rPr>
        <w:t xml:space="preserve">zobowiązuje się do wystawiania i przesyłania </w:t>
      </w:r>
      <w:r w:rsidRPr="00E956D8">
        <w:t>Udzielającemu zamówienia</w:t>
      </w:r>
      <w:r w:rsidRPr="00E956D8">
        <w:rPr>
          <w:rFonts w:eastAsia="Garamond"/>
        </w:rPr>
        <w:t xml:space="preserve"> faktur VAT w formie elektronicznej </w:t>
      </w:r>
      <w:r w:rsidRPr="00E956D8">
        <w:t xml:space="preserve">na adres: </w:t>
      </w:r>
      <w:hyperlink r:id="rId11" w:history="1">
        <w:r w:rsidRPr="00E956D8">
          <w:rPr>
            <w:rStyle w:val="Hipercze"/>
          </w:rPr>
          <w:t>efaktura@stocer.pl</w:t>
        </w:r>
      </w:hyperlink>
      <w:r w:rsidRPr="00E956D8">
        <w:t>.</w:t>
      </w:r>
    </w:p>
    <w:p w:rsidR="002A517E" w:rsidRPr="00E956D8" w:rsidRDefault="002A517E" w:rsidP="002A517E">
      <w:pPr>
        <w:pStyle w:val="Akapitzlist"/>
        <w:numPr>
          <w:ilvl w:val="0"/>
          <w:numId w:val="31"/>
        </w:numPr>
        <w:tabs>
          <w:tab w:val="clear" w:pos="360"/>
        </w:tabs>
        <w:suppressAutoHyphens/>
        <w:autoSpaceDN w:val="0"/>
        <w:spacing w:after="0" w:line="276" w:lineRule="auto"/>
        <w:ind w:left="709"/>
        <w:contextualSpacing w:val="0"/>
        <w:jc w:val="both"/>
        <w:textAlignment w:val="baseline"/>
        <w:rPr>
          <w:rFonts w:ascii="Times New Roman" w:hAnsi="Times New Roman"/>
        </w:rPr>
      </w:pPr>
      <w:r w:rsidRPr="00E956D8">
        <w:rPr>
          <w:rFonts w:ascii="Times New Roman" w:hAnsi="Times New Roman"/>
        </w:rPr>
        <w:t xml:space="preserve">Przyjmujący zamówienie zobowiązuje się do zagwarantowania autentyczności pochodzenia faktur i integralności ich treści.  </w:t>
      </w:r>
    </w:p>
    <w:p w:rsidR="002A517E" w:rsidRPr="00E956D8" w:rsidRDefault="002A517E" w:rsidP="002A517E">
      <w:pPr>
        <w:pStyle w:val="Akapitzlist"/>
        <w:numPr>
          <w:ilvl w:val="0"/>
          <w:numId w:val="31"/>
        </w:numPr>
        <w:tabs>
          <w:tab w:val="clear" w:pos="360"/>
        </w:tabs>
        <w:suppressAutoHyphens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/>
        </w:rPr>
      </w:pPr>
      <w:r w:rsidRPr="00E956D8">
        <w:rPr>
          <w:rFonts w:ascii="Times New Roman" w:eastAsia="Garamond" w:hAnsi="Times New Roman"/>
        </w:rPr>
        <w:t>W celu zabezpieczenia autentyczności faktur i ich integralności </w:t>
      </w:r>
      <w:r w:rsidRPr="00E956D8">
        <w:rPr>
          <w:rFonts w:ascii="Times New Roman" w:hAnsi="Times New Roman"/>
        </w:rPr>
        <w:t>Przyjmujący zamówienie</w:t>
      </w:r>
      <w:r w:rsidRPr="00E956D8">
        <w:rPr>
          <w:rFonts w:ascii="Times New Roman" w:eastAsia="Garamond" w:hAnsi="Times New Roman"/>
        </w:rPr>
        <w:t>zobowiązuje się do przesyłania faktur z adresu</w:t>
      </w:r>
      <w:r w:rsidRPr="00E956D8">
        <w:rPr>
          <w:rFonts w:ascii="Times New Roman" w:eastAsia="Garamond" w:hAnsi="Times New Roman"/>
          <w:b/>
        </w:rPr>
        <w:t>:</w:t>
      </w:r>
      <w:hyperlink r:id="rId12" w:history="1">
        <w:r w:rsidRPr="00E956D8">
          <w:rPr>
            <w:rFonts w:ascii="Times New Roman" w:eastAsia="Garamond" w:hAnsi="Times New Roman"/>
            <w:b/>
            <w:u w:val="single"/>
          </w:rPr>
          <w:t>………………………….</w:t>
        </w:r>
      </w:hyperlink>
      <w:r w:rsidRPr="00E956D8">
        <w:rPr>
          <w:rFonts w:ascii="Times New Roman" w:eastAsia="Garamond" w:hAnsi="Times New Roman"/>
          <w:b/>
        </w:rPr>
        <w:t>.</w:t>
      </w:r>
    </w:p>
    <w:p w:rsidR="002A517E" w:rsidRPr="00E956D8" w:rsidRDefault="002A517E" w:rsidP="002A517E">
      <w:pPr>
        <w:pStyle w:val="Akapitzlist"/>
        <w:numPr>
          <w:ilvl w:val="0"/>
          <w:numId w:val="31"/>
        </w:numPr>
        <w:tabs>
          <w:tab w:val="clear" w:pos="360"/>
        </w:tabs>
        <w:suppressAutoHyphens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 xml:space="preserve">Strony zgodnie postanawiają, iż zmiana przez Strony adresów dla celów przesyłania faktur w formie elektronicznej nie stanowi zmiany umowy. Strony zobowiązują się, iż zmiana dotychczasowego adresu i wskazanie nowego adresu drugiej Stronie dla celów przesyłania faktur w formie elektronicznej, winna być dokonana przez każdą ze Stron z zachowaniem terminu nie krótszego niż 14 (czternaście) dni, przed datą, począwszy od której faktura będzie wysyłana z nowego adresu lub pod nowy adres, pod rygorem uznania faktury przesłanej w dotychczasowy sposób, za skutecznie przesłaną i doręczoną. </w:t>
      </w:r>
    </w:p>
    <w:p w:rsidR="002A517E" w:rsidRPr="00E956D8" w:rsidRDefault="002A517E" w:rsidP="002A517E">
      <w:pPr>
        <w:pStyle w:val="Akapitzlist"/>
        <w:numPr>
          <w:ilvl w:val="0"/>
          <w:numId w:val="31"/>
        </w:numPr>
        <w:tabs>
          <w:tab w:val="clear" w:pos="360"/>
        </w:tabs>
        <w:suppressAutoHyphens/>
        <w:autoSpaceDN w:val="0"/>
        <w:spacing w:after="0" w:line="276" w:lineRule="auto"/>
        <w:ind w:left="709"/>
        <w:contextualSpacing w:val="0"/>
        <w:jc w:val="both"/>
        <w:textAlignment w:val="baseline"/>
        <w:rPr>
          <w:rFonts w:ascii="Times New Roman" w:hAnsi="Times New Roman"/>
        </w:rPr>
      </w:pPr>
      <w:r w:rsidRPr="00E956D8">
        <w:rPr>
          <w:rFonts w:ascii="Times New Roman" w:hAnsi="Times New Roman"/>
        </w:rPr>
        <w:t xml:space="preserve">Przez przesyłanie w formie elektronicznej Strony rozumieją przesyłanie za pośrednictwem poczty elektronicznej obrazu faktury w formacie pliku *.pdf </w:t>
      </w:r>
      <w:r>
        <w:rPr>
          <w:rFonts w:ascii="Times New Roman" w:hAnsi="Times New Roman"/>
        </w:rPr>
        <w:t xml:space="preserve"> </w:t>
      </w:r>
      <w:r w:rsidRPr="00E956D8">
        <w:rPr>
          <w:rFonts w:ascii="Times New Roman" w:hAnsi="Times New Roman"/>
        </w:rPr>
        <w:t>lub inne rozwiązania dopuszczone przez ustawę o ile zostanie ono wspólnie uzgodnione.</w:t>
      </w:r>
    </w:p>
    <w:p w:rsidR="002A517E" w:rsidRPr="00E956D8" w:rsidRDefault="002A517E" w:rsidP="002A517E">
      <w:pPr>
        <w:pStyle w:val="Akapitzlist"/>
        <w:numPr>
          <w:ilvl w:val="0"/>
          <w:numId w:val="31"/>
        </w:numPr>
        <w:tabs>
          <w:tab w:val="clear" w:pos="360"/>
        </w:tabs>
        <w:suppressAutoHyphens/>
        <w:autoSpaceDN w:val="0"/>
        <w:spacing w:after="0" w:line="276" w:lineRule="auto"/>
        <w:ind w:left="709"/>
        <w:contextualSpacing w:val="0"/>
        <w:jc w:val="both"/>
        <w:textAlignment w:val="baseline"/>
        <w:rPr>
          <w:rFonts w:ascii="Times New Roman" w:hAnsi="Times New Roman"/>
        </w:rPr>
      </w:pPr>
      <w:r w:rsidRPr="00E956D8">
        <w:rPr>
          <w:rFonts w:ascii="Times New Roman" w:hAnsi="Times New Roman"/>
        </w:rPr>
        <w:t>Za dzień zapłaty uznaje się datę złożenia przez Udzielającego zamówienie polecenia zapłaty do banku prowadzącego jego rachunek.</w:t>
      </w:r>
    </w:p>
    <w:p w:rsidR="002A517E" w:rsidRPr="00E956D8" w:rsidRDefault="002A517E" w:rsidP="002A517E">
      <w:pPr>
        <w:pStyle w:val="Tekstpodstawowy"/>
        <w:widowControl/>
        <w:numPr>
          <w:ilvl w:val="0"/>
          <w:numId w:val="31"/>
        </w:numPr>
        <w:tabs>
          <w:tab w:val="clear" w:pos="360"/>
        </w:tabs>
        <w:suppressAutoHyphens w:val="0"/>
        <w:spacing w:line="276" w:lineRule="auto"/>
        <w:ind w:left="709" w:right="0" w:hanging="357"/>
        <w:jc w:val="both"/>
      </w:pPr>
      <w:r w:rsidRPr="00E956D8">
        <w:t xml:space="preserve">Udzielający zamówienie wypłaci Przyjmującemu zamówienie  wynagrodzenie </w:t>
      </w:r>
      <w:r w:rsidRPr="00E956D8">
        <w:rPr>
          <w:b/>
        </w:rPr>
        <w:t>w terminie 60 dni</w:t>
      </w:r>
      <w:r w:rsidRPr="00E956D8">
        <w:t xml:space="preserve"> od daty doręczenia Udzielającemu zamówienie prawidłowo wystawionej faktury.</w:t>
      </w:r>
    </w:p>
    <w:p w:rsidR="002A517E" w:rsidRPr="00E956D8" w:rsidRDefault="002A517E" w:rsidP="002A517E">
      <w:pPr>
        <w:pStyle w:val="Tekstpodstawowy"/>
        <w:widowControl/>
        <w:numPr>
          <w:ilvl w:val="0"/>
          <w:numId w:val="31"/>
        </w:numPr>
        <w:tabs>
          <w:tab w:val="clear" w:pos="360"/>
        </w:tabs>
        <w:suppressAutoHyphens w:val="0"/>
        <w:spacing w:line="276" w:lineRule="auto"/>
        <w:ind w:left="709" w:right="0" w:hanging="357"/>
        <w:jc w:val="both"/>
      </w:pPr>
      <w:r w:rsidRPr="00E956D8">
        <w:t>Wynagrodzenie wypłacane będzie na rachunek bankowy Przyjmującego zamówienie: ……………………………………………...</w:t>
      </w:r>
    </w:p>
    <w:p w:rsidR="002A517E" w:rsidRPr="00E956D8" w:rsidRDefault="002A517E" w:rsidP="002A517E">
      <w:pPr>
        <w:spacing w:line="276" w:lineRule="auto"/>
        <w:jc w:val="both"/>
      </w:pPr>
    </w:p>
    <w:p w:rsidR="002A517E" w:rsidRPr="00E956D8" w:rsidRDefault="002A517E" w:rsidP="002A517E">
      <w:pPr>
        <w:spacing w:line="276" w:lineRule="auto"/>
        <w:jc w:val="center"/>
      </w:pPr>
      <w:r w:rsidRPr="00E956D8">
        <w:t>§ 6</w:t>
      </w:r>
    </w:p>
    <w:p w:rsidR="002A517E" w:rsidRPr="00E956D8" w:rsidRDefault="002A517E" w:rsidP="002A517E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  <w:kern w:val="2"/>
        </w:rPr>
        <w:t xml:space="preserve">Przyjmujący zamówienie </w:t>
      </w:r>
      <w:r w:rsidRPr="00E956D8">
        <w:rPr>
          <w:rFonts w:ascii="Times New Roman" w:hAnsi="Times New Roman"/>
        </w:rPr>
        <w:t>zobowiązany jest do zachowania w tajemnicy informacji uzyskanych  podczas udzielania świadczeń medycznych podlegających ochronie na mocy</w:t>
      </w:r>
      <w:r>
        <w:rPr>
          <w:rFonts w:ascii="Times New Roman" w:hAnsi="Times New Roman"/>
        </w:rPr>
        <w:t xml:space="preserve"> </w:t>
      </w:r>
      <w:r w:rsidRPr="00E956D8">
        <w:rPr>
          <w:rFonts w:ascii="Times New Roman" w:hAnsi="Times New Roman"/>
        </w:rPr>
        <w:t>przepisów ustawowych, a w szczególności danych osobowych i medycznych uzyskanych w</w:t>
      </w:r>
      <w:r>
        <w:rPr>
          <w:rFonts w:ascii="Times New Roman" w:hAnsi="Times New Roman"/>
        </w:rPr>
        <w:t xml:space="preserve"> </w:t>
      </w:r>
      <w:r w:rsidRPr="00E956D8">
        <w:rPr>
          <w:rFonts w:ascii="Times New Roman" w:hAnsi="Times New Roman"/>
        </w:rPr>
        <w:t>związku z realizacją niniejszej umowy.</w:t>
      </w:r>
    </w:p>
    <w:p w:rsidR="002A517E" w:rsidRPr="00E956D8" w:rsidRDefault="002A517E" w:rsidP="002A517E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Zobowiązanie, o którym mowa w ust.1, obowiązuje także po rozwiązaniu umowy.</w:t>
      </w:r>
    </w:p>
    <w:p w:rsidR="002A517E" w:rsidRPr="00E956D8" w:rsidRDefault="002A517E" w:rsidP="002A517E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Obowiązek zachowania w tajemnicy nie dotyczy sytuacji, gdy obowiązek ich udostępnienia</w:t>
      </w:r>
      <w:r>
        <w:rPr>
          <w:rFonts w:ascii="Times New Roman" w:hAnsi="Times New Roman"/>
        </w:rPr>
        <w:t xml:space="preserve"> </w:t>
      </w:r>
      <w:r w:rsidRPr="00E956D8">
        <w:rPr>
          <w:rFonts w:ascii="Times New Roman" w:hAnsi="Times New Roman"/>
        </w:rPr>
        <w:t xml:space="preserve">osobom trzecim wynika z obowiązujących przepisów prawa i te osoby zażądają ich przekazania. </w:t>
      </w:r>
      <w:r w:rsidRPr="00E956D8">
        <w:rPr>
          <w:rFonts w:ascii="Times New Roman" w:hAnsi="Times New Roman"/>
          <w:kern w:val="2"/>
        </w:rPr>
        <w:t>Przyjmujący zamówienie</w:t>
      </w:r>
      <w:r>
        <w:rPr>
          <w:rFonts w:ascii="Times New Roman" w:hAnsi="Times New Roman"/>
          <w:kern w:val="2"/>
        </w:rPr>
        <w:t xml:space="preserve"> </w:t>
      </w:r>
      <w:r w:rsidRPr="00E956D8">
        <w:rPr>
          <w:rFonts w:ascii="Times New Roman" w:hAnsi="Times New Roman"/>
        </w:rPr>
        <w:t>jest zobowiązany do niezwłocznego poinformowania Udzielającego zamówienie o zgłoszeniu powyższego żądania. Powiadomienie Udzielającego zamówienie winno być dokonane w miarę możliwości przed  udzieleniem informacji osobie uprawnionej do żądania ich udostępnienia.</w:t>
      </w:r>
    </w:p>
    <w:p w:rsidR="002A517E" w:rsidRPr="00E956D8" w:rsidRDefault="002A517E" w:rsidP="002A517E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Przyjmujący zamówienie oświadcza, że przetwarza dane osobowe osób fizycznych – pacjentów (dalej określonych jako „dane osobowe”) w związku z udzielaniem świadczeń zdrowotnych na rzecz tych osób.</w:t>
      </w:r>
    </w:p>
    <w:p w:rsidR="002A517E" w:rsidRPr="00E956D8" w:rsidRDefault="002A517E" w:rsidP="002A517E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Udzielający zamówienia oświadcza, że jest administratorem danych osobowych osób, o których mowa w ust.4.</w:t>
      </w:r>
    </w:p>
    <w:p w:rsidR="002A517E" w:rsidRPr="00E956D8" w:rsidRDefault="002A517E" w:rsidP="002A517E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Udzielający zamówienia powierza Przyjmującemu zamówienie w trybie art. 28 Rozporządzenie Parlamentu Europejskiego i Rady (UE) 2016/679 z dnia 2016r. w sprawie ochrony osób fizycznych w związku z przetwarzaniem danych i w sprawie swobodnego przepływu takich danych oraz uchylenia dyrektywy 95/46/WE (ogólne rozporządzenie o ochronie danych) przetwarzanie danych osobowych pacjentów w zakresie i celu związanym z wykonywaniem niniejszej umowy. Dla uniknięcia wątpliwości, Strony oświadczają, iż dane osobowe stanowią informacje poufne.</w:t>
      </w:r>
    </w:p>
    <w:p w:rsidR="002A517E" w:rsidRPr="00E956D8" w:rsidRDefault="002A517E" w:rsidP="002A517E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Udzielający zamówienia oświadcza, iż jest uprawniony do powierzania przetwarzania danych osobowych w zakresie określonym niniejszą umową.</w:t>
      </w:r>
    </w:p>
    <w:p w:rsidR="002A517E" w:rsidRPr="00E956D8" w:rsidRDefault="002A517E" w:rsidP="002A517E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Przyjmujący zamówienie zobowiązuje się przetwarzać powierzone dane osobowe zgodnie z Rozporządzeniem Parlamentu Europejskiego  i Rady (UE) 2016/679 w sprawie  ochrony osób fizycznych w związku z przetwarzaniem danych osobowych i w sprawie swobodnego przepływu takich danych oraz uchylenia dyrektywy 95/46/WE (ogólne rozporządzenie o ochronie danych).</w:t>
      </w:r>
    </w:p>
    <w:p w:rsidR="002A517E" w:rsidRPr="00E956D8" w:rsidRDefault="002A517E" w:rsidP="002A517E">
      <w:pPr>
        <w:pStyle w:val="Akapitzlist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Szczegółowe warunki powierzenia przetwarzania danych osobowych określono w</w:t>
      </w:r>
      <w:r>
        <w:rPr>
          <w:rFonts w:ascii="Times New Roman" w:hAnsi="Times New Roman"/>
        </w:rPr>
        <w:t xml:space="preserve"> </w:t>
      </w:r>
      <w:r w:rsidRPr="00E956D8">
        <w:rPr>
          <w:rFonts w:ascii="Times New Roman" w:hAnsi="Times New Roman"/>
          <w:b/>
        </w:rPr>
        <w:t>Załączniku nr 6</w:t>
      </w:r>
      <w:r>
        <w:rPr>
          <w:rFonts w:ascii="Times New Roman" w:hAnsi="Times New Roman"/>
          <w:b/>
        </w:rPr>
        <w:t xml:space="preserve"> </w:t>
      </w:r>
      <w:r w:rsidRPr="00E956D8">
        <w:rPr>
          <w:rFonts w:ascii="Times New Roman" w:hAnsi="Times New Roman"/>
        </w:rPr>
        <w:t>do niniejszej Umowy.</w:t>
      </w:r>
    </w:p>
    <w:p w:rsidR="002A517E" w:rsidRPr="00E956D8" w:rsidRDefault="002A517E" w:rsidP="002A517E">
      <w:pPr>
        <w:spacing w:line="276" w:lineRule="auto"/>
        <w:jc w:val="center"/>
      </w:pPr>
      <w:r w:rsidRPr="00E956D8">
        <w:t>§ 7</w:t>
      </w:r>
    </w:p>
    <w:p w:rsidR="002A517E" w:rsidRPr="00E956D8" w:rsidRDefault="002A517E" w:rsidP="002A517E">
      <w:pPr>
        <w:spacing w:line="276" w:lineRule="auto"/>
        <w:jc w:val="both"/>
      </w:pPr>
    </w:p>
    <w:p w:rsidR="002A517E" w:rsidRPr="00E956D8" w:rsidRDefault="002A517E" w:rsidP="002A517E">
      <w:pPr>
        <w:pStyle w:val="Akapitzlist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/>
          <w:b/>
          <w:u w:val="single"/>
        </w:rPr>
      </w:pPr>
      <w:r w:rsidRPr="00E956D8">
        <w:rPr>
          <w:rFonts w:ascii="Times New Roman" w:hAnsi="Times New Roman"/>
          <w:b/>
          <w:u w:val="single"/>
        </w:rPr>
        <w:t>Umowa niniejsza zostaje zawarta na czas określony 36 miesięcy, tj. od dnia 01.12.2024 r. do dnia 30.11.2027r.</w:t>
      </w:r>
    </w:p>
    <w:p w:rsidR="002A517E" w:rsidRPr="00E956D8" w:rsidRDefault="002A517E" w:rsidP="002A517E">
      <w:pPr>
        <w:pStyle w:val="Akapitzlist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/>
          <w:b/>
          <w:u w:val="single"/>
        </w:rPr>
      </w:pPr>
      <w:r w:rsidRPr="00E956D8">
        <w:rPr>
          <w:rFonts w:ascii="Times New Roman" w:hAnsi="Times New Roman"/>
        </w:rPr>
        <w:t>Umowa może zostać rozwiązana z ważnych przyczyn przez każdą ze stron za wypowiedzeniem z zachowaniem 30 – dniowego terminu z zachowaniem formy pisemnej, w szczególności w przypadku, gdy:</w:t>
      </w:r>
    </w:p>
    <w:p w:rsidR="002A517E" w:rsidRPr="00E956D8" w:rsidRDefault="002A517E" w:rsidP="002A517E">
      <w:pPr>
        <w:pStyle w:val="Akapitzlist"/>
        <w:numPr>
          <w:ilvl w:val="1"/>
          <w:numId w:val="33"/>
        </w:numPr>
        <w:spacing w:after="0" w:line="276" w:lineRule="auto"/>
        <w:ind w:left="1276" w:hanging="284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  <w:kern w:val="2"/>
        </w:rPr>
        <w:t xml:space="preserve">druga strona </w:t>
      </w:r>
      <w:r w:rsidRPr="00E956D8">
        <w:rPr>
          <w:rFonts w:ascii="Times New Roman" w:hAnsi="Times New Roman"/>
        </w:rPr>
        <w:t>narusza postanowienia umowy, tj. bez uzasadnienia nie wykonuje przedmiotu umowy i nie podejmuje jego wykonania pomimo wyraźnego żądania,</w:t>
      </w:r>
    </w:p>
    <w:p w:rsidR="002A517E" w:rsidRPr="00E956D8" w:rsidRDefault="002A517E" w:rsidP="002A517E">
      <w:pPr>
        <w:pStyle w:val="Akapitzlist"/>
        <w:numPr>
          <w:ilvl w:val="1"/>
          <w:numId w:val="33"/>
        </w:numPr>
        <w:spacing w:after="0" w:line="276" w:lineRule="auto"/>
        <w:ind w:left="1276" w:hanging="284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druga strona przekazała lub ujawniła informację objętą tajemnicą lub ujawniła dane osobowe lub medyczne lub naruszyła przy wykonywaniu niniejszej umowy prawa osób trzecich,</w:t>
      </w:r>
    </w:p>
    <w:p w:rsidR="002A517E" w:rsidRPr="00E956D8" w:rsidRDefault="002A517E" w:rsidP="002A517E">
      <w:pPr>
        <w:pStyle w:val="Akapitzlist"/>
        <w:numPr>
          <w:ilvl w:val="1"/>
          <w:numId w:val="33"/>
        </w:numPr>
        <w:spacing w:after="0" w:line="276" w:lineRule="auto"/>
        <w:ind w:left="1276" w:hanging="284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Przyjmujący zamówienie powierzył wykonanie przedmiotu umowy osobie trzeciej bez pisemnej</w:t>
      </w:r>
      <w:r>
        <w:rPr>
          <w:rFonts w:ascii="Times New Roman" w:hAnsi="Times New Roman"/>
        </w:rPr>
        <w:t xml:space="preserve"> </w:t>
      </w:r>
      <w:r w:rsidRPr="00E956D8">
        <w:rPr>
          <w:rFonts w:ascii="Times New Roman" w:hAnsi="Times New Roman"/>
        </w:rPr>
        <w:t xml:space="preserve">zgody Udzielającego zamówienie, </w:t>
      </w:r>
    </w:p>
    <w:p w:rsidR="002A517E" w:rsidRPr="00E956D8" w:rsidRDefault="002A517E" w:rsidP="002A517E">
      <w:pPr>
        <w:pStyle w:val="Akapitzlist"/>
        <w:numPr>
          <w:ilvl w:val="1"/>
          <w:numId w:val="33"/>
        </w:numPr>
        <w:spacing w:after="0" w:line="276" w:lineRule="auto"/>
        <w:ind w:left="1276" w:hanging="284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Przyjmujący zamówienie nie przedłożył Polisy ubezpieczenia, o której mowa w § 3 ust. 2 niniejszej umowy we wskazanym terminie.</w:t>
      </w:r>
    </w:p>
    <w:p w:rsidR="002A517E" w:rsidRPr="00E956D8" w:rsidRDefault="002A517E" w:rsidP="002A517E">
      <w:pPr>
        <w:pStyle w:val="Akapitzlist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W przypadku naruszenia postanowień:</w:t>
      </w:r>
    </w:p>
    <w:p w:rsidR="002A517E" w:rsidRPr="00E956D8" w:rsidRDefault="002A517E" w:rsidP="002A517E">
      <w:pPr>
        <w:pStyle w:val="Akapitzlist"/>
        <w:numPr>
          <w:ilvl w:val="0"/>
          <w:numId w:val="34"/>
        </w:numPr>
        <w:spacing w:after="0" w:line="276" w:lineRule="auto"/>
        <w:ind w:left="1276" w:hanging="284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§ 2 ust. 1 pkt 8 Przyjmujący zamówienie zapłaci Udzielającemu zamówienie  karę umowną w wysokości 200 zł za każdy rozpoczęty dzień opóźnienia,</w:t>
      </w:r>
    </w:p>
    <w:p w:rsidR="002A517E" w:rsidRPr="00E956D8" w:rsidRDefault="002A517E" w:rsidP="002A517E">
      <w:pPr>
        <w:pStyle w:val="Akapitzlist"/>
        <w:numPr>
          <w:ilvl w:val="0"/>
          <w:numId w:val="34"/>
        </w:numPr>
        <w:spacing w:after="0" w:line="276" w:lineRule="auto"/>
        <w:ind w:left="1276" w:hanging="284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§ 2 ust. 1 pkt 9 Przyjmujący zamówienie  zapłaci Udzielającemu zamówienie  karę umowną w wysokości 50 zł za każdą rozpoczętą godzinę opóźnienia,</w:t>
      </w:r>
    </w:p>
    <w:p w:rsidR="00531DD5" w:rsidRPr="005472F0" w:rsidRDefault="002A517E" w:rsidP="005472F0">
      <w:pPr>
        <w:pStyle w:val="Akapitzlist"/>
        <w:numPr>
          <w:ilvl w:val="0"/>
          <w:numId w:val="34"/>
        </w:numPr>
        <w:spacing w:after="0" w:line="276" w:lineRule="auto"/>
        <w:ind w:left="1276" w:hanging="284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§ 6, Przyjmujący zamówienie</w:t>
      </w:r>
      <w:r w:rsidRPr="00E956D8">
        <w:rPr>
          <w:rFonts w:ascii="Times New Roman" w:hAnsi="Times New Roman"/>
          <w:kern w:val="2"/>
        </w:rPr>
        <w:t xml:space="preserve"> zapłaci Udzielającemu zamówienie </w:t>
      </w:r>
      <w:r w:rsidRPr="00E956D8">
        <w:rPr>
          <w:rFonts w:ascii="Times New Roman" w:hAnsi="Times New Roman"/>
        </w:rPr>
        <w:t>karę umowną w wysokości 5000 zł (pięć tysięcy złotych) za każde naruszenie.</w:t>
      </w:r>
    </w:p>
    <w:p w:rsidR="002A517E" w:rsidRPr="00E956D8" w:rsidRDefault="002A517E" w:rsidP="002A517E">
      <w:pPr>
        <w:pStyle w:val="Akapitzlist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Kary umowne płatne będą w terminie 10 dni od daty otrzymania wezwania do zapłaty na rachunek bankowy Udzielającego zamówienie.</w:t>
      </w:r>
    </w:p>
    <w:p w:rsidR="002A517E" w:rsidRPr="00E956D8" w:rsidRDefault="002A517E" w:rsidP="002A517E">
      <w:pPr>
        <w:pStyle w:val="Akapitzlist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Udzielający zamówienie uprawniony jest do potrącania kar umownych z przysługującego Przyjmującemu zamówienie wynagrodzenia.</w:t>
      </w:r>
    </w:p>
    <w:p w:rsidR="005472F0" w:rsidRPr="005472F0" w:rsidRDefault="002A517E" w:rsidP="002A517E">
      <w:pPr>
        <w:pStyle w:val="Akapitzlist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Udzielający zamówienie zastrzega możliwość dochodzenia odszkodowania przewyższającego wysokość kar umownych na zasadach ogólnych.</w:t>
      </w:r>
    </w:p>
    <w:p w:rsidR="008535C7" w:rsidRDefault="008535C7" w:rsidP="002A517E">
      <w:pPr>
        <w:spacing w:line="276" w:lineRule="auto"/>
        <w:jc w:val="center"/>
      </w:pPr>
    </w:p>
    <w:p w:rsidR="008535C7" w:rsidRDefault="008535C7" w:rsidP="002A517E">
      <w:pPr>
        <w:spacing w:line="276" w:lineRule="auto"/>
        <w:jc w:val="center"/>
      </w:pPr>
    </w:p>
    <w:p w:rsidR="002A517E" w:rsidRPr="00E956D8" w:rsidRDefault="002A517E" w:rsidP="002A517E">
      <w:pPr>
        <w:spacing w:line="276" w:lineRule="auto"/>
        <w:jc w:val="center"/>
      </w:pPr>
      <w:r w:rsidRPr="00E956D8">
        <w:t>§ 8</w:t>
      </w:r>
    </w:p>
    <w:p w:rsidR="002A517E" w:rsidRPr="00E956D8" w:rsidRDefault="002A517E" w:rsidP="002A517E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E956D8">
        <w:rPr>
          <w:rFonts w:ascii="Times New Roman" w:hAnsi="Times New Roman"/>
        </w:rPr>
        <w:t xml:space="preserve">Strony są </w:t>
      </w:r>
      <w:r w:rsidRPr="00E956D8">
        <w:rPr>
          <w:rFonts w:ascii="Times New Roman" w:hAnsi="Times New Roman"/>
          <w:color w:val="000000"/>
          <w:kern w:val="2"/>
          <w:lang w:eastAsia="ar-SA"/>
        </w:rPr>
        <w:t>zobowiązane</w:t>
      </w:r>
      <w:r>
        <w:rPr>
          <w:rFonts w:ascii="Times New Roman" w:hAnsi="Times New Roman"/>
          <w:color w:val="000000"/>
          <w:kern w:val="2"/>
          <w:lang w:eastAsia="ar-SA"/>
        </w:rPr>
        <w:t xml:space="preserve"> </w:t>
      </w:r>
      <w:r w:rsidRPr="00E956D8">
        <w:rPr>
          <w:rFonts w:ascii="Times New Roman" w:hAnsi="Times New Roman"/>
          <w:color w:val="000000"/>
          <w:kern w:val="2"/>
          <w:lang w:eastAsia="ar-SA"/>
        </w:rPr>
        <w:t>każdorazowo do informowania się wzajemnie o zmianie wszelkich danych wskazanych w nagłówku umowy, w szczególności adresu siedziby.</w:t>
      </w:r>
    </w:p>
    <w:p w:rsidR="002A517E" w:rsidRPr="00E956D8" w:rsidRDefault="002A517E" w:rsidP="002A517E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ascii="Times New Roman" w:hAnsi="Times New Roman"/>
          <w:color w:val="000000"/>
          <w:kern w:val="2"/>
          <w:lang w:eastAsia="ar-SA"/>
        </w:rPr>
      </w:pPr>
      <w:r w:rsidRPr="00E956D8">
        <w:rPr>
          <w:rFonts w:ascii="Times New Roman" w:hAnsi="Times New Roman"/>
          <w:color w:val="000000"/>
          <w:kern w:val="2"/>
          <w:lang w:eastAsia="ar-SA"/>
        </w:rPr>
        <w:t>W przypadku zaniechania obowiązku wskazanego w ust.1 wszelkie pisma i oświadczenia wysłane na wskazany przez Strony adres</w:t>
      </w:r>
      <w:r>
        <w:rPr>
          <w:rFonts w:ascii="Times New Roman" w:hAnsi="Times New Roman"/>
          <w:color w:val="000000"/>
          <w:kern w:val="2"/>
          <w:lang w:eastAsia="ar-SA"/>
        </w:rPr>
        <w:t xml:space="preserve"> </w:t>
      </w:r>
      <w:r w:rsidRPr="00E956D8">
        <w:rPr>
          <w:rFonts w:ascii="Times New Roman" w:hAnsi="Times New Roman"/>
          <w:color w:val="000000"/>
          <w:kern w:val="2"/>
          <w:lang w:eastAsia="ar-SA"/>
        </w:rPr>
        <w:t>uznaje się za doręczone.</w:t>
      </w:r>
    </w:p>
    <w:p w:rsidR="002A517E" w:rsidRPr="00E956D8" w:rsidRDefault="002A517E" w:rsidP="002A517E">
      <w:pPr>
        <w:spacing w:line="276" w:lineRule="auto"/>
        <w:ind w:left="426" w:hanging="426"/>
        <w:jc w:val="both"/>
        <w:rPr>
          <w:kern w:val="2"/>
        </w:rPr>
      </w:pPr>
    </w:p>
    <w:p w:rsidR="002A517E" w:rsidRPr="00E956D8" w:rsidRDefault="002A517E" w:rsidP="002A517E">
      <w:pPr>
        <w:spacing w:line="276" w:lineRule="auto"/>
        <w:jc w:val="center"/>
      </w:pPr>
      <w:r w:rsidRPr="00E956D8">
        <w:t>§ 9</w:t>
      </w:r>
    </w:p>
    <w:p w:rsidR="002A517E" w:rsidRPr="00E956D8" w:rsidRDefault="002A517E" w:rsidP="002A517E">
      <w:pPr>
        <w:spacing w:line="276" w:lineRule="auto"/>
        <w:jc w:val="both"/>
      </w:pPr>
      <w:r w:rsidRPr="00E956D8">
        <w:t xml:space="preserve">Przyjmujący zamówienie dokonuje samodzielnie wszelkich rozliczeń finansowych wynikających z realizacji niniejszej umowy.    </w:t>
      </w:r>
    </w:p>
    <w:p w:rsidR="002A517E" w:rsidRPr="00E956D8" w:rsidRDefault="002A517E" w:rsidP="002A517E">
      <w:pPr>
        <w:spacing w:line="276" w:lineRule="auto"/>
        <w:jc w:val="both"/>
      </w:pPr>
    </w:p>
    <w:p w:rsidR="002A517E" w:rsidRPr="00E956D8" w:rsidRDefault="002A517E" w:rsidP="002A517E">
      <w:pPr>
        <w:spacing w:line="276" w:lineRule="auto"/>
        <w:jc w:val="center"/>
      </w:pPr>
      <w:r w:rsidRPr="00E956D8">
        <w:t>§ 10</w:t>
      </w:r>
    </w:p>
    <w:p w:rsidR="002A517E" w:rsidRPr="00E956D8" w:rsidRDefault="002A517E" w:rsidP="002A517E">
      <w:pPr>
        <w:spacing w:line="276" w:lineRule="auto"/>
      </w:pPr>
      <w:r w:rsidRPr="00E956D8">
        <w:t>Przyjmujący zamówienie nie ma prawa bez zgody Udzielającego zamówienie wyrażanej na piśmie, przelewać na osoby trzecie wierzytelności ani praw wynikających z niniejszej umowy,  pod rygorem nieważności.</w:t>
      </w:r>
    </w:p>
    <w:p w:rsidR="002A517E" w:rsidRPr="00E956D8" w:rsidRDefault="002A517E" w:rsidP="002A517E">
      <w:pPr>
        <w:spacing w:line="276" w:lineRule="auto"/>
      </w:pPr>
    </w:p>
    <w:p w:rsidR="002A517E" w:rsidRPr="00E956D8" w:rsidRDefault="002A517E" w:rsidP="002A517E">
      <w:pPr>
        <w:spacing w:line="276" w:lineRule="auto"/>
        <w:jc w:val="center"/>
      </w:pPr>
      <w:r w:rsidRPr="00E956D8">
        <w:t>§ 11</w:t>
      </w:r>
    </w:p>
    <w:p w:rsidR="002A517E" w:rsidRPr="00E956D8" w:rsidRDefault="002A517E" w:rsidP="002A517E">
      <w:pPr>
        <w:pStyle w:val="Akapitzlist"/>
        <w:numPr>
          <w:ilvl w:val="0"/>
          <w:numId w:val="51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Wszelkie zmiany i uzupełnienia niniejszej umowy wymagają formy pisemnej pod rygorem nieważności.</w:t>
      </w:r>
    </w:p>
    <w:p w:rsidR="002A517E" w:rsidRPr="00E956D8" w:rsidRDefault="002A517E" w:rsidP="002A517E">
      <w:pPr>
        <w:pStyle w:val="Akapitzlist"/>
        <w:numPr>
          <w:ilvl w:val="0"/>
          <w:numId w:val="51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W sprawach nie uregulowanych niniejszą umową mają zastosowanie przepisy Kodeksu cywilnego oraz ustawy o działalności leczniczej.</w:t>
      </w:r>
    </w:p>
    <w:p w:rsidR="002A517E" w:rsidRPr="00E956D8" w:rsidRDefault="002A517E" w:rsidP="002A517E">
      <w:pPr>
        <w:pStyle w:val="Akapitzlist"/>
        <w:numPr>
          <w:ilvl w:val="0"/>
          <w:numId w:val="51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hAnsi="Times New Roman"/>
        </w:rPr>
        <w:t>Spory mogące wyniknąć na tle realizacji niniejszej umowy będą rozwiązywane polubownie lub zostaną poddane rozstrzygnięciu przez  sąd właściwy dla siedziby Udzielającego zamówienie.</w:t>
      </w:r>
    </w:p>
    <w:p w:rsidR="002A517E" w:rsidRPr="00CC3A04" w:rsidRDefault="002A517E" w:rsidP="002A517E">
      <w:pPr>
        <w:pStyle w:val="Akapitzlist"/>
        <w:numPr>
          <w:ilvl w:val="0"/>
          <w:numId w:val="51"/>
        </w:numPr>
        <w:spacing w:after="200" w:line="276" w:lineRule="auto"/>
        <w:jc w:val="both"/>
      </w:pPr>
      <w:r w:rsidRPr="00E956D8">
        <w:rPr>
          <w:rFonts w:ascii="Times New Roman" w:hAnsi="Times New Roman"/>
        </w:rPr>
        <w:t>Umowę sporządzono w dwóch jednobrzmiących egzemplarzach, po jednym dla każdej ze Stron.</w:t>
      </w:r>
    </w:p>
    <w:p w:rsidR="002A517E" w:rsidRPr="00E956D8" w:rsidRDefault="002A517E" w:rsidP="002A517E">
      <w:pPr>
        <w:spacing w:line="276" w:lineRule="auto"/>
        <w:jc w:val="both"/>
        <w:rPr>
          <w:u w:val="single"/>
        </w:rPr>
      </w:pPr>
    </w:p>
    <w:p w:rsidR="002A517E" w:rsidRPr="00E956D8" w:rsidRDefault="002A517E" w:rsidP="002A517E">
      <w:pPr>
        <w:spacing w:line="276" w:lineRule="auto"/>
        <w:jc w:val="both"/>
        <w:rPr>
          <w:u w:val="single"/>
        </w:rPr>
      </w:pPr>
      <w:r w:rsidRPr="00E956D8">
        <w:rPr>
          <w:u w:val="single"/>
        </w:rPr>
        <w:t>Załączniki:</w:t>
      </w:r>
    </w:p>
    <w:p w:rsidR="002A517E" w:rsidRPr="00E956D8" w:rsidRDefault="002A517E" w:rsidP="002A517E">
      <w:pPr>
        <w:widowControl/>
        <w:numPr>
          <w:ilvl w:val="1"/>
          <w:numId w:val="30"/>
        </w:numPr>
        <w:suppressAutoHyphens w:val="0"/>
        <w:spacing w:line="276" w:lineRule="auto"/>
        <w:jc w:val="both"/>
      </w:pPr>
      <w:r w:rsidRPr="00E956D8">
        <w:t>Oferta</w:t>
      </w:r>
    </w:p>
    <w:p w:rsidR="002A517E" w:rsidRPr="00E956D8" w:rsidRDefault="002A517E" w:rsidP="002A517E">
      <w:pPr>
        <w:widowControl/>
        <w:numPr>
          <w:ilvl w:val="1"/>
          <w:numId w:val="30"/>
        </w:numPr>
        <w:suppressAutoHyphens w:val="0"/>
        <w:spacing w:line="276" w:lineRule="auto"/>
        <w:jc w:val="both"/>
      </w:pPr>
      <w:r w:rsidRPr="00E956D8">
        <w:t>Polisa OC</w:t>
      </w:r>
    </w:p>
    <w:p w:rsidR="002A517E" w:rsidRPr="00E956D8" w:rsidRDefault="002A517E" w:rsidP="002A517E">
      <w:pPr>
        <w:widowControl/>
        <w:numPr>
          <w:ilvl w:val="1"/>
          <w:numId w:val="30"/>
        </w:numPr>
        <w:suppressAutoHyphens w:val="0"/>
        <w:spacing w:line="276" w:lineRule="auto"/>
        <w:jc w:val="both"/>
      </w:pPr>
      <w:r w:rsidRPr="00E956D8">
        <w:t>Pełnomocnictwo</w:t>
      </w:r>
    </w:p>
    <w:p w:rsidR="002A517E" w:rsidRPr="00E956D8" w:rsidRDefault="002A517E" w:rsidP="002A517E">
      <w:pPr>
        <w:widowControl/>
        <w:numPr>
          <w:ilvl w:val="1"/>
          <w:numId w:val="30"/>
        </w:numPr>
        <w:suppressAutoHyphens w:val="0"/>
        <w:spacing w:line="276" w:lineRule="auto"/>
        <w:jc w:val="both"/>
      </w:pPr>
      <w:r w:rsidRPr="00E956D8">
        <w:rPr>
          <w:bCs/>
        </w:rPr>
        <w:t xml:space="preserve">Procedura dotycząca metodyki </w:t>
      </w:r>
      <w:r w:rsidRPr="00E956D8">
        <w:t xml:space="preserve">badań rezonansu magnetycznego </w:t>
      </w:r>
    </w:p>
    <w:p w:rsidR="002A517E" w:rsidRPr="00E956D8" w:rsidRDefault="002A517E" w:rsidP="002A517E">
      <w:pPr>
        <w:widowControl/>
        <w:numPr>
          <w:ilvl w:val="1"/>
          <w:numId w:val="30"/>
        </w:numPr>
        <w:suppressAutoHyphens w:val="0"/>
        <w:spacing w:line="276" w:lineRule="auto"/>
        <w:jc w:val="both"/>
      </w:pPr>
      <w:r w:rsidRPr="00E956D8">
        <w:rPr>
          <w:bCs/>
        </w:rPr>
        <w:t>Procedura przygotowania pacjenta do badania</w:t>
      </w:r>
    </w:p>
    <w:p w:rsidR="002A517E" w:rsidRPr="00E956D8" w:rsidRDefault="002A517E" w:rsidP="002A517E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eastAsia="Times New Roman" w:hAnsi="Times New Roman"/>
          <w:bCs/>
          <w:lang w:eastAsia="pl-PL"/>
        </w:rPr>
        <w:t>Porozumienie o powierzeniu przetwarzania danych osobowych</w:t>
      </w:r>
    </w:p>
    <w:p w:rsidR="002A517E" w:rsidRPr="00E956D8" w:rsidRDefault="002A517E" w:rsidP="002A517E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eastAsia="Times New Roman" w:hAnsi="Times New Roman"/>
          <w:bCs/>
          <w:lang w:eastAsia="pl-PL"/>
        </w:rPr>
        <w:t>Lista osób uprawnionych do odbioru wyników badań pacjentów skierowanych na badania</w:t>
      </w:r>
    </w:p>
    <w:p w:rsidR="002A517E" w:rsidRPr="00CC3A04" w:rsidRDefault="002A517E" w:rsidP="002A517E">
      <w:pPr>
        <w:pStyle w:val="Akapitzlist"/>
        <w:numPr>
          <w:ilvl w:val="1"/>
          <w:numId w:val="30"/>
        </w:numPr>
        <w:spacing w:after="200" w:line="276" w:lineRule="auto"/>
        <w:jc w:val="both"/>
        <w:rPr>
          <w:rFonts w:ascii="Times New Roman" w:hAnsi="Times New Roman"/>
        </w:rPr>
      </w:pPr>
      <w:r w:rsidRPr="00E956D8">
        <w:rPr>
          <w:rFonts w:ascii="Times New Roman" w:eastAsia="Times New Roman" w:hAnsi="Times New Roman"/>
          <w:bCs/>
          <w:lang w:eastAsia="pl-PL"/>
        </w:rPr>
        <w:t>Specyfikacja świadczeń zdrowotnych udzielonych przez Przyjmującego zamówienie na podstawie skierowań Udzielającego zamówienie w m-cu</w:t>
      </w:r>
    </w:p>
    <w:p w:rsidR="002A517E" w:rsidRPr="00E956D8" w:rsidRDefault="002A517E" w:rsidP="002A517E">
      <w:pPr>
        <w:pStyle w:val="Nagwek2"/>
        <w:spacing w:line="276" w:lineRule="auto"/>
        <w:rPr>
          <w:rFonts w:ascii="Times New Roman" w:hAnsi="Times New Roman"/>
          <w:b/>
          <w:i/>
          <w:sz w:val="24"/>
        </w:rPr>
      </w:pPr>
    </w:p>
    <w:p w:rsidR="002A517E" w:rsidRPr="002F6303" w:rsidRDefault="002A517E" w:rsidP="002A517E">
      <w:pPr>
        <w:pStyle w:val="Nagwek2"/>
        <w:spacing w:line="276" w:lineRule="auto"/>
        <w:rPr>
          <w:rFonts w:ascii="Times New Roman" w:hAnsi="Times New Roman"/>
          <w:b/>
          <w:i/>
          <w:sz w:val="24"/>
        </w:rPr>
      </w:pPr>
      <w:r w:rsidRPr="002F6303">
        <w:rPr>
          <w:rFonts w:ascii="Times New Roman" w:hAnsi="Times New Roman"/>
          <w:b/>
          <w:sz w:val="24"/>
        </w:rPr>
        <w:t xml:space="preserve"> Przyjmujący zamówienie                                                                   Udzielający zamówienia</w:t>
      </w:r>
    </w:p>
    <w:p w:rsidR="002A517E" w:rsidRDefault="002A517E" w:rsidP="002A517E">
      <w:pPr>
        <w:spacing w:line="276" w:lineRule="auto"/>
        <w:ind w:right="567"/>
      </w:pPr>
    </w:p>
    <w:p w:rsidR="002A517E" w:rsidRDefault="002A517E" w:rsidP="002A517E">
      <w:pPr>
        <w:spacing w:line="276" w:lineRule="auto"/>
        <w:ind w:left="6372" w:right="567" w:firstLine="708"/>
        <w:rPr>
          <w:b/>
        </w:rPr>
      </w:pPr>
    </w:p>
    <w:p w:rsidR="002A517E" w:rsidRDefault="002A517E" w:rsidP="002A517E">
      <w:pPr>
        <w:spacing w:line="276" w:lineRule="auto"/>
        <w:ind w:left="6372" w:right="567" w:firstLine="708"/>
        <w:rPr>
          <w:b/>
        </w:rPr>
      </w:pPr>
    </w:p>
    <w:p w:rsidR="005472F0" w:rsidRDefault="005472F0" w:rsidP="002A517E">
      <w:pPr>
        <w:spacing w:line="276" w:lineRule="auto"/>
        <w:ind w:left="6372" w:right="567" w:firstLine="708"/>
        <w:rPr>
          <w:b/>
        </w:rPr>
      </w:pPr>
    </w:p>
    <w:p w:rsidR="008535C7" w:rsidRDefault="008535C7" w:rsidP="002A517E">
      <w:pPr>
        <w:spacing w:line="276" w:lineRule="auto"/>
        <w:ind w:left="6372" w:right="567" w:firstLine="708"/>
        <w:rPr>
          <w:b/>
        </w:rPr>
      </w:pPr>
    </w:p>
    <w:p w:rsidR="002A517E" w:rsidRDefault="002A517E" w:rsidP="008535C7">
      <w:pPr>
        <w:spacing w:line="276" w:lineRule="auto"/>
        <w:ind w:right="567"/>
        <w:rPr>
          <w:b/>
        </w:rPr>
      </w:pPr>
    </w:p>
    <w:p w:rsidR="002F6303" w:rsidRPr="0041449D" w:rsidRDefault="002F6303" w:rsidP="002F6303">
      <w:pPr>
        <w:ind w:right="567"/>
        <w:rPr>
          <w:rFonts w:ascii="Arial" w:hAnsi="Arial" w:cs="Arial"/>
        </w:rPr>
      </w:pPr>
    </w:p>
    <w:p w:rsidR="002F6303" w:rsidRPr="0041449D" w:rsidRDefault="002F6303" w:rsidP="002F6303">
      <w:pPr>
        <w:spacing w:line="288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3</w:t>
      </w:r>
      <w:r w:rsidRPr="0041449D">
        <w:rPr>
          <w:rFonts w:ascii="Arial" w:hAnsi="Arial" w:cs="Arial"/>
          <w:b/>
          <w:sz w:val="22"/>
          <w:szCs w:val="22"/>
        </w:rPr>
        <w:t xml:space="preserve"> do SWK </w:t>
      </w:r>
    </w:p>
    <w:p w:rsidR="002F6303" w:rsidRPr="0041449D" w:rsidRDefault="002F6303" w:rsidP="002F6303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2F6303" w:rsidRPr="0041449D" w:rsidRDefault="002F6303" w:rsidP="002F6303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2F6303" w:rsidRPr="0041449D" w:rsidRDefault="002F6303" w:rsidP="002F630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2F6303" w:rsidRDefault="002F6303" w:rsidP="002F630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41449D">
        <w:rPr>
          <w:rFonts w:ascii="Arial" w:hAnsi="Arial" w:cs="Arial"/>
          <w:b/>
          <w:sz w:val="22"/>
          <w:szCs w:val="22"/>
        </w:rPr>
        <w:t>Oświadczenie</w:t>
      </w:r>
    </w:p>
    <w:p w:rsidR="002F6303" w:rsidRPr="0041449D" w:rsidRDefault="002F6303" w:rsidP="002F630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41449D">
        <w:rPr>
          <w:rFonts w:ascii="Arial" w:hAnsi="Arial" w:cs="Arial"/>
          <w:b/>
          <w:sz w:val="22"/>
          <w:szCs w:val="22"/>
        </w:rPr>
        <w:t>o spełnianiu przez Przyjmującego zamówienie warunków udziału w postępowaniu</w:t>
      </w:r>
      <w:r w:rsidRPr="0041449D">
        <w:rPr>
          <w:rFonts w:ascii="Arial" w:hAnsi="Arial" w:cs="Arial"/>
          <w:sz w:val="22"/>
          <w:szCs w:val="22"/>
        </w:rPr>
        <w:t>.</w:t>
      </w:r>
    </w:p>
    <w:p w:rsidR="002F6303" w:rsidRPr="0041449D" w:rsidRDefault="002F6303" w:rsidP="002F6303">
      <w:pPr>
        <w:ind w:right="567"/>
        <w:jc w:val="center"/>
        <w:rPr>
          <w:rFonts w:ascii="Arial" w:hAnsi="Arial" w:cs="Arial"/>
        </w:rPr>
      </w:pPr>
    </w:p>
    <w:p w:rsidR="002F6303" w:rsidRPr="0041449D" w:rsidRDefault="002F6303" w:rsidP="002F6303">
      <w:pPr>
        <w:ind w:right="567"/>
        <w:rPr>
          <w:rFonts w:ascii="Arial" w:hAnsi="Arial" w:cs="Arial"/>
        </w:rPr>
      </w:pPr>
    </w:p>
    <w:p w:rsidR="002F6303" w:rsidRDefault="002F6303" w:rsidP="002F6303">
      <w:pPr>
        <w:ind w:right="567"/>
      </w:pPr>
    </w:p>
    <w:p w:rsidR="002F6303" w:rsidRDefault="002F6303" w:rsidP="002F6303">
      <w:pPr>
        <w:ind w:right="567"/>
      </w:pPr>
    </w:p>
    <w:p w:rsidR="002F6303" w:rsidRPr="003A6FAB" w:rsidRDefault="002F6303" w:rsidP="002F6303">
      <w:pPr>
        <w:numPr>
          <w:ilvl w:val="0"/>
          <w:numId w:val="53"/>
        </w:numPr>
        <w:shd w:val="clear" w:color="auto" w:fill="FFFFFF"/>
        <w:tabs>
          <w:tab w:val="left" w:pos="851"/>
        </w:tabs>
        <w:spacing w:line="288" w:lineRule="auto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 xml:space="preserve">Jsteśmy </w:t>
      </w:r>
      <w:r w:rsidRPr="003A6FAB">
        <w:rPr>
          <w:rFonts w:ascii="Arial" w:hAnsi="Arial" w:cs="Arial"/>
          <w:kern w:val="1"/>
          <w:sz w:val="22"/>
          <w:szCs w:val="22"/>
        </w:rPr>
        <w:t xml:space="preserve">podmiotami wykonującymi działalność leczniczą w rozumieniu ustawy o działalności leczniczej, </w:t>
      </w:r>
    </w:p>
    <w:p w:rsidR="002F6303" w:rsidRPr="003A6FAB" w:rsidRDefault="002F6303" w:rsidP="002F6303">
      <w:pPr>
        <w:numPr>
          <w:ilvl w:val="0"/>
          <w:numId w:val="53"/>
        </w:numPr>
        <w:shd w:val="clear" w:color="auto" w:fill="FFFFFF"/>
        <w:tabs>
          <w:tab w:val="left" w:pos="851"/>
        </w:tabs>
        <w:spacing w:line="288" w:lineRule="auto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W przypadku konieczności kontroli przez NFZ jesteśmy gotowi poddania się takiej kontroli,</w:t>
      </w:r>
    </w:p>
    <w:p w:rsidR="002F6303" w:rsidRPr="003A6FAB" w:rsidRDefault="002F6303" w:rsidP="002F6303">
      <w:pPr>
        <w:numPr>
          <w:ilvl w:val="0"/>
          <w:numId w:val="53"/>
        </w:numPr>
        <w:shd w:val="clear" w:color="auto" w:fill="FFFFFF"/>
        <w:tabs>
          <w:tab w:val="left" w:pos="851"/>
        </w:tabs>
        <w:spacing w:line="288" w:lineRule="auto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Jesteśmy</w:t>
      </w:r>
      <w:r w:rsidRPr="003A6FAB">
        <w:rPr>
          <w:rFonts w:ascii="Arial" w:hAnsi="Arial" w:cs="Arial"/>
          <w:kern w:val="1"/>
          <w:sz w:val="22"/>
          <w:szCs w:val="22"/>
        </w:rPr>
        <w:t xml:space="preserve"> uprawnieni do występowania w obrocie prawnym zgo</w:t>
      </w:r>
      <w:r>
        <w:rPr>
          <w:rFonts w:ascii="Arial" w:hAnsi="Arial" w:cs="Arial"/>
          <w:kern w:val="1"/>
          <w:sz w:val="22"/>
          <w:szCs w:val="22"/>
        </w:rPr>
        <w:t>dnie z wymaganiami ustawowymi, jesteśmy</w:t>
      </w:r>
      <w:r w:rsidRPr="003A6FAB">
        <w:rPr>
          <w:rFonts w:ascii="Arial" w:hAnsi="Arial" w:cs="Arial"/>
          <w:kern w:val="1"/>
          <w:sz w:val="22"/>
          <w:szCs w:val="22"/>
        </w:rPr>
        <w:t xml:space="preserve"> zarejestrowani we właściwym rejestrze</w:t>
      </w:r>
      <w:r>
        <w:rPr>
          <w:rFonts w:ascii="Arial" w:hAnsi="Arial" w:cs="Arial"/>
          <w:kern w:val="1"/>
          <w:sz w:val="22"/>
          <w:szCs w:val="22"/>
        </w:rPr>
        <w:t xml:space="preserve">, posiadamy nadany numer REGON </w:t>
      </w:r>
      <w:r w:rsidRPr="003A6FAB">
        <w:rPr>
          <w:rFonts w:ascii="Arial" w:hAnsi="Arial" w:cs="Arial"/>
          <w:kern w:val="1"/>
          <w:sz w:val="22"/>
          <w:szCs w:val="22"/>
        </w:rPr>
        <w:t>i NIP,</w:t>
      </w:r>
    </w:p>
    <w:p w:rsidR="002F6303" w:rsidRPr="003A6FAB" w:rsidRDefault="002F6303" w:rsidP="002F6303">
      <w:pPr>
        <w:numPr>
          <w:ilvl w:val="0"/>
          <w:numId w:val="53"/>
        </w:numPr>
        <w:shd w:val="clear" w:color="auto" w:fill="FFFFFF"/>
        <w:tabs>
          <w:tab w:val="left" w:pos="851"/>
        </w:tabs>
        <w:spacing w:line="288" w:lineRule="auto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znajdujemy</w:t>
      </w:r>
      <w:r w:rsidRPr="003A6FAB">
        <w:rPr>
          <w:rFonts w:ascii="Arial" w:hAnsi="Arial" w:cs="Arial"/>
          <w:kern w:val="1"/>
          <w:sz w:val="22"/>
          <w:szCs w:val="22"/>
        </w:rPr>
        <w:t xml:space="preserve"> się w sytuacji finansowej zapewniającej wykonanie zamówienia, </w:t>
      </w:r>
    </w:p>
    <w:p w:rsidR="002F6303" w:rsidRPr="003A6FAB" w:rsidRDefault="002F6303" w:rsidP="002F6303">
      <w:pPr>
        <w:numPr>
          <w:ilvl w:val="0"/>
          <w:numId w:val="53"/>
        </w:numPr>
        <w:shd w:val="clear" w:color="auto" w:fill="FFFFFF"/>
        <w:tabs>
          <w:tab w:val="left" w:pos="851"/>
        </w:tabs>
        <w:spacing w:line="288" w:lineRule="auto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nie zalegamy</w:t>
      </w:r>
      <w:r w:rsidRPr="003A6FAB">
        <w:rPr>
          <w:rFonts w:ascii="Arial" w:hAnsi="Arial" w:cs="Arial"/>
          <w:kern w:val="1"/>
          <w:sz w:val="22"/>
          <w:szCs w:val="22"/>
        </w:rPr>
        <w:t xml:space="preserve"> w płaceniu składek na ubezpieczenie społeczne (zaświadczenie z ZUS),</w:t>
      </w:r>
    </w:p>
    <w:p w:rsidR="002F6303" w:rsidRPr="003A6FAB" w:rsidRDefault="002F6303" w:rsidP="002F6303">
      <w:pPr>
        <w:numPr>
          <w:ilvl w:val="0"/>
          <w:numId w:val="53"/>
        </w:numPr>
        <w:shd w:val="clear" w:color="auto" w:fill="FFFFFF"/>
        <w:tabs>
          <w:tab w:val="left" w:pos="851"/>
        </w:tabs>
        <w:spacing w:line="288" w:lineRule="auto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nie zalegamy</w:t>
      </w:r>
      <w:r w:rsidRPr="003A6FAB">
        <w:rPr>
          <w:rFonts w:ascii="Arial" w:hAnsi="Arial" w:cs="Arial"/>
          <w:kern w:val="1"/>
          <w:sz w:val="22"/>
          <w:szCs w:val="22"/>
        </w:rPr>
        <w:t xml:space="preserve"> w płaceniu podatków i opłat (zaświadczenie z US).</w:t>
      </w:r>
    </w:p>
    <w:p w:rsidR="002F6303" w:rsidRDefault="002F6303" w:rsidP="002F6303">
      <w:pPr>
        <w:ind w:right="567"/>
      </w:pPr>
    </w:p>
    <w:p w:rsidR="002F6303" w:rsidRDefault="002F6303" w:rsidP="002F6303">
      <w:pPr>
        <w:ind w:right="567"/>
      </w:pPr>
    </w:p>
    <w:p w:rsidR="002F6303" w:rsidRDefault="002F6303" w:rsidP="002F6303">
      <w:pPr>
        <w:ind w:right="567"/>
      </w:pPr>
    </w:p>
    <w:p w:rsidR="002F6303" w:rsidRDefault="002F6303" w:rsidP="002F6303">
      <w:pPr>
        <w:ind w:right="567"/>
      </w:pPr>
    </w:p>
    <w:p w:rsidR="002F6303" w:rsidRPr="00826942" w:rsidRDefault="002F6303" w:rsidP="002F6303">
      <w:pPr>
        <w:ind w:right="567"/>
        <w:rPr>
          <w:rFonts w:ascii="Arial" w:hAnsi="Arial" w:cs="Arial"/>
        </w:rPr>
      </w:pPr>
    </w:p>
    <w:p w:rsidR="002F6303" w:rsidRPr="00826942" w:rsidRDefault="002F6303" w:rsidP="002F6303">
      <w:pPr>
        <w:ind w:right="567"/>
        <w:rPr>
          <w:rFonts w:ascii="Arial" w:hAnsi="Arial" w:cs="Arial"/>
        </w:rPr>
      </w:pPr>
    </w:p>
    <w:p w:rsidR="002F6303" w:rsidRPr="00826942" w:rsidRDefault="002F6303" w:rsidP="002F6303">
      <w:pPr>
        <w:ind w:right="567"/>
        <w:rPr>
          <w:rFonts w:ascii="Arial" w:hAnsi="Arial" w:cs="Arial"/>
        </w:rPr>
      </w:pPr>
    </w:p>
    <w:p w:rsidR="002F6303" w:rsidRPr="00826942" w:rsidRDefault="002F6303" w:rsidP="002F6303">
      <w:pPr>
        <w:jc w:val="both"/>
        <w:rPr>
          <w:rFonts w:ascii="Arial" w:hAnsi="Arial" w:cs="Arial"/>
          <w:b/>
          <w:i/>
        </w:rPr>
      </w:pPr>
      <w:r w:rsidRPr="00826942">
        <w:rPr>
          <w:rFonts w:ascii="Arial" w:hAnsi="Arial" w:cs="Arial"/>
          <w:b/>
          <w:i/>
        </w:rPr>
        <w:t xml:space="preserve">…...........................................................      </w:t>
      </w:r>
      <w:r w:rsidRPr="00826942">
        <w:rPr>
          <w:rFonts w:ascii="Arial" w:hAnsi="Arial" w:cs="Arial"/>
          <w:b/>
          <w:i/>
        </w:rPr>
        <w:tab/>
        <w:t xml:space="preserve">       </w:t>
      </w:r>
    </w:p>
    <w:p w:rsidR="002F6303" w:rsidRPr="00826942" w:rsidRDefault="002F6303" w:rsidP="002F6303">
      <w:pPr>
        <w:jc w:val="both"/>
        <w:rPr>
          <w:rFonts w:ascii="Arial" w:hAnsi="Arial" w:cs="Arial"/>
          <w:b/>
          <w:i/>
        </w:rPr>
      </w:pPr>
      <w:r w:rsidRPr="00826942">
        <w:rPr>
          <w:rFonts w:ascii="Arial" w:hAnsi="Arial" w:cs="Arial"/>
          <w:b/>
          <w:i/>
        </w:rPr>
        <w:t xml:space="preserve">(miejscowość, data)                                                       </w:t>
      </w:r>
    </w:p>
    <w:p w:rsidR="002F6303" w:rsidRPr="00826942" w:rsidRDefault="002F6303" w:rsidP="002F6303">
      <w:pPr>
        <w:jc w:val="both"/>
        <w:rPr>
          <w:rFonts w:ascii="Arial" w:hAnsi="Arial" w:cs="Arial"/>
          <w:b/>
          <w:i/>
        </w:rPr>
      </w:pPr>
      <w:r w:rsidRPr="00826942">
        <w:rPr>
          <w:rFonts w:ascii="Arial" w:hAnsi="Arial" w:cs="Arial"/>
          <w:b/>
          <w:i/>
        </w:rPr>
        <w:t xml:space="preserve">                                    </w:t>
      </w:r>
      <w:r w:rsidRPr="00826942">
        <w:rPr>
          <w:rFonts w:ascii="Arial" w:hAnsi="Arial" w:cs="Arial"/>
          <w:b/>
          <w:i/>
        </w:rPr>
        <w:tab/>
      </w:r>
    </w:p>
    <w:p w:rsidR="002F6303" w:rsidRPr="00826942" w:rsidRDefault="002F6303" w:rsidP="002F6303">
      <w:pPr>
        <w:jc w:val="both"/>
        <w:rPr>
          <w:rFonts w:ascii="Arial" w:hAnsi="Arial" w:cs="Arial"/>
          <w:b/>
          <w:i/>
        </w:rPr>
      </w:pPr>
    </w:p>
    <w:p w:rsidR="002F6303" w:rsidRPr="00826942" w:rsidRDefault="002F6303" w:rsidP="002F6303">
      <w:pPr>
        <w:jc w:val="both"/>
        <w:rPr>
          <w:rFonts w:ascii="Arial" w:hAnsi="Arial" w:cs="Arial"/>
          <w:b/>
          <w:i/>
        </w:rPr>
      </w:pPr>
      <w:r w:rsidRPr="00826942">
        <w:rPr>
          <w:rFonts w:ascii="Arial" w:hAnsi="Arial" w:cs="Arial"/>
          <w:b/>
          <w:i/>
        </w:rPr>
        <w:tab/>
      </w:r>
      <w:r w:rsidRPr="00826942">
        <w:rPr>
          <w:rFonts w:ascii="Arial" w:hAnsi="Arial" w:cs="Arial"/>
          <w:b/>
          <w:i/>
        </w:rPr>
        <w:tab/>
      </w:r>
      <w:r w:rsidRPr="00826942">
        <w:rPr>
          <w:rFonts w:ascii="Arial" w:hAnsi="Arial" w:cs="Arial"/>
          <w:b/>
          <w:i/>
        </w:rPr>
        <w:tab/>
      </w:r>
      <w:r w:rsidRPr="00826942">
        <w:rPr>
          <w:rFonts w:ascii="Arial" w:hAnsi="Arial" w:cs="Arial"/>
          <w:b/>
          <w:i/>
        </w:rPr>
        <w:tab/>
      </w:r>
      <w:r w:rsidRPr="00826942">
        <w:rPr>
          <w:rFonts w:ascii="Arial" w:hAnsi="Arial" w:cs="Arial"/>
          <w:b/>
          <w:i/>
        </w:rPr>
        <w:tab/>
        <w:t xml:space="preserve">              ………………….…………………………..</w:t>
      </w:r>
    </w:p>
    <w:p w:rsidR="00826942" w:rsidRDefault="002F6303" w:rsidP="002F6303">
      <w:pPr>
        <w:rPr>
          <w:rFonts w:ascii="Arial" w:hAnsi="Arial" w:cs="Arial"/>
          <w:b/>
          <w:i/>
        </w:rPr>
      </w:pPr>
      <w:r w:rsidRPr="00826942">
        <w:rPr>
          <w:rFonts w:ascii="Arial" w:hAnsi="Arial" w:cs="Arial"/>
          <w:b/>
          <w:i/>
        </w:rPr>
        <w:t xml:space="preserve">                                                                   </w:t>
      </w:r>
      <w:r w:rsidRPr="00826942">
        <w:rPr>
          <w:rFonts w:ascii="Arial" w:hAnsi="Arial" w:cs="Arial"/>
          <w:b/>
          <w:i/>
        </w:rPr>
        <w:tab/>
        <w:t xml:space="preserve">  (imię i nazwisko oraz podpis </w:t>
      </w:r>
      <w:r w:rsidR="00826942">
        <w:rPr>
          <w:rFonts w:ascii="Arial" w:hAnsi="Arial" w:cs="Arial"/>
          <w:b/>
          <w:i/>
        </w:rPr>
        <w:t xml:space="preserve">  </w:t>
      </w:r>
    </w:p>
    <w:p w:rsidR="00826942" w:rsidRDefault="00826942" w:rsidP="008269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</w:t>
      </w:r>
      <w:r w:rsidR="002F6303" w:rsidRPr="00826942">
        <w:rPr>
          <w:rFonts w:ascii="Arial" w:hAnsi="Arial" w:cs="Arial"/>
          <w:b/>
          <w:i/>
        </w:rPr>
        <w:t>upoważnionego</w:t>
      </w:r>
      <w:r w:rsidRPr="00826942">
        <w:rPr>
          <w:rFonts w:ascii="Arial" w:hAnsi="Arial" w:cs="Arial"/>
          <w:b/>
          <w:i/>
        </w:rPr>
        <w:t xml:space="preserve"> przedstawiciela</w:t>
      </w:r>
      <w:r>
        <w:rPr>
          <w:rFonts w:ascii="Arial" w:hAnsi="Arial" w:cs="Arial"/>
          <w:b/>
          <w:i/>
        </w:rPr>
        <w:t xml:space="preserve">                                 </w:t>
      </w:r>
      <w:r w:rsidR="002F6303" w:rsidRPr="00826942">
        <w:rPr>
          <w:rFonts w:ascii="Arial" w:hAnsi="Arial" w:cs="Arial"/>
          <w:b/>
          <w:i/>
        </w:rPr>
        <w:t xml:space="preserve">                                     </w:t>
      </w:r>
      <w:r>
        <w:rPr>
          <w:rFonts w:ascii="Arial" w:hAnsi="Arial" w:cs="Arial"/>
          <w:b/>
          <w:i/>
        </w:rPr>
        <w:t xml:space="preserve">    </w:t>
      </w:r>
    </w:p>
    <w:p w:rsidR="002A517E" w:rsidRPr="00826942" w:rsidRDefault="00826942" w:rsidP="00826942">
      <w:pPr>
        <w:spacing w:line="276" w:lineRule="auto"/>
        <w:ind w:left="4395" w:right="567" w:firstLine="708"/>
        <w:rPr>
          <w:rFonts w:ascii="Arial" w:hAnsi="Arial" w:cs="Arial"/>
          <w:b/>
        </w:rPr>
      </w:pPr>
      <w:r w:rsidRPr="00826942">
        <w:rPr>
          <w:rFonts w:ascii="Arial" w:hAnsi="Arial" w:cs="Arial"/>
          <w:b/>
          <w:i/>
        </w:rPr>
        <w:t>Przyjmującego</w:t>
      </w:r>
      <w:r>
        <w:rPr>
          <w:rFonts w:ascii="Arial" w:hAnsi="Arial" w:cs="Arial"/>
          <w:b/>
          <w:i/>
        </w:rPr>
        <w:t xml:space="preserve"> </w:t>
      </w:r>
      <w:r w:rsidR="002F6303" w:rsidRPr="00826942">
        <w:rPr>
          <w:rFonts w:ascii="Arial" w:hAnsi="Arial" w:cs="Arial"/>
          <w:b/>
          <w:i/>
        </w:rPr>
        <w:t>zamówienie</w:t>
      </w:r>
    </w:p>
    <w:p w:rsidR="002A517E" w:rsidRDefault="002A517E" w:rsidP="002A517E">
      <w:pPr>
        <w:spacing w:line="276" w:lineRule="auto"/>
        <w:ind w:left="6372" w:right="567" w:firstLine="708"/>
        <w:rPr>
          <w:b/>
        </w:rPr>
      </w:pPr>
    </w:p>
    <w:p w:rsidR="002F6303" w:rsidRDefault="002F6303" w:rsidP="002A517E">
      <w:pPr>
        <w:spacing w:line="276" w:lineRule="auto"/>
        <w:ind w:left="6372" w:right="567" w:firstLine="708"/>
        <w:rPr>
          <w:b/>
        </w:rPr>
      </w:pPr>
    </w:p>
    <w:p w:rsidR="002F6303" w:rsidRDefault="002F6303" w:rsidP="002A517E">
      <w:pPr>
        <w:spacing w:line="276" w:lineRule="auto"/>
        <w:ind w:left="6372" w:right="567" w:firstLine="708"/>
        <w:rPr>
          <w:b/>
        </w:rPr>
      </w:pPr>
    </w:p>
    <w:p w:rsidR="002F6303" w:rsidRDefault="002F6303" w:rsidP="002A517E">
      <w:pPr>
        <w:spacing w:line="276" w:lineRule="auto"/>
        <w:ind w:left="6372" w:right="567" w:firstLine="708"/>
        <w:rPr>
          <w:b/>
        </w:rPr>
      </w:pPr>
    </w:p>
    <w:p w:rsidR="002F6303" w:rsidRDefault="002F6303" w:rsidP="002A517E">
      <w:pPr>
        <w:spacing w:line="276" w:lineRule="auto"/>
        <w:ind w:left="6372" w:right="567" w:firstLine="708"/>
        <w:rPr>
          <w:b/>
        </w:rPr>
      </w:pPr>
    </w:p>
    <w:p w:rsidR="002F6303" w:rsidRDefault="002F6303" w:rsidP="002A517E">
      <w:pPr>
        <w:spacing w:line="276" w:lineRule="auto"/>
        <w:ind w:left="6372" w:right="567" w:firstLine="708"/>
        <w:rPr>
          <w:b/>
        </w:rPr>
      </w:pPr>
    </w:p>
    <w:p w:rsidR="002F6303" w:rsidRDefault="002F6303" w:rsidP="002A517E">
      <w:pPr>
        <w:spacing w:line="276" w:lineRule="auto"/>
        <w:ind w:left="6372" w:right="567" w:firstLine="708"/>
        <w:rPr>
          <w:b/>
        </w:rPr>
      </w:pPr>
    </w:p>
    <w:p w:rsidR="002F6303" w:rsidRDefault="002F6303" w:rsidP="002A517E">
      <w:pPr>
        <w:spacing w:line="276" w:lineRule="auto"/>
        <w:ind w:left="6372" w:right="567" w:firstLine="708"/>
        <w:rPr>
          <w:b/>
        </w:rPr>
      </w:pPr>
    </w:p>
    <w:p w:rsidR="00826942" w:rsidRDefault="00826942" w:rsidP="002A517E">
      <w:pPr>
        <w:spacing w:line="276" w:lineRule="auto"/>
        <w:ind w:left="6372" w:right="567" w:firstLine="708"/>
        <w:rPr>
          <w:b/>
        </w:rPr>
      </w:pPr>
    </w:p>
    <w:p w:rsidR="00826942" w:rsidRDefault="00826942" w:rsidP="002A517E">
      <w:pPr>
        <w:spacing w:line="276" w:lineRule="auto"/>
        <w:ind w:left="6372" w:right="567" w:firstLine="708"/>
        <w:rPr>
          <w:b/>
        </w:rPr>
      </w:pPr>
    </w:p>
    <w:p w:rsidR="005472F0" w:rsidRDefault="005472F0" w:rsidP="002A517E">
      <w:pPr>
        <w:spacing w:line="276" w:lineRule="auto"/>
        <w:ind w:left="6372" w:right="567" w:firstLine="708"/>
        <w:rPr>
          <w:b/>
        </w:rPr>
      </w:pPr>
    </w:p>
    <w:p w:rsidR="005472F0" w:rsidRDefault="005472F0" w:rsidP="002A517E">
      <w:pPr>
        <w:spacing w:line="276" w:lineRule="auto"/>
        <w:ind w:left="6372" w:right="567" w:firstLine="708"/>
        <w:rPr>
          <w:b/>
        </w:rPr>
      </w:pPr>
    </w:p>
    <w:p w:rsidR="002A517E" w:rsidRDefault="002A517E" w:rsidP="002A517E">
      <w:pPr>
        <w:spacing w:line="276" w:lineRule="auto"/>
        <w:ind w:left="6372" w:right="567" w:firstLine="708"/>
        <w:rPr>
          <w:b/>
        </w:rPr>
      </w:pPr>
    </w:p>
    <w:p w:rsidR="002A517E" w:rsidRPr="00E956D8" w:rsidRDefault="002A517E" w:rsidP="002A517E">
      <w:pPr>
        <w:spacing w:line="276" w:lineRule="auto"/>
        <w:ind w:left="6372" w:right="567"/>
        <w:rPr>
          <w:b/>
        </w:rPr>
      </w:pPr>
      <w:r w:rsidRPr="00E956D8">
        <w:rPr>
          <w:b/>
        </w:rPr>
        <w:t>Załącznik nr 6 do umowy</w:t>
      </w:r>
      <w:bookmarkStart w:id="2" w:name="_Hlk496122014"/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</w:p>
    <w:p w:rsidR="002A517E" w:rsidRPr="00CC3A04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 xml:space="preserve">Porozumienie </w:t>
      </w:r>
      <w:r w:rsidRPr="00E956D8">
        <w:rPr>
          <w:rFonts w:eastAsia="Times New Roman"/>
          <w:b/>
          <w:bCs/>
        </w:rPr>
        <w:br/>
        <w:t>o powierzeniu przetwarzania danych osobowych (dalej: Porozumienie)</w:t>
      </w:r>
      <w:bookmarkEnd w:id="2"/>
    </w:p>
    <w:p w:rsidR="002A517E" w:rsidRPr="00E956D8" w:rsidRDefault="002A517E" w:rsidP="002A517E">
      <w:pPr>
        <w:pStyle w:val="Tekstpodstawowy2"/>
        <w:spacing w:before="120" w:line="276" w:lineRule="auto"/>
      </w:pPr>
      <w:r w:rsidRPr="00E956D8">
        <w:t>zawarte pomiędzy:</w:t>
      </w:r>
    </w:p>
    <w:p w:rsidR="002A517E" w:rsidRPr="00E956D8" w:rsidRDefault="002A517E" w:rsidP="002A517E">
      <w:pPr>
        <w:pStyle w:val="Tekstpodstawowy2"/>
        <w:spacing w:before="120" w:line="276" w:lineRule="auto"/>
        <w:jc w:val="both"/>
        <w:rPr>
          <w:rFonts w:eastAsia="Times New Roman"/>
          <w:color w:val="000000"/>
        </w:rPr>
      </w:pPr>
      <w:r w:rsidRPr="00E956D8">
        <w:rPr>
          <w:b/>
        </w:rPr>
        <w:t>Spółką Mazowieckie Centrum Rehabilitacji „STOCER” Sp. z o.o.</w:t>
      </w:r>
      <w:r>
        <w:rPr>
          <w:b/>
        </w:rPr>
        <w:t xml:space="preserve"> </w:t>
      </w:r>
      <w:r w:rsidRPr="00E956D8">
        <w:t xml:space="preserve">z siedzibą w Konstancinie –Jeziornie (05-510), ul. Wierzejewskiego 12, wpisaną do rejestru  przedsiębiorców prowadzonego przez Sąd Rejonowy dla m. st. Warszawy w Warszawie, XIV Wydział Gospodarczy Krajowego Rejestru Sądowego pod nr: 0000337011, </w:t>
      </w:r>
      <w:r w:rsidRPr="00E956D8">
        <w:rPr>
          <w:bCs/>
        </w:rPr>
        <w:t xml:space="preserve">NIP: 1231194950, REGON: 142013120, </w:t>
      </w:r>
      <w:r w:rsidRPr="00E956D8">
        <w:rPr>
          <w:rFonts w:eastAsia="Times New Roman"/>
        </w:rPr>
        <w:t>zwaną w dalszej części Porozumienia „</w:t>
      </w:r>
      <w:r w:rsidRPr="00E956D8">
        <w:rPr>
          <w:rFonts w:eastAsia="Times New Roman"/>
          <w:b/>
        </w:rPr>
        <w:t xml:space="preserve">Udzielającym zamówienia”, </w:t>
      </w:r>
      <w:r w:rsidRPr="00E956D8">
        <w:rPr>
          <w:rFonts w:eastAsia="Times New Roman"/>
          <w:color w:val="000000"/>
        </w:rPr>
        <w:t xml:space="preserve">reprezentowaną przez: 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</w:rPr>
      </w:pPr>
      <w:r w:rsidRPr="00E956D8">
        <w:rPr>
          <w:rFonts w:eastAsia="Times New Roman"/>
          <w:bCs/>
        </w:rPr>
        <w:t>Pana Piotra Papaja,</w:t>
      </w:r>
      <w:r>
        <w:rPr>
          <w:rFonts w:eastAsia="Times New Roman"/>
          <w:bCs/>
        </w:rPr>
        <w:t xml:space="preserve"> </w:t>
      </w:r>
      <w:r w:rsidRPr="00E956D8">
        <w:rPr>
          <w:rFonts w:eastAsia="Times New Roman"/>
          <w:bCs/>
        </w:rPr>
        <w:t>Prezesa Zarządu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i/>
        </w:rPr>
      </w:pPr>
      <w:r w:rsidRPr="00E956D8">
        <w:rPr>
          <w:rFonts w:eastAsia="Times New Roman"/>
          <w:bCs/>
        </w:rPr>
        <w:t>Panią Ilonę Nasiadkę,</w:t>
      </w:r>
      <w:r>
        <w:rPr>
          <w:rFonts w:eastAsia="Times New Roman"/>
          <w:bCs/>
        </w:rPr>
        <w:t xml:space="preserve"> </w:t>
      </w:r>
      <w:r w:rsidRPr="00E956D8">
        <w:rPr>
          <w:rFonts w:eastAsia="Times New Roman"/>
          <w:bCs/>
        </w:rPr>
        <w:t>Członka Zarządu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rPr>
          <w:rFonts w:eastAsia="Times New Roman"/>
        </w:rPr>
      </w:pP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>a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</w:rPr>
      </w:pPr>
      <w:r w:rsidRPr="00E956D8">
        <w:rPr>
          <w:rFonts w:eastAsia="Times New Roman"/>
          <w:b/>
          <w:bCs/>
        </w:rPr>
        <w:t>…………………………………</w:t>
      </w:r>
      <w:r w:rsidRPr="00E956D8">
        <w:rPr>
          <w:rFonts w:eastAsia="Times New Roman"/>
          <w:bCs/>
        </w:rPr>
        <w:t xml:space="preserve">z siedzibą w ……………………………, wpisanym do ……………………………………………………………………………. pod nr: …………………, 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</w:rPr>
      </w:pPr>
      <w:r w:rsidRPr="00E956D8">
        <w:rPr>
          <w:rFonts w:eastAsia="Times New Roman"/>
          <w:bCs/>
        </w:rPr>
        <w:t>NIP: ………………., REGON: …………………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</w:rPr>
      </w:pPr>
      <w:r w:rsidRPr="00E956D8">
        <w:rPr>
          <w:rFonts w:eastAsia="Times New Roman"/>
          <w:bCs/>
        </w:rPr>
        <w:t>Zwany</w:t>
      </w:r>
      <w:r w:rsidRPr="00E956D8">
        <w:rPr>
          <w:rFonts w:eastAsia="Times New Roman"/>
        </w:rPr>
        <w:t xml:space="preserve"> w dalszej części Porozumienia </w:t>
      </w:r>
      <w:r w:rsidRPr="00E956D8">
        <w:rPr>
          <w:rFonts w:eastAsia="Times New Roman"/>
          <w:b/>
        </w:rPr>
        <w:t>„Przyjmującym zamówienie”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 w:rsidRPr="00E956D8">
        <w:rPr>
          <w:rFonts w:eastAsia="Times New Roman"/>
        </w:rPr>
        <w:t xml:space="preserve">reprezentowanym przez: 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i/>
        </w:rPr>
      </w:pPr>
      <w:r w:rsidRPr="00E956D8">
        <w:rPr>
          <w:rFonts w:eastAsia="Times New Roman"/>
        </w:rPr>
        <w:t>……………………………………….,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 w:rsidRPr="00E956D8">
        <w:rPr>
          <w:rFonts w:eastAsia="Times New Roman"/>
        </w:rPr>
        <w:t>Łącznie dalej zwani „Stronami”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</w:rPr>
      </w:pPr>
      <w:r w:rsidRPr="00E956D8">
        <w:rPr>
          <w:rFonts w:eastAsia="Times New Roman"/>
          <w:b/>
          <w:bCs/>
        </w:rPr>
        <w:t>§ 1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>Powierzenie przetwarzania danych osobowych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</w:rPr>
      </w:pPr>
    </w:p>
    <w:p w:rsidR="002A517E" w:rsidRPr="00E956D8" w:rsidRDefault="002A517E" w:rsidP="002A517E">
      <w:pPr>
        <w:pStyle w:val="Akapitzlist"/>
        <w:numPr>
          <w:ilvl w:val="2"/>
          <w:numId w:val="33"/>
        </w:numPr>
        <w:tabs>
          <w:tab w:val="left" w:pos="284"/>
        </w:tabs>
        <w:spacing w:after="200" w:line="276" w:lineRule="auto"/>
        <w:ind w:left="567"/>
        <w:jc w:val="both"/>
        <w:rPr>
          <w:rFonts w:ascii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>W związku z zawarciem i realizacją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E956D8">
        <w:rPr>
          <w:rFonts w:ascii="Times New Roman" w:eastAsia="Times New Roman" w:hAnsi="Times New Roman"/>
          <w:lang w:eastAsia="pl-PL"/>
        </w:rPr>
        <w:t xml:space="preserve">Umowy nr ……………..2024 z dnia ………….2024 r., dotyczącej wykonywania </w:t>
      </w:r>
      <w:r w:rsidRPr="00E956D8">
        <w:rPr>
          <w:rFonts w:ascii="Times New Roman" w:hAnsi="Times New Roman"/>
        </w:rPr>
        <w:t xml:space="preserve">przez Przyjmującego zamówienie świadczeń zdrowotnych w zakresie: wykonywania  badań rezonansu magnetycznego z kontrastem i bez kontrastu, </w:t>
      </w:r>
      <w:r w:rsidRPr="00E956D8">
        <w:rPr>
          <w:rFonts w:ascii="Times New Roman" w:eastAsia="Times New Roman" w:hAnsi="Times New Roman"/>
          <w:lang w:eastAsia="pl-PL"/>
        </w:rPr>
        <w:t xml:space="preserve">(dalej: </w:t>
      </w:r>
      <w:r w:rsidRPr="00E956D8">
        <w:rPr>
          <w:rFonts w:ascii="Times New Roman" w:eastAsia="Times New Roman" w:hAnsi="Times New Roman"/>
          <w:b/>
          <w:i/>
          <w:lang w:eastAsia="pl-PL"/>
        </w:rPr>
        <w:t>Umowa</w:t>
      </w:r>
      <w:r w:rsidRPr="00E956D8">
        <w:rPr>
          <w:rFonts w:ascii="Times New Roman" w:eastAsia="Times New Roman" w:hAnsi="Times New Roman"/>
          <w:lang w:eastAsia="pl-PL"/>
        </w:rPr>
        <w:t>), Udzielający zamówienia powierza Przyjmującemu zamówienie przetwarzanie:</w:t>
      </w:r>
    </w:p>
    <w:p w:rsidR="002A517E" w:rsidRPr="00E956D8" w:rsidRDefault="002A517E" w:rsidP="002A517E">
      <w:pPr>
        <w:pStyle w:val="Akapitzlist"/>
        <w:numPr>
          <w:ilvl w:val="0"/>
          <w:numId w:val="4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>danych osobowych Pacjentów, na rzecz których wykonywane są badania rezonansu magnetycznego na podstawie Umowy, w zakresie takich danych, jak:</w:t>
      </w:r>
    </w:p>
    <w:p w:rsidR="002A517E" w:rsidRPr="00E956D8" w:rsidRDefault="002A517E" w:rsidP="002A517E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hAnsi="Times New Roman"/>
          <w:lang w:eastAsia="pl-PL"/>
        </w:rPr>
        <w:t>nazwisko i imię (imiona),</w:t>
      </w:r>
    </w:p>
    <w:p w:rsidR="002A517E" w:rsidRPr="00E956D8" w:rsidRDefault="002A517E" w:rsidP="002A517E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hAnsi="Times New Roman"/>
          <w:lang w:eastAsia="pl-PL"/>
        </w:rPr>
        <w:t>data urodzenia,</w:t>
      </w:r>
    </w:p>
    <w:p w:rsidR="002A517E" w:rsidRPr="00E956D8" w:rsidRDefault="002A517E" w:rsidP="002A517E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hAnsi="Times New Roman"/>
          <w:lang w:eastAsia="pl-PL"/>
        </w:rPr>
        <w:t>oznaczenie płci,</w:t>
      </w:r>
    </w:p>
    <w:p w:rsidR="002A517E" w:rsidRPr="00E956D8" w:rsidRDefault="002A517E" w:rsidP="002A517E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hAnsi="Times New Roman"/>
          <w:lang w:eastAsia="pl-PL"/>
        </w:rPr>
        <w:t>adres miejsca zamieszkania/oddział szpitalny,</w:t>
      </w:r>
    </w:p>
    <w:p w:rsidR="002A517E" w:rsidRPr="00E956D8" w:rsidRDefault="002A517E" w:rsidP="002A517E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hAnsi="Times New Roman"/>
          <w:lang w:eastAsia="pl-PL"/>
        </w:rPr>
        <w:t>numer PESEL, jeżeli został nadany, w przypadku noworodka - numer PESEL matki, a w przypadku osób, które nie mają nadanego numeru PESEL - rodzaj i numer dokumentu potwierdzającego tożsamość,</w:t>
      </w:r>
    </w:p>
    <w:p w:rsidR="002A517E" w:rsidRPr="00E956D8" w:rsidRDefault="002A517E" w:rsidP="002A517E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hAnsi="Times New Roman"/>
          <w:lang w:eastAsia="pl-PL"/>
        </w:rPr>
        <w:t>w przypadku gdy pacjentem jest osoba małoletnia, całkowicie ubezwłasnowolniona lub niezdolna do świadomego wyrażenia zgody - nazwisko i imię (imiona) przedstawiciela ustawowego oraz adres jego miejsca zamieszkania,</w:t>
      </w:r>
    </w:p>
    <w:p w:rsidR="002A517E" w:rsidRPr="00E956D8" w:rsidRDefault="002A517E" w:rsidP="002A517E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hAnsi="Times New Roman"/>
          <w:lang w:eastAsia="pl-PL"/>
        </w:rPr>
        <w:t>numer identyfikacyjny pacjenta podawany przy braku innych danych,</w:t>
      </w:r>
    </w:p>
    <w:p w:rsidR="002A517E" w:rsidRPr="00E956D8" w:rsidRDefault="002A517E" w:rsidP="002A517E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lang w:eastAsia="pl-PL"/>
        </w:rPr>
      </w:pPr>
      <w:r w:rsidRPr="00E956D8">
        <w:rPr>
          <w:rFonts w:ascii="Times New Roman" w:hAnsi="Times New Roman"/>
          <w:lang w:eastAsia="pl-PL"/>
        </w:rPr>
        <w:t>rozpoznanie ustalone przez osobę kierującą,</w:t>
      </w:r>
    </w:p>
    <w:p w:rsidR="002A517E" w:rsidRPr="00E956D8" w:rsidRDefault="002A517E" w:rsidP="002A517E">
      <w:pPr>
        <w:pStyle w:val="Akapitzlist"/>
        <w:numPr>
          <w:ilvl w:val="0"/>
          <w:numId w:val="4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lang w:eastAsia="pl-PL"/>
        </w:rPr>
      </w:pPr>
      <w:r w:rsidRPr="00E956D8">
        <w:rPr>
          <w:rFonts w:ascii="Times New Roman" w:hAnsi="Times New Roman"/>
          <w:lang w:eastAsia="pl-PL"/>
        </w:rPr>
        <w:t>dane</w:t>
      </w:r>
      <w:r w:rsidRPr="00E956D8">
        <w:rPr>
          <w:rFonts w:ascii="Times New Roman" w:eastAsia="Times New Roman" w:hAnsi="Times New Roman"/>
          <w:lang w:eastAsia="pl-PL"/>
        </w:rPr>
        <w:t xml:space="preserve"> osobowe lekarzy lub innych osób uprawnionych do wystawiania zlecenia na badania (imię i nazwisko lekarza kierującego, tytuł zawodowy, uzyskane specjalizacje, numer prawa wykonywania zawodu),</w:t>
      </w:r>
    </w:p>
    <w:p w:rsidR="002A517E" w:rsidRPr="00E956D8" w:rsidRDefault="002A517E" w:rsidP="002A517E">
      <w:pPr>
        <w:pStyle w:val="Akapitzlist"/>
        <w:numPr>
          <w:ilvl w:val="0"/>
          <w:numId w:val="41"/>
        </w:numPr>
        <w:tabs>
          <w:tab w:val="left" w:pos="360"/>
        </w:tabs>
        <w:spacing w:after="0" w:line="276" w:lineRule="auto"/>
        <w:ind w:left="1418" w:hanging="425"/>
        <w:jc w:val="both"/>
        <w:rPr>
          <w:rFonts w:ascii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>danych osobowych osób wykonujących badanie (imię i nazwisko, tytuł zawodowy, numer prawa wykonywania zawodu),</w:t>
      </w:r>
    </w:p>
    <w:p w:rsidR="002A517E" w:rsidRPr="00E956D8" w:rsidRDefault="002A517E" w:rsidP="002A517E">
      <w:pPr>
        <w:pStyle w:val="Akapitzlist"/>
        <w:numPr>
          <w:ilvl w:val="0"/>
          <w:numId w:val="41"/>
        </w:numPr>
        <w:tabs>
          <w:tab w:val="left" w:pos="360"/>
        </w:tabs>
        <w:spacing w:after="0" w:line="276" w:lineRule="auto"/>
        <w:ind w:left="1418" w:hanging="425"/>
        <w:jc w:val="both"/>
        <w:rPr>
          <w:rFonts w:ascii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>danych osobowych osób uprawnionych przez Udzielającego zamówienie do dostępu do wyników badań  - imię i nazwisko, tytuł zawodowy, numer prawa wykonywania zawodu (jeśli dotyczy).</w:t>
      </w:r>
    </w:p>
    <w:p w:rsidR="002A517E" w:rsidRPr="00E956D8" w:rsidRDefault="002A517E" w:rsidP="002A517E">
      <w:pPr>
        <w:pStyle w:val="Akapitzlist"/>
        <w:numPr>
          <w:ilvl w:val="0"/>
          <w:numId w:val="46"/>
        </w:numPr>
        <w:tabs>
          <w:tab w:val="left" w:pos="360"/>
        </w:tabs>
        <w:spacing w:after="200" w:line="276" w:lineRule="auto"/>
        <w:jc w:val="both"/>
        <w:rPr>
          <w:rFonts w:ascii="Times New Roman" w:eastAsia="Times New Roman" w:hAnsi="Times New Roman"/>
        </w:rPr>
      </w:pPr>
      <w:r w:rsidRPr="00E956D8">
        <w:rPr>
          <w:rFonts w:ascii="Times New Roman" w:eastAsia="Times New Roman" w:hAnsi="Times New Roman"/>
        </w:rPr>
        <w:t>Zakres danych osobowych wymienionych w ust. 1 jest maksymalnym katalogiem danych, które mogą być przetwarzane w związku z realizacją Umowy. W rzeczywistości dane mogą być przekazywane przez Udzielającego zamówienie w mniejszym zakresie bez uszczerbku dla postanowień Porozumienia. Zakres danych może ulec zmianie w przypadku zmiany aktualnie obowiązujących przepisów prawa.</w:t>
      </w:r>
    </w:p>
    <w:p w:rsidR="002A517E" w:rsidRPr="00E956D8" w:rsidRDefault="002A517E" w:rsidP="002A517E">
      <w:pPr>
        <w:pStyle w:val="Akapitzlist"/>
        <w:numPr>
          <w:ilvl w:val="0"/>
          <w:numId w:val="46"/>
        </w:numPr>
        <w:tabs>
          <w:tab w:val="left" w:pos="360"/>
        </w:tabs>
        <w:spacing w:after="200" w:line="276" w:lineRule="auto"/>
        <w:jc w:val="both"/>
        <w:rPr>
          <w:rFonts w:ascii="Times New Roman" w:eastAsia="Times New Roman" w:hAnsi="Times New Roman"/>
        </w:rPr>
      </w:pPr>
      <w:r w:rsidRPr="00E956D8">
        <w:rPr>
          <w:rFonts w:ascii="Times New Roman" w:eastAsia="Times New Roman" w:hAnsi="Times New Roman"/>
        </w:rPr>
        <w:t>Przyjmujący zamówienie zobowiązuje się przetwarzać powierzone dane osobowe zgodnie z poleceniem Udzielającego zamówienia, przestrzegając:</w:t>
      </w:r>
    </w:p>
    <w:p w:rsidR="002A517E" w:rsidRPr="00E956D8" w:rsidRDefault="002A517E" w:rsidP="002A517E">
      <w:pPr>
        <w:widowControl/>
        <w:numPr>
          <w:ilvl w:val="0"/>
          <w:numId w:val="40"/>
        </w:numPr>
        <w:tabs>
          <w:tab w:val="center" w:pos="284"/>
        </w:tabs>
        <w:suppressAutoHyphens w:val="0"/>
        <w:spacing w:line="276" w:lineRule="auto"/>
        <w:ind w:hanging="284"/>
        <w:jc w:val="both"/>
        <w:rPr>
          <w:rFonts w:eastAsia="Times New Roman"/>
        </w:rPr>
      </w:pPr>
      <w:r w:rsidRPr="00E956D8">
        <w:rPr>
          <w:rFonts w:eastAsia="Times New Roman"/>
        </w:rPr>
        <w:t>postanowień niniejszego Porozumienia,</w:t>
      </w:r>
    </w:p>
    <w:p w:rsidR="002A517E" w:rsidRPr="00E956D8" w:rsidRDefault="002A517E" w:rsidP="002A517E">
      <w:pPr>
        <w:widowControl/>
        <w:numPr>
          <w:ilvl w:val="0"/>
          <w:numId w:val="40"/>
        </w:numPr>
        <w:tabs>
          <w:tab w:val="center" w:pos="284"/>
        </w:tabs>
        <w:suppressAutoHyphens w:val="0"/>
        <w:spacing w:line="276" w:lineRule="auto"/>
        <w:ind w:hanging="284"/>
        <w:jc w:val="both"/>
        <w:rPr>
          <w:rFonts w:eastAsia="Times New Roman"/>
        </w:rPr>
      </w:pPr>
      <w:bookmarkStart w:id="3" w:name="_Hlk496121931"/>
      <w:r w:rsidRPr="00E956D8">
        <w:rPr>
          <w:rFonts w:eastAsia="Times New Roman"/>
        </w:rPr>
        <w:t xml:space="preserve">Rozporządzenia Parlamentu Europejskiego i Rady (UE) 2016/679 w sprawie ochrony osób fizycznych w związku z przetwarzaniem danych osobowych i w sprawie swobodnego przepływu takich danych oraz uchylenia dyrektywy 95/46/WE (dalej: </w:t>
      </w:r>
      <w:r w:rsidRPr="00E956D8">
        <w:rPr>
          <w:rFonts w:eastAsia="Times New Roman"/>
          <w:b/>
          <w:i/>
        </w:rPr>
        <w:t>Rozporządzenie</w:t>
      </w:r>
      <w:r w:rsidRPr="00E956D8">
        <w:rPr>
          <w:rFonts w:eastAsia="Times New Roman"/>
        </w:rPr>
        <w:t>).</w:t>
      </w:r>
      <w:bookmarkEnd w:id="3"/>
    </w:p>
    <w:p w:rsidR="002A517E" w:rsidRPr="00E956D8" w:rsidRDefault="002A517E" w:rsidP="002A517E">
      <w:pPr>
        <w:pStyle w:val="Akapitzlist"/>
        <w:numPr>
          <w:ilvl w:val="0"/>
          <w:numId w:val="46"/>
        </w:numPr>
        <w:tabs>
          <w:tab w:val="center" w:pos="284"/>
        </w:tabs>
        <w:spacing w:after="200" w:line="276" w:lineRule="auto"/>
        <w:jc w:val="both"/>
        <w:rPr>
          <w:rFonts w:ascii="Times New Roman" w:eastAsia="Times New Roman" w:hAnsi="Times New Roman"/>
        </w:rPr>
      </w:pPr>
      <w:r w:rsidRPr="00E956D8">
        <w:rPr>
          <w:rFonts w:ascii="Times New Roman" w:eastAsia="Times New Roman" w:hAnsi="Times New Roman"/>
        </w:rPr>
        <w:t>Za udokumentowane polecenie uznaje się zadania zlecone do wykonywania Umowy.</w:t>
      </w:r>
    </w:p>
    <w:p w:rsidR="002A517E" w:rsidRPr="00E956D8" w:rsidRDefault="002A517E" w:rsidP="002A517E">
      <w:pPr>
        <w:spacing w:line="276" w:lineRule="auto"/>
        <w:jc w:val="center"/>
        <w:rPr>
          <w:rFonts w:eastAsia="Times New Roman"/>
          <w:b/>
        </w:rPr>
      </w:pPr>
      <w:r w:rsidRPr="00E956D8">
        <w:rPr>
          <w:rFonts w:eastAsia="Times New Roman"/>
          <w:b/>
          <w:bCs/>
        </w:rPr>
        <w:t>§ 2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>Zakres i cel przetwarzania danych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 w:rsidRPr="00E956D8">
        <w:rPr>
          <w:rFonts w:eastAsia="Times New Roman"/>
        </w:rPr>
        <w:t>Udzielający zamówienia upoważnia Przyjmującego zamówienie do przetwarzania w jego imieniu danych osobowych w celu i zakresie niezbędnym do realizacji postanowień Umowy, w szczególności w zakresie dostępu, przechowywania i opracowywania danych dla celów związanych z wykonywaniem badań rezonansu magnetycznego.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</w:rPr>
      </w:pPr>
      <w:r w:rsidRPr="00E956D8">
        <w:rPr>
          <w:rFonts w:eastAsia="Times New Roman"/>
          <w:b/>
          <w:bCs/>
        </w:rPr>
        <w:t>§ 3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>Obowiązki Przyjmującego zamówienie</w:t>
      </w:r>
    </w:p>
    <w:p w:rsidR="002A517E" w:rsidRPr="00E956D8" w:rsidRDefault="002A517E" w:rsidP="002A517E">
      <w:pPr>
        <w:pStyle w:val="Akapitzlist"/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/>
        </w:rPr>
      </w:pPr>
      <w:r w:rsidRPr="00E956D8">
        <w:rPr>
          <w:rFonts w:ascii="Times New Roman" w:eastAsia="Times New Roman" w:hAnsi="Times New Roman"/>
        </w:rPr>
        <w:t>Przyjmujący zamówienie zobowiązuje się:</w:t>
      </w:r>
    </w:p>
    <w:p w:rsidR="002A517E" w:rsidRPr="00E956D8" w:rsidRDefault="002A517E" w:rsidP="002A517E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E956D8">
        <w:rPr>
          <w:rFonts w:eastAsia="Calibri"/>
          <w:color w:val="222222"/>
        </w:rPr>
        <w:t xml:space="preserve">stosować środki techniczne i organizacyjne zapewniające ochronę powierzonych danych, a w szczególności zabezpieczyć dane przed ich udostępnieniem osobom nieupoważnionym, utratą, uszkodzeniem lub zniszczeniem. </w:t>
      </w:r>
      <w:r w:rsidRPr="00E956D8">
        <w:rPr>
          <w:rFonts w:eastAsia="Calibri"/>
        </w:rPr>
        <w:t>Przy przetwarzaniu powierzonych danych osobowych na podstawie Porozumienia, Przyjmujący zamówienie zabezpieczy je poprzez stosowanie odpowiednich środków technicznych i organizacyjnych, zapewniających adekwatny stopień bezpieczeństwa odpowiadający ryzyku związanemu z przetwarzaniem danych osobowych, o których mowa w art. 32 Rozporządzenia,</w:t>
      </w:r>
    </w:p>
    <w:p w:rsidR="002A517E" w:rsidRPr="00E956D8" w:rsidRDefault="002A517E" w:rsidP="002A517E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E956D8">
        <w:rPr>
          <w:rFonts w:eastAsia="Calibri"/>
        </w:rPr>
        <w:t>nadać upoważnienia do przetwarzania danych osobowych wskazanych w § 1 ust. 1 Porozumienia wszystkim osobom, które będą przetwarzały powierzone dane w celu realizacji Umowy i Porozumienia,</w:t>
      </w:r>
    </w:p>
    <w:p w:rsidR="002A517E" w:rsidRPr="00E956D8" w:rsidRDefault="002A517E" w:rsidP="002A517E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1066" w:hanging="357"/>
        <w:jc w:val="both"/>
        <w:rPr>
          <w:rFonts w:eastAsia="Calibri"/>
        </w:rPr>
      </w:pPr>
      <w:r w:rsidRPr="00E956D8">
        <w:rPr>
          <w:rFonts w:eastAsia="Calibri"/>
        </w:rPr>
        <w:t>prowadzić ewidencję osób upoważnionych do przetwarzania danych osobowych,</w:t>
      </w:r>
    </w:p>
    <w:p w:rsidR="002A517E" w:rsidRPr="00E956D8" w:rsidRDefault="002A517E" w:rsidP="002A517E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1066" w:hanging="357"/>
        <w:jc w:val="both"/>
        <w:rPr>
          <w:rFonts w:eastAsia="Calibri"/>
        </w:rPr>
      </w:pPr>
      <w:r w:rsidRPr="00E956D8">
        <w:rPr>
          <w:rFonts w:eastAsia="Calibri"/>
        </w:rPr>
        <w:t xml:space="preserve">zapewnić zachowanie w tajemnicy przetwarzanych danych oraz sposobów ich zabezpieczenia przez osoby, które upoważnia do przetwarzania danych osobowych w celu realizacji Umowy lub Porozumienia, zarówno w trakcie zatrudnienia lub współpracy z Udzielającym zamówienia, jak i po ustaniu zatrudnienia lub współpracy. </w:t>
      </w:r>
    </w:p>
    <w:p w:rsidR="002A517E" w:rsidRPr="00E956D8" w:rsidRDefault="002A517E" w:rsidP="002A517E">
      <w:pPr>
        <w:pStyle w:val="Akapitzlist"/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/>
        </w:rPr>
      </w:pPr>
      <w:r w:rsidRPr="00E956D8">
        <w:rPr>
          <w:rFonts w:ascii="Times New Roman" w:eastAsia="Times New Roman" w:hAnsi="Times New Roman"/>
        </w:rPr>
        <w:t>Przyjmujący zamówienie zobowiązuje się wspierać Udzielającego zamówienie:</w:t>
      </w:r>
    </w:p>
    <w:p w:rsidR="002A517E" w:rsidRPr="00E956D8" w:rsidRDefault="002A517E" w:rsidP="002A517E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 xml:space="preserve">w miarę swoich możliwości, </w:t>
      </w:r>
      <w:r w:rsidRPr="00E956D8">
        <w:rPr>
          <w:rFonts w:ascii="Times New Roman" w:eastAsia="Times New Roman" w:hAnsi="Times New Roman"/>
          <w:color w:val="000000"/>
          <w:lang w:eastAsia="pl-PL"/>
        </w:rPr>
        <w:t>poprzez odpowiednie środki techniczne i organizacyjne, wywiązać się z obowiązku odpowiadania na żądania osoby, której dane dotyczą, w zakresie wykonywania jej praw określonych w rozdziale III Rozporządzenia</w:t>
      </w:r>
      <w:r w:rsidRPr="00E956D8">
        <w:rPr>
          <w:rFonts w:ascii="Times New Roman" w:eastAsia="Times New Roman" w:hAnsi="Times New Roman"/>
          <w:lang w:eastAsia="pl-PL"/>
        </w:rPr>
        <w:t xml:space="preserve"> (Prawa osoby, której dane dotyczą),</w:t>
      </w:r>
    </w:p>
    <w:p w:rsidR="002A517E" w:rsidRPr="00E956D8" w:rsidRDefault="002A517E" w:rsidP="002A517E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357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 xml:space="preserve">w wywiązywaniu się z obowiązków określonych w art. 32-36 Rozporządzenia, w szczególności w przypadku stwierdzenia naruszenia zasad ochrony i przetwarzania powierzonych danych osobowych na podstawie Porozumienia, zgłasza je Udzielającemu zamówienie za pośrednictwem osób wskazanych w § 10 ust. 1 Porozumienia niezwłocznie, jednak nie później niż w terminie 72 godzin od chwili stwierdzenia naruszenia. </w:t>
      </w:r>
    </w:p>
    <w:p w:rsidR="002A517E" w:rsidRPr="00E956D8" w:rsidRDefault="002A517E" w:rsidP="002A517E">
      <w:pPr>
        <w:pStyle w:val="Akapitzlist"/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/>
        </w:rPr>
      </w:pPr>
      <w:r w:rsidRPr="00E956D8">
        <w:rPr>
          <w:rFonts w:ascii="Times New Roman" w:eastAsia="Times New Roman" w:hAnsi="Times New Roman"/>
        </w:rPr>
        <w:t>Przyjmujący zamówienie po zakończeniu trwania umowy jest zobowiązany, zależnie od decyzji Udzielającego zamówienie, do usunięcia lub zwrotu Udzielającemu zamówienie powierzonych danych osobowych, o ile przepis prawa powszechnie obowiązującego nie stanowi inaczej.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 xml:space="preserve">   § 4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>Prawo do kontroli</w:t>
      </w:r>
    </w:p>
    <w:p w:rsidR="002A517E" w:rsidRPr="00E956D8" w:rsidRDefault="002A517E" w:rsidP="002A517E">
      <w:pPr>
        <w:widowControl/>
        <w:numPr>
          <w:ilvl w:val="0"/>
          <w:numId w:val="38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Times New Roman"/>
          <w:bCs/>
        </w:rPr>
      </w:pPr>
      <w:r w:rsidRPr="00E956D8">
        <w:rPr>
          <w:rFonts w:eastAsia="Times New Roman"/>
          <w:bCs/>
        </w:rPr>
        <w:t>Udzielający zamówienia ma prawo kontroli, czy środki zastosowane przez Przyjmującego zamówienie przy przetwarzaniu danych spełniają postanowienia Porozumienia i Rozporządzenia.</w:t>
      </w:r>
    </w:p>
    <w:p w:rsidR="002A517E" w:rsidRPr="00E956D8" w:rsidRDefault="002A517E" w:rsidP="002A517E">
      <w:pPr>
        <w:widowControl/>
        <w:numPr>
          <w:ilvl w:val="0"/>
          <w:numId w:val="38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Times New Roman"/>
          <w:bCs/>
        </w:rPr>
      </w:pPr>
      <w:r w:rsidRPr="00E956D8">
        <w:rPr>
          <w:rFonts w:eastAsia="Times New Roman"/>
          <w:bCs/>
        </w:rPr>
        <w:t>Przyjmujący zamówienie</w:t>
      </w:r>
      <w:r w:rsidRPr="00E956D8">
        <w:rPr>
          <w:rFonts w:eastAsia="Times New Roman"/>
          <w:color w:val="222222"/>
        </w:rPr>
        <w:t>na każdy pisemny wniosek Udzielającego zamówienie zobowiązany jest do udzielenia pisemnej informacji dotyczącej przetwarzania powierzonych mu danych osobowych w terminie 14 dni od dnia otrzymania takiego wniosku.</w:t>
      </w:r>
    </w:p>
    <w:p w:rsidR="002A517E" w:rsidRPr="00E956D8" w:rsidRDefault="002A517E" w:rsidP="002A517E">
      <w:pPr>
        <w:widowControl/>
        <w:numPr>
          <w:ilvl w:val="0"/>
          <w:numId w:val="38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Times New Roman"/>
          <w:bCs/>
        </w:rPr>
      </w:pPr>
      <w:r w:rsidRPr="00E956D8">
        <w:rPr>
          <w:rFonts w:eastAsia="Times New Roman"/>
          <w:bCs/>
        </w:rPr>
        <w:t>Udzielający zamówienia ma prawo do faktycznej weryfikacji sposobu przetwarzania danych osobowych wskazanych w § 1 ust. 1 Porozumienia, w sposób każdorazowo ustalony przez Strony, po zgłoszeniu zamiaru takiej weryfikacji przez Udzielającego zamówienia z wyprzedzeniem minimum 14 dni.</w:t>
      </w:r>
    </w:p>
    <w:p w:rsidR="002A517E" w:rsidRPr="00E956D8" w:rsidRDefault="002A517E" w:rsidP="002A517E">
      <w:pPr>
        <w:widowControl/>
        <w:numPr>
          <w:ilvl w:val="0"/>
          <w:numId w:val="38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Times New Roman"/>
          <w:bCs/>
        </w:rPr>
      </w:pPr>
      <w:r w:rsidRPr="00E956D8">
        <w:rPr>
          <w:rFonts w:eastAsia="Times New Roman"/>
          <w:bCs/>
        </w:rPr>
        <w:t xml:space="preserve">Przyjmujący zamówienie udostępni Udzielającemu zamówienia wszelkie informacje niezbędne do wykazania spełnienia obowiązku określonego w art. 28 Rozporządzenia. </w:t>
      </w:r>
    </w:p>
    <w:p w:rsidR="002A517E" w:rsidRPr="00E956D8" w:rsidRDefault="002A517E" w:rsidP="002A517E">
      <w:pPr>
        <w:widowControl/>
        <w:numPr>
          <w:ilvl w:val="0"/>
          <w:numId w:val="38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Times New Roman"/>
          <w:bCs/>
        </w:rPr>
      </w:pPr>
      <w:r w:rsidRPr="00E956D8">
        <w:rPr>
          <w:rFonts w:eastAsia="Times New Roman"/>
          <w:bCs/>
        </w:rPr>
        <w:t>Po stwierdzeniu naruszeń niniejszego Porozumienia przez Udzielającego zamówienia Przyjmujący zamówienie jest zobowiązany do ich usunięcia w terminie i sposób ustalony pomiędzy Stronami.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>§5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>Powierzenie</w:t>
      </w:r>
    </w:p>
    <w:p w:rsidR="002A517E" w:rsidRPr="00E956D8" w:rsidRDefault="002A517E" w:rsidP="002A517E">
      <w:pPr>
        <w:pStyle w:val="Akapitzlist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Times New Roman" w:hAnsi="Times New Roman"/>
          <w:bCs/>
          <w:lang w:eastAsia="pl-PL"/>
        </w:rPr>
      </w:pPr>
      <w:r w:rsidRPr="00E956D8">
        <w:rPr>
          <w:rFonts w:ascii="Times New Roman" w:eastAsia="Times New Roman" w:hAnsi="Times New Roman"/>
          <w:bCs/>
          <w:lang w:eastAsia="pl-PL"/>
        </w:rPr>
        <w:t xml:space="preserve">Udzielający zamówienia upoważnia Przyjmującego zamówienie do dalszego powierzania wskazanych w § 1 ust. 1 Porozumienia danych osobowych w celu niezbędnym do wykonania Umowy lub postanowień Porozumienia, podmiotom będącym podwykonawcami Przyjmującego zamówienie. </w:t>
      </w:r>
    </w:p>
    <w:p w:rsidR="002A517E" w:rsidRPr="00E956D8" w:rsidRDefault="002A517E" w:rsidP="002A517E">
      <w:pPr>
        <w:pStyle w:val="Akapitzlist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Times New Roman" w:hAnsi="Times New Roman"/>
          <w:bCs/>
          <w:lang w:eastAsia="pl-PL"/>
        </w:rPr>
      </w:pPr>
      <w:r w:rsidRPr="00E956D8">
        <w:rPr>
          <w:rFonts w:ascii="Times New Roman" w:eastAsia="Times New Roman" w:hAnsi="Times New Roman"/>
          <w:bCs/>
          <w:lang w:eastAsia="pl-PL"/>
        </w:rPr>
        <w:t>Na każdorazowe wezwanie Udzielającego zamówienie, Przyjmujący zamówienie w ciągu 14 dni przekaże Udzielającemu zamówienia listę podwykonawców, którym dane osobowe mogą być przez Przyjmującego zamówienie powierzone do przetwarzania.</w:t>
      </w:r>
    </w:p>
    <w:p w:rsidR="002A517E" w:rsidRPr="00E956D8" w:rsidRDefault="002A517E" w:rsidP="002A517E">
      <w:pPr>
        <w:pStyle w:val="Akapitzlist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Times New Roman" w:hAnsi="Times New Roman"/>
          <w:bCs/>
          <w:lang w:eastAsia="pl-PL"/>
        </w:rPr>
      </w:pPr>
      <w:r w:rsidRPr="00E956D8">
        <w:rPr>
          <w:rFonts w:ascii="Times New Roman" w:eastAsia="Times New Roman" w:hAnsi="Times New Roman"/>
          <w:bCs/>
          <w:lang w:eastAsia="pl-PL"/>
        </w:rPr>
        <w:t>Przyjmujący zamówienie jest zobowiązany do zapewnienia, że  podmioty wskazane w ust. 1 spełniają takie same wymagania i obowiązki ochrony danych osobowych, jak Przyjmujący zamówienie, w szczególności obowiązek zapewnienia wystarczających gwarancji wdrożenia odpowiednich środków organizacyjnych i technicznych, aby przetwarzanie odpowiadało wymogom aktualnie obowiązujących przepisów prawa w zakresie ochrony danych osobowych.</w:t>
      </w:r>
    </w:p>
    <w:p w:rsidR="002A517E" w:rsidRPr="00E956D8" w:rsidRDefault="002A517E" w:rsidP="002A517E">
      <w:pPr>
        <w:pStyle w:val="Akapitzlist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Times New Roman" w:hAnsi="Times New Roman"/>
          <w:bCs/>
          <w:lang w:eastAsia="pl-PL"/>
        </w:rPr>
      </w:pPr>
      <w:r w:rsidRPr="00E956D8">
        <w:rPr>
          <w:rFonts w:ascii="Times New Roman" w:eastAsia="Times New Roman" w:hAnsi="Times New Roman"/>
          <w:bCs/>
          <w:lang w:eastAsia="pl-PL"/>
        </w:rPr>
        <w:t xml:space="preserve">Przyjmujący zamówienie ponosi odpowiedzialność wobec Udzielającego zamówienie za naruszenie postanowień niniejszego Porozumienia przez podmioty wskazane w ust. 1. </w:t>
      </w:r>
    </w:p>
    <w:p w:rsidR="002A517E" w:rsidRPr="00E956D8" w:rsidRDefault="002A517E" w:rsidP="002A517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</w:rPr>
      </w:pP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bookmarkStart w:id="4" w:name="_Hlk496125137"/>
      <w:r w:rsidRPr="00E956D8">
        <w:rPr>
          <w:rFonts w:eastAsia="Times New Roman"/>
          <w:b/>
          <w:bCs/>
        </w:rPr>
        <w:t>§ 6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>Wykonanie Porozumienia – regulacje szczegółowe</w:t>
      </w:r>
    </w:p>
    <w:bookmarkEnd w:id="4"/>
    <w:p w:rsidR="002A517E" w:rsidRPr="00E956D8" w:rsidRDefault="002A517E" w:rsidP="002A517E">
      <w:pPr>
        <w:spacing w:line="276" w:lineRule="auto"/>
        <w:jc w:val="both"/>
        <w:rPr>
          <w:rFonts w:eastAsia="Times New Roman"/>
          <w:bCs/>
        </w:rPr>
      </w:pPr>
      <w:r w:rsidRPr="00E956D8">
        <w:t>Strony ustalają, że w celu wykonania Porozumienia</w:t>
      </w:r>
      <w:r w:rsidRPr="00E956D8">
        <w:rPr>
          <w:rFonts w:eastAsia="Times New Roman"/>
          <w:bCs/>
        </w:rPr>
        <w:t>, Przyjmujący zamówienie zobowiązuje się do wydawania wyników badań Pacjentów Udzielającego zamówienia w formie papierowej, w sposób zabezpieczony przed dostępem osób nieupoważnionych, na poniższych zasadach:</w:t>
      </w:r>
    </w:p>
    <w:p w:rsidR="002A517E" w:rsidRPr="00E956D8" w:rsidRDefault="002A517E" w:rsidP="002A517E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956D8">
        <w:rPr>
          <w:rFonts w:ascii="Times New Roman" w:hAnsi="Times New Roman"/>
        </w:rPr>
        <w:t>Wydawanie i przechowywanie powierzonych wyników odbywa w sposób zapewniający należytą ochronę danych osobowych przed udostępnieniem, ujawnieniem, zabraniem przez osoby nieupoważnione, zniszczeniem lub utratą.</w:t>
      </w:r>
    </w:p>
    <w:p w:rsidR="002A517E" w:rsidRPr="00E956D8" w:rsidRDefault="002A517E" w:rsidP="002A517E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956D8">
        <w:rPr>
          <w:rFonts w:ascii="Times New Roman" w:hAnsi="Times New Roman"/>
        </w:rPr>
        <w:t>Przyjmujący zamówienie zapewnia, że osoby wydające i przechowujące powierzone dane osobowe zostały do tego upoważnione, a także zobowiązane do zachowania danych i sposobów ich zabezpieczenia w tajemnicy, a także prowadzi ewidencję osób upoważnionych.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</w:pPr>
      <w:r w:rsidRPr="00E956D8">
        <w:rPr>
          <w:rFonts w:eastAsia="Times New Roman"/>
          <w:bCs/>
        </w:rPr>
        <w:t xml:space="preserve">Na każdorazowe wezwanie Udzielającego zamówienia, Przyjmujący zamówienie w terminie 14 dni przedstawi listę osób upoważnionych do wydawania wyników badań i odbioru skierowań od Udzielającego zamówienia. </w:t>
      </w:r>
      <w:r w:rsidRPr="00E956D8">
        <w:rPr>
          <w:rFonts w:eastAsia="Times New Roman"/>
        </w:rPr>
        <w:t>W takim przypadku Przyjmujący zamówienie powierza Udzielającemu zamówienia dane osobowe w zakresie takich danych, jak imię i nazwisko, stanowisko. Dane osobowe powierzone Udzielającemu zamówienia mogą być</w:t>
      </w:r>
      <w:r>
        <w:rPr>
          <w:rFonts w:eastAsia="Times New Roman"/>
        </w:rPr>
        <w:t xml:space="preserve"> </w:t>
      </w:r>
      <w:r w:rsidRPr="00E956D8">
        <w:rPr>
          <w:rFonts w:eastAsia="Times New Roman"/>
        </w:rPr>
        <w:t>przetwarzane wyłącznie w celu i zakresie weryfikacji tożsamości osób wyznaczonych przez Przyjmującego zamówienie do realizacji zadań wynikających z Umowy lub Porozumienia.</w:t>
      </w:r>
      <w:r w:rsidRPr="00E956D8">
        <w:rPr>
          <w:rStyle w:val="Odwoaniedokomentarza"/>
        </w:rPr>
        <w:t xml:space="preserve"> W</w:t>
      </w:r>
      <w:r w:rsidRPr="00E956D8">
        <w:rPr>
          <w:rFonts w:eastAsia="Times New Roman"/>
        </w:rPr>
        <w:t xml:space="preserve"> zakresie przetwarzania powierzonych danych Udzielającego zamówienia obowiązują takie same obowiązki, jak Przyjmującego zamówienie, w szczególności </w:t>
      </w:r>
      <w:r w:rsidRPr="00E956D8">
        <w:rPr>
          <w:rFonts w:eastAsia="Times New Roman"/>
          <w:bCs/>
        </w:rPr>
        <w:t>§ 3, § 4, § 5 oraz § 7.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>§ 7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</w:rPr>
      </w:pPr>
      <w:r w:rsidRPr="00E956D8">
        <w:rPr>
          <w:rFonts w:eastAsia="Times New Roman"/>
          <w:b/>
          <w:bCs/>
        </w:rPr>
        <w:t xml:space="preserve">Odpowiedzialność </w:t>
      </w:r>
    </w:p>
    <w:p w:rsidR="002A517E" w:rsidRPr="00E956D8" w:rsidRDefault="002A517E" w:rsidP="002A517E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 xml:space="preserve">Przyjmujący zamówienie jest odpowiedzialny za udostępnienie lub wykorzystanie danych osobowych niezgodnie z treścią Porozumienia, a w szczególności za udostępnienie powierzonych do przetwarzania danych osobowych osobom nieupoważnionym. </w:t>
      </w:r>
    </w:p>
    <w:p w:rsidR="002A517E" w:rsidRPr="00E956D8" w:rsidRDefault="002A517E" w:rsidP="002A517E">
      <w:pPr>
        <w:widowControl/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 w:rsidRPr="00E956D8">
        <w:rPr>
          <w:rFonts w:eastAsia="Times New Roman"/>
        </w:rPr>
        <w:t>Przyjmujący zamówienie jest zobowiązany do niezwłocznego poinformowania Udzielającego zamówienia o jakimkolwiek postępowaniu, w szczególności administracyjnym lub sądowym, dotyczącym przetwarzania powierzonych danych osobowych oraz o jakiejkolwiek decyzji administracyjnej lub orzeczeniu dotyczących powierzonych na podstawie Porozumienia danych osobowych oraz planowanych kontrolach w zakresie ochrony danych osobowych.</w:t>
      </w:r>
    </w:p>
    <w:p w:rsidR="002A517E" w:rsidRDefault="002A517E" w:rsidP="002A517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/>
        <w:jc w:val="both"/>
        <w:rPr>
          <w:rFonts w:eastAsia="Times New Roman"/>
        </w:rPr>
      </w:pPr>
    </w:p>
    <w:p w:rsidR="00E83E17" w:rsidRPr="00E956D8" w:rsidRDefault="00E83E17" w:rsidP="002A517E">
      <w:pPr>
        <w:tabs>
          <w:tab w:val="left" w:pos="284"/>
        </w:tabs>
        <w:autoSpaceDE w:val="0"/>
        <w:autoSpaceDN w:val="0"/>
        <w:adjustRightInd w:val="0"/>
        <w:spacing w:line="276" w:lineRule="auto"/>
        <w:ind w:left="644"/>
        <w:jc w:val="both"/>
        <w:rPr>
          <w:rFonts w:eastAsia="Times New Roman"/>
        </w:rPr>
      </w:pP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</w:rPr>
      </w:pPr>
      <w:r w:rsidRPr="00E956D8">
        <w:rPr>
          <w:rFonts w:eastAsia="Times New Roman"/>
          <w:b/>
          <w:bCs/>
        </w:rPr>
        <w:t>§ 8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</w:rPr>
      </w:pPr>
      <w:r w:rsidRPr="00E956D8">
        <w:rPr>
          <w:rFonts w:eastAsia="Times New Roman"/>
          <w:b/>
          <w:bCs/>
        </w:rPr>
        <w:t>Czas obowiązywania Porozumienia</w:t>
      </w:r>
    </w:p>
    <w:p w:rsidR="002A517E" w:rsidRPr="00E956D8" w:rsidRDefault="002A517E" w:rsidP="002A517E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>Porozumienie obowiązuje przez okres trwania Umowy.</w:t>
      </w:r>
    </w:p>
    <w:p w:rsidR="002A517E" w:rsidRPr="00E956D8" w:rsidRDefault="002A517E" w:rsidP="002A517E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>W każdym wypadku Porozumienie przestaje wiązać Strony z dniem ustania obowiązków wynikających z Umowy.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>§ 9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</w:rPr>
      </w:pPr>
      <w:r w:rsidRPr="00E956D8">
        <w:rPr>
          <w:rFonts w:eastAsia="Times New Roman"/>
          <w:b/>
          <w:bCs/>
        </w:rPr>
        <w:t>Poufność</w:t>
      </w:r>
    </w:p>
    <w:p w:rsidR="002A517E" w:rsidRPr="00E956D8" w:rsidRDefault="002A517E" w:rsidP="002A517E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644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>Przyjmujący zamówienie zobowiązuje się do zachowania w tajemnicy wszelkich informacji, danych, materiałów, dokumentów i danych osobowych otrzymanych od Udzielającego zamówienia i od współpracujących z nim osób oraz danych uzyskanych w jakikolwiek inny sposób, zamierzony czy przypadkowy w formie ustnej, pisemnej lub elektronicznej („dane poufne”).</w:t>
      </w:r>
    </w:p>
    <w:p w:rsidR="002A517E" w:rsidRPr="00E956D8" w:rsidRDefault="002A517E" w:rsidP="002A517E">
      <w:pPr>
        <w:widowControl/>
        <w:numPr>
          <w:ilvl w:val="0"/>
          <w:numId w:val="35"/>
        </w:numPr>
        <w:tabs>
          <w:tab w:val="left" w:pos="284"/>
        </w:tabs>
        <w:suppressAutoHyphens w:val="0"/>
        <w:spacing w:line="276" w:lineRule="auto"/>
        <w:ind w:left="644"/>
        <w:jc w:val="both"/>
        <w:rPr>
          <w:rFonts w:eastAsia="Times New Roman"/>
        </w:rPr>
      </w:pPr>
      <w:r w:rsidRPr="00E956D8">
        <w:rPr>
          <w:rFonts w:eastAsia="Times New Roman"/>
        </w:rPr>
        <w:t>Przyjmujący zamówienie oświadcza, że z zastrzeżeniem § 5 Porozumienia, w związku z zobowiązaniem do zachowania w tajemnicy danych poufnych, nie będą one wykorzystywane, ujawniane ani udostępniane bez pisemnej zgody Udzielającego zamówienie w innym celu niż wykonanie Umowy lub Porozumienia, chyba że konieczność ujawnienia posiadanych informacji wynika z obowiązujących przepisów prawa lub Porozumienia.</w:t>
      </w:r>
    </w:p>
    <w:p w:rsidR="002A517E" w:rsidRPr="00E956D8" w:rsidRDefault="002A517E" w:rsidP="002A517E">
      <w:pPr>
        <w:widowControl/>
        <w:numPr>
          <w:ilvl w:val="0"/>
          <w:numId w:val="35"/>
        </w:numPr>
        <w:tabs>
          <w:tab w:val="left" w:pos="284"/>
        </w:tabs>
        <w:suppressAutoHyphens w:val="0"/>
        <w:spacing w:line="276" w:lineRule="auto"/>
        <w:ind w:left="644"/>
        <w:jc w:val="both"/>
        <w:rPr>
          <w:rFonts w:eastAsia="Times New Roman"/>
        </w:rPr>
      </w:pPr>
      <w:r w:rsidRPr="00E956D8">
        <w:rPr>
          <w:rFonts w:eastAsia="Times New Roman"/>
        </w:rPr>
        <w:t>Strony zobowiązują się do dołożenia wszelkich starań w celu zapewnienia, aby środki łączności wykorzystywane do odbioru, przekazywania oraz przechowywania danych poufnych gwarantowały zabezpieczenie danych poufnych, w tym w szczególności danych osobowych powierzonych do przetwarzania, przed dostępem osób trzecich nieupoważnionych do zapoznania się z ich treścią.</w:t>
      </w:r>
    </w:p>
    <w:p w:rsidR="002A517E" w:rsidRPr="00E956D8" w:rsidRDefault="002A517E" w:rsidP="002A517E">
      <w:pPr>
        <w:tabs>
          <w:tab w:val="left" w:pos="284"/>
        </w:tabs>
        <w:spacing w:line="276" w:lineRule="auto"/>
        <w:rPr>
          <w:rFonts w:eastAsia="Times New Roman"/>
          <w:b/>
        </w:rPr>
      </w:pPr>
    </w:p>
    <w:p w:rsidR="002A517E" w:rsidRPr="00E956D8" w:rsidRDefault="002A517E" w:rsidP="002A517E">
      <w:pPr>
        <w:tabs>
          <w:tab w:val="left" w:pos="284"/>
        </w:tabs>
        <w:spacing w:line="276" w:lineRule="auto"/>
        <w:ind w:left="644"/>
        <w:jc w:val="center"/>
        <w:rPr>
          <w:rFonts w:eastAsia="Times New Roman"/>
        </w:rPr>
      </w:pPr>
      <w:r w:rsidRPr="00E956D8">
        <w:rPr>
          <w:rFonts w:eastAsia="Times New Roman"/>
          <w:b/>
        </w:rPr>
        <w:t>§ 10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</w:rPr>
      </w:pPr>
      <w:r w:rsidRPr="00E956D8">
        <w:rPr>
          <w:rFonts w:eastAsia="Times New Roman"/>
          <w:b/>
        </w:rPr>
        <w:t>Postanowienia końcowe</w:t>
      </w:r>
    </w:p>
    <w:p w:rsidR="002A517E" w:rsidRPr="00E956D8" w:rsidRDefault="002A517E" w:rsidP="002A517E">
      <w:pPr>
        <w:widowControl/>
        <w:numPr>
          <w:ilvl w:val="0"/>
          <w:numId w:val="3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644"/>
        <w:jc w:val="both"/>
        <w:rPr>
          <w:rFonts w:eastAsia="Times New Roman"/>
        </w:rPr>
      </w:pPr>
      <w:r w:rsidRPr="00E956D8">
        <w:rPr>
          <w:rFonts w:eastAsia="Times New Roman"/>
        </w:rPr>
        <w:t>Strony postanawiają, że osobą odpowiedzialną za realizację Porozumienia jest:</w:t>
      </w:r>
    </w:p>
    <w:p w:rsidR="002A517E" w:rsidRPr="00E956D8" w:rsidRDefault="002A517E" w:rsidP="002A517E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 xml:space="preserve">Ze strony Udzielającego zamówienia - …………..…………………… </w:t>
      </w:r>
      <w:r w:rsidRPr="00E956D8">
        <w:rPr>
          <w:rFonts w:ascii="Times New Roman" w:eastAsia="Times New Roman" w:hAnsi="Times New Roman"/>
          <w:lang w:eastAsia="pl-PL"/>
        </w:rPr>
        <w:br/>
        <w:t>e-mail: ………………………………</w:t>
      </w:r>
    </w:p>
    <w:p w:rsidR="002A517E" w:rsidRPr="00E956D8" w:rsidRDefault="002A517E" w:rsidP="002A517E">
      <w:pPr>
        <w:pStyle w:val="Akapitzlist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E956D8">
        <w:rPr>
          <w:rFonts w:ascii="Times New Roman" w:eastAsia="Times New Roman" w:hAnsi="Times New Roman"/>
          <w:lang w:eastAsia="pl-PL"/>
        </w:rPr>
        <w:t xml:space="preserve">Ze strony Przyjmującego zamówienie – ……………………………….. </w:t>
      </w:r>
      <w:r w:rsidRPr="00E956D8">
        <w:rPr>
          <w:rFonts w:ascii="Times New Roman" w:eastAsia="Times New Roman" w:hAnsi="Times New Roman"/>
          <w:lang w:eastAsia="pl-PL"/>
        </w:rPr>
        <w:br/>
        <w:t>e-mail: ……………………</w:t>
      </w:r>
    </w:p>
    <w:p w:rsidR="002A517E" w:rsidRPr="00E956D8" w:rsidRDefault="002A517E" w:rsidP="002A517E">
      <w:pPr>
        <w:widowControl/>
        <w:numPr>
          <w:ilvl w:val="0"/>
          <w:numId w:val="3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644"/>
        <w:jc w:val="both"/>
        <w:rPr>
          <w:rFonts w:eastAsia="Times New Roman"/>
        </w:rPr>
      </w:pPr>
      <w:r w:rsidRPr="00E956D8">
        <w:rPr>
          <w:rFonts w:eastAsia="Times New Roman"/>
        </w:rPr>
        <w:t>Porozumienie sporządzono w dwóch jednobrzmiących egzemplarzach, po jednym dla każdej ze Stron.</w:t>
      </w:r>
    </w:p>
    <w:p w:rsidR="002A517E" w:rsidRPr="00E956D8" w:rsidRDefault="002A517E" w:rsidP="002A517E">
      <w:pPr>
        <w:widowControl/>
        <w:numPr>
          <w:ilvl w:val="0"/>
          <w:numId w:val="3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644"/>
        <w:jc w:val="both"/>
        <w:rPr>
          <w:rFonts w:eastAsia="Times New Roman"/>
        </w:rPr>
      </w:pPr>
      <w:r w:rsidRPr="00E956D8">
        <w:rPr>
          <w:rFonts w:eastAsia="Times New Roman"/>
        </w:rPr>
        <w:t>W sprawach nieuregulowanych zastosowanie mają przepisy Kodeksu Cywilnego oraz Rozporządzenia.</w:t>
      </w:r>
    </w:p>
    <w:p w:rsidR="002A517E" w:rsidRPr="00E956D8" w:rsidRDefault="002A517E" w:rsidP="002A517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2A517E" w:rsidRPr="00E956D8" w:rsidRDefault="002A517E" w:rsidP="002A517E">
      <w:pPr>
        <w:widowControl/>
        <w:numPr>
          <w:ilvl w:val="0"/>
          <w:numId w:val="3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644"/>
        <w:jc w:val="both"/>
        <w:rPr>
          <w:rFonts w:eastAsia="Times New Roman"/>
        </w:rPr>
      </w:pPr>
      <w:r w:rsidRPr="00E956D8">
        <w:rPr>
          <w:rFonts w:eastAsia="Times New Roman"/>
        </w:rPr>
        <w:t>Sądem właściwym dla rozpatrywania sporów jest sąd właściwy dla siedziby Udzielającego zamówienia.</w:t>
      </w: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</w:p>
    <w:p w:rsidR="002A517E" w:rsidRPr="00E956D8" w:rsidRDefault="002A517E" w:rsidP="002A517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</w:t>
      </w:r>
    </w:p>
    <w:p w:rsidR="002A517E" w:rsidRPr="00E956D8" w:rsidRDefault="002A517E" w:rsidP="002A517E">
      <w:pPr>
        <w:spacing w:line="276" w:lineRule="auto"/>
        <w:ind w:right="567"/>
      </w:pPr>
      <w:r w:rsidRPr="00E956D8">
        <w:rPr>
          <w:rFonts w:eastAsia="Times New Roman"/>
        </w:rPr>
        <w:t xml:space="preserve">  ______________________     </w:t>
      </w:r>
      <w:r>
        <w:rPr>
          <w:rFonts w:eastAsia="Times New Roman"/>
        </w:rPr>
        <w:t xml:space="preserve">                                      </w:t>
      </w:r>
      <w:r w:rsidRPr="00E956D8">
        <w:rPr>
          <w:rFonts w:eastAsia="Times New Roman"/>
        </w:rPr>
        <w:t xml:space="preserve"> ________________________  </w:t>
      </w:r>
      <w:r w:rsidRPr="00E956D8">
        <w:rPr>
          <w:rFonts w:eastAsia="Times New Roman"/>
        </w:rPr>
        <w:br/>
      </w:r>
      <w:r w:rsidRPr="00E956D8">
        <w:rPr>
          <w:rFonts w:eastAsia="Times New Roman"/>
          <w:b/>
        </w:rPr>
        <w:t xml:space="preserve">  Przyjmujący zamówienie</w:t>
      </w:r>
      <w:r w:rsidRPr="00E956D8">
        <w:rPr>
          <w:rFonts w:eastAsia="Times New Roman"/>
          <w:b/>
        </w:rPr>
        <w:tab/>
      </w:r>
      <w:r w:rsidRPr="00E956D8">
        <w:rPr>
          <w:rFonts w:eastAsia="Times New Roman"/>
          <w:b/>
        </w:rPr>
        <w:tab/>
      </w:r>
      <w:r w:rsidRPr="00E956D8">
        <w:rPr>
          <w:rFonts w:eastAsia="Times New Roman"/>
          <w:b/>
        </w:rPr>
        <w:tab/>
      </w:r>
      <w:r w:rsidRPr="00E956D8">
        <w:rPr>
          <w:rFonts w:eastAsia="Times New Roman"/>
          <w:b/>
        </w:rPr>
        <w:tab/>
      </w:r>
      <w:r w:rsidRPr="00E956D8">
        <w:rPr>
          <w:rFonts w:eastAsia="Times New Roman"/>
          <w:b/>
        </w:rPr>
        <w:tab/>
        <w:t>Udzielający zamówienia</w:t>
      </w:r>
      <w:r w:rsidRPr="00E956D8">
        <w:rPr>
          <w:rFonts w:eastAsia="Times New Roman"/>
          <w:b/>
        </w:rPr>
        <w:tab/>
      </w:r>
      <w:r w:rsidRPr="00E956D8">
        <w:rPr>
          <w:rFonts w:eastAsia="Times New Roman"/>
        </w:rPr>
        <w:tab/>
      </w:r>
      <w:r w:rsidRPr="00E956D8">
        <w:rPr>
          <w:rFonts w:eastAsia="Times New Roman"/>
        </w:rPr>
        <w:tab/>
      </w:r>
    </w:p>
    <w:p w:rsidR="002A517E" w:rsidRPr="00E956D8" w:rsidRDefault="002A517E" w:rsidP="002A517E">
      <w:pPr>
        <w:spacing w:line="276" w:lineRule="auto"/>
        <w:ind w:right="567"/>
        <w:rPr>
          <w:b/>
        </w:rPr>
      </w:pPr>
    </w:p>
    <w:p w:rsidR="002A517E" w:rsidRDefault="002A517E" w:rsidP="00650AA7">
      <w:pPr>
        <w:ind w:right="567"/>
      </w:pPr>
    </w:p>
    <w:p w:rsidR="00A42084" w:rsidRDefault="00A42084" w:rsidP="00650AA7">
      <w:pPr>
        <w:ind w:right="567"/>
      </w:pPr>
    </w:p>
    <w:p w:rsidR="002A517E" w:rsidRDefault="002A517E" w:rsidP="00650AA7">
      <w:pPr>
        <w:ind w:right="567"/>
      </w:pPr>
    </w:p>
    <w:p w:rsidR="002A517E" w:rsidRDefault="002A517E" w:rsidP="00650AA7">
      <w:pPr>
        <w:ind w:right="567"/>
      </w:pPr>
    </w:p>
    <w:p w:rsidR="00A42084" w:rsidRDefault="00A42084" w:rsidP="00650AA7">
      <w:pPr>
        <w:ind w:right="567"/>
      </w:pPr>
    </w:p>
    <w:p w:rsidR="00A42084" w:rsidRDefault="00A42084" w:rsidP="00650AA7">
      <w:pPr>
        <w:ind w:right="567"/>
      </w:pPr>
    </w:p>
    <w:p w:rsidR="00650AA7" w:rsidRDefault="00650AA7" w:rsidP="002A517E">
      <w:pPr>
        <w:ind w:left="5672" w:right="567" w:firstLine="709"/>
        <w:rPr>
          <w:b/>
        </w:rPr>
      </w:pPr>
      <w:r>
        <w:rPr>
          <w:b/>
        </w:rPr>
        <w:t>Załącznik nr 4</w:t>
      </w:r>
      <w:r w:rsidR="002A517E">
        <w:rPr>
          <w:b/>
        </w:rPr>
        <w:t xml:space="preserve"> do SWK</w:t>
      </w:r>
    </w:p>
    <w:p w:rsidR="00650AA7" w:rsidRDefault="00650AA7" w:rsidP="00650AA7">
      <w:pPr>
        <w:ind w:right="567"/>
        <w:rPr>
          <w:b/>
        </w:rPr>
      </w:pPr>
    </w:p>
    <w:p w:rsidR="00650AA7" w:rsidRDefault="00650AA7" w:rsidP="00650AA7">
      <w:pPr>
        <w:ind w:right="567"/>
        <w:rPr>
          <w:b/>
        </w:rPr>
      </w:pPr>
    </w:p>
    <w:p w:rsidR="00650AA7" w:rsidRDefault="00650AA7" w:rsidP="00650AA7">
      <w:pPr>
        <w:ind w:right="567"/>
        <w:rPr>
          <w:b/>
        </w:rPr>
      </w:pPr>
      <w:r>
        <w:rPr>
          <w:b/>
        </w:rPr>
        <w:t>LISTA OSÓB UPRAWNIONYCH PRZEZ UDZIELAJĄCEGO ZAMÓWIENIE DO ODBIORU WYNIKÓW BADAŃ PACJENTÓW SKIEROWANYCH NA BADANIA DIAGNOSTYCZNE</w:t>
      </w:r>
    </w:p>
    <w:p w:rsidR="00650AA7" w:rsidRDefault="00650AA7" w:rsidP="00650AA7">
      <w:pPr>
        <w:ind w:right="567"/>
        <w:rPr>
          <w:b/>
        </w:rPr>
      </w:pPr>
    </w:p>
    <w:p w:rsidR="00650AA7" w:rsidRDefault="00650AA7" w:rsidP="00650AA7">
      <w:pPr>
        <w:ind w:right="567"/>
        <w:rPr>
          <w:b/>
        </w:rPr>
      </w:pPr>
    </w:p>
    <w:p w:rsidR="00650AA7" w:rsidRDefault="00650AA7" w:rsidP="002A517E">
      <w:pPr>
        <w:pStyle w:val="Akapitzlist"/>
        <w:numPr>
          <w:ilvl w:val="3"/>
          <w:numId w:val="25"/>
        </w:numPr>
        <w:spacing w:after="0" w:line="276" w:lineRule="auto"/>
        <w:ind w:left="425" w:right="567" w:hanging="425"/>
        <w:rPr>
          <w:rFonts w:ascii="Times New Roman" w:hAnsi="Times New Roman"/>
        </w:rPr>
      </w:pPr>
      <w:r w:rsidRPr="00C21109">
        <w:rPr>
          <w:rFonts w:ascii="Times New Roman" w:hAnsi="Times New Roman"/>
        </w:rPr>
        <w:t>Imię i nazwisko ………………………………………………. PESEL: …</w:t>
      </w:r>
      <w:r>
        <w:rPr>
          <w:rFonts w:ascii="Times New Roman" w:hAnsi="Times New Roman"/>
        </w:rPr>
        <w:t>…..</w:t>
      </w:r>
      <w:r w:rsidRPr="00C21109">
        <w:rPr>
          <w:rFonts w:ascii="Times New Roman" w:hAnsi="Times New Roman"/>
        </w:rPr>
        <w:t>…………..</w:t>
      </w:r>
    </w:p>
    <w:p w:rsidR="00650AA7" w:rsidRPr="00C21109" w:rsidRDefault="00650AA7" w:rsidP="002A517E">
      <w:pPr>
        <w:pStyle w:val="Akapitzlist"/>
        <w:numPr>
          <w:ilvl w:val="3"/>
          <w:numId w:val="25"/>
        </w:numPr>
        <w:spacing w:after="0" w:line="276" w:lineRule="auto"/>
        <w:ind w:left="425" w:right="567" w:hanging="425"/>
        <w:rPr>
          <w:rFonts w:ascii="Times New Roman" w:hAnsi="Times New Roman"/>
        </w:rPr>
      </w:pPr>
      <w:r w:rsidRPr="00C21109">
        <w:rPr>
          <w:rFonts w:ascii="Times New Roman" w:hAnsi="Times New Roman"/>
        </w:rPr>
        <w:t>Imię i nazwisko ………………………………………………. PESEL: …</w:t>
      </w:r>
      <w:r>
        <w:rPr>
          <w:rFonts w:ascii="Times New Roman" w:hAnsi="Times New Roman"/>
        </w:rPr>
        <w:t>…..</w:t>
      </w:r>
      <w:r w:rsidRPr="00C21109">
        <w:rPr>
          <w:rFonts w:ascii="Times New Roman" w:hAnsi="Times New Roman"/>
        </w:rPr>
        <w:t>…………..</w:t>
      </w:r>
    </w:p>
    <w:p w:rsidR="00650AA7" w:rsidRPr="00C21109" w:rsidRDefault="00650AA7" w:rsidP="002A517E">
      <w:pPr>
        <w:pStyle w:val="Akapitzlist"/>
        <w:numPr>
          <w:ilvl w:val="3"/>
          <w:numId w:val="25"/>
        </w:numPr>
        <w:spacing w:after="0" w:line="276" w:lineRule="auto"/>
        <w:ind w:left="425" w:right="567" w:hanging="425"/>
        <w:rPr>
          <w:rFonts w:ascii="Times New Roman" w:hAnsi="Times New Roman"/>
        </w:rPr>
      </w:pPr>
      <w:r w:rsidRPr="00C21109">
        <w:rPr>
          <w:rFonts w:ascii="Times New Roman" w:hAnsi="Times New Roman"/>
        </w:rPr>
        <w:t>Imię i nazwisko ………………………………………………. PESEL: …</w:t>
      </w:r>
      <w:r>
        <w:rPr>
          <w:rFonts w:ascii="Times New Roman" w:hAnsi="Times New Roman"/>
        </w:rPr>
        <w:t>…..</w:t>
      </w:r>
      <w:r w:rsidRPr="00C21109">
        <w:rPr>
          <w:rFonts w:ascii="Times New Roman" w:hAnsi="Times New Roman"/>
        </w:rPr>
        <w:t>…………..</w:t>
      </w:r>
    </w:p>
    <w:p w:rsidR="00650AA7" w:rsidRPr="00C21109" w:rsidRDefault="00650AA7" w:rsidP="002A517E">
      <w:pPr>
        <w:pStyle w:val="Akapitzlist"/>
        <w:numPr>
          <w:ilvl w:val="3"/>
          <w:numId w:val="25"/>
        </w:numPr>
        <w:spacing w:after="0" w:line="276" w:lineRule="auto"/>
        <w:ind w:left="425" w:right="567" w:hanging="425"/>
        <w:rPr>
          <w:rFonts w:ascii="Times New Roman" w:hAnsi="Times New Roman"/>
        </w:rPr>
      </w:pPr>
      <w:r w:rsidRPr="00C21109">
        <w:rPr>
          <w:rFonts w:ascii="Times New Roman" w:hAnsi="Times New Roman"/>
        </w:rPr>
        <w:t>Imię i nazwisko ………………………………………………. PESEL: …</w:t>
      </w:r>
      <w:r>
        <w:rPr>
          <w:rFonts w:ascii="Times New Roman" w:hAnsi="Times New Roman"/>
        </w:rPr>
        <w:t>…..</w:t>
      </w:r>
      <w:r w:rsidRPr="00C21109">
        <w:rPr>
          <w:rFonts w:ascii="Times New Roman" w:hAnsi="Times New Roman"/>
        </w:rPr>
        <w:t>…………..</w:t>
      </w: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8535C7" w:rsidRDefault="008535C7" w:rsidP="00650AA7">
      <w:pPr>
        <w:ind w:right="567"/>
        <w:rPr>
          <w:b/>
          <w:i/>
        </w:rPr>
      </w:pPr>
    </w:p>
    <w:p w:rsidR="00826942" w:rsidRDefault="00826942" w:rsidP="00650AA7">
      <w:pPr>
        <w:ind w:right="567"/>
        <w:rPr>
          <w:b/>
          <w:i/>
        </w:rPr>
      </w:pPr>
    </w:p>
    <w:p w:rsidR="00650AA7" w:rsidRPr="006E7826" w:rsidRDefault="00650AA7" w:rsidP="00650AA7">
      <w:pPr>
        <w:ind w:right="567"/>
        <w:rPr>
          <w:i/>
        </w:rPr>
      </w:pPr>
      <w:r w:rsidRPr="006E7826">
        <w:rPr>
          <w:b/>
          <w:i/>
        </w:rPr>
        <w:t>Załącznik nr 8</w:t>
      </w:r>
      <w:r w:rsidRPr="006E7826">
        <w:rPr>
          <w:i/>
        </w:rPr>
        <w:t xml:space="preserve"> d</w:t>
      </w:r>
      <w:r>
        <w:rPr>
          <w:i/>
        </w:rPr>
        <w:t>o umowy na badania rezonansu magnetycznego</w:t>
      </w:r>
    </w:p>
    <w:p w:rsidR="00650AA7" w:rsidRDefault="00650AA7" w:rsidP="00650AA7">
      <w:pPr>
        <w:pStyle w:val="Akapitzlist"/>
        <w:ind w:left="426" w:right="567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                  </w:t>
      </w:r>
      <w:r w:rsidRPr="006E7826">
        <w:rPr>
          <w:rFonts w:ascii="Times New Roman" w:hAnsi="Times New Roman"/>
          <w:i/>
        </w:rPr>
        <w:t>Zawartej w dniu ……………….. pomiędzy:</w:t>
      </w:r>
    </w:p>
    <w:p w:rsidR="00650AA7" w:rsidRDefault="00650AA7" w:rsidP="00650AA7">
      <w:pPr>
        <w:pStyle w:val="Akapitzlist"/>
        <w:ind w:left="426" w:right="567"/>
        <w:rPr>
          <w:rFonts w:ascii="Times New Roman" w:hAnsi="Times New Roman"/>
          <w:i/>
        </w:rPr>
      </w:pPr>
    </w:p>
    <w:p w:rsidR="00650AA7" w:rsidRDefault="00650AA7" w:rsidP="00650AA7">
      <w:pPr>
        <w:pStyle w:val="Akapitzlist"/>
        <w:ind w:left="426" w:right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 - jako Udzielającym zamówienia</w:t>
      </w:r>
    </w:p>
    <w:p w:rsidR="00650AA7" w:rsidRDefault="00650AA7" w:rsidP="00650AA7">
      <w:pPr>
        <w:pStyle w:val="Akapitzlist"/>
        <w:ind w:left="426" w:right="567"/>
        <w:rPr>
          <w:rFonts w:ascii="Times New Roman" w:hAnsi="Times New Roman"/>
          <w:i/>
        </w:rPr>
      </w:pPr>
    </w:p>
    <w:p w:rsidR="00650AA7" w:rsidRDefault="00650AA7" w:rsidP="00650AA7">
      <w:pPr>
        <w:pStyle w:val="Akapitzlist"/>
        <w:ind w:left="426" w:right="567"/>
        <w:rPr>
          <w:rFonts w:ascii="Times New Roman" w:hAnsi="Times New Roman"/>
          <w:i/>
        </w:rPr>
      </w:pPr>
    </w:p>
    <w:p w:rsidR="00650AA7" w:rsidRDefault="00650AA7" w:rsidP="00650AA7">
      <w:pPr>
        <w:pStyle w:val="Akapitzlist"/>
        <w:ind w:left="426" w:right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i ……………………………………………………………….. – jako Przyjmującym Zamówienie</w:t>
      </w:r>
    </w:p>
    <w:p w:rsidR="00650AA7" w:rsidRDefault="00650AA7" w:rsidP="00650AA7">
      <w:pPr>
        <w:pStyle w:val="Akapitzlist"/>
        <w:ind w:left="426" w:right="567"/>
        <w:rPr>
          <w:rFonts w:ascii="Times New Roman" w:hAnsi="Times New Roman"/>
          <w:i/>
        </w:rPr>
      </w:pPr>
    </w:p>
    <w:p w:rsidR="00826942" w:rsidRDefault="00826942" w:rsidP="00650AA7">
      <w:pPr>
        <w:pStyle w:val="Akapitzlist"/>
        <w:ind w:left="426" w:right="567"/>
        <w:jc w:val="center"/>
        <w:rPr>
          <w:rFonts w:ascii="Times New Roman" w:hAnsi="Times New Roman"/>
          <w:b/>
          <w:i/>
        </w:rPr>
      </w:pPr>
    </w:p>
    <w:p w:rsidR="00650AA7" w:rsidRPr="006E7826" w:rsidRDefault="00650AA7" w:rsidP="00650AA7">
      <w:pPr>
        <w:pStyle w:val="Akapitzlist"/>
        <w:ind w:left="426" w:right="567"/>
        <w:jc w:val="center"/>
        <w:rPr>
          <w:rFonts w:ascii="Times New Roman" w:hAnsi="Times New Roman"/>
          <w:b/>
          <w:i/>
        </w:rPr>
      </w:pPr>
      <w:r w:rsidRPr="006E7826">
        <w:rPr>
          <w:rFonts w:ascii="Times New Roman" w:hAnsi="Times New Roman"/>
          <w:b/>
          <w:i/>
        </w:rPr>
        <w:t>SPECYFIKACJA ŚWIADCZEŃ ZDROWOTNYCH UDZIELONYCHY PRZEZ PRZYJMUJACEGO ZAMÓWIENIE NA PODSTAWIE SKIEROWAŃ UDZIELAJACEGO ZAMÓWIENIE</w:t>
      </w:r>
    </w:p>
    <w:p w:rsidR="00650AA7" w:rsidRDefault="00650AA7" w:rsidP="00650AA7">
      <w:pPr>
        <w:pStyle w:val="Akapitzlist"/>
        <w:ind w:left="426" w:right="567"/>
        <w:jc w:val="center"/>
        <w:rPr>
          <w:rFonts w:ascii="Times New Roman" w:hAnsi="Times New Roman"/>
        </w:rPr>
      </w:pPr>
      <w:r w:rsidRPr="006E7826">
        <w:rPr>
          <w:rFonts w:ascii="Times New Roman" w:hAnsi="Times New Roman"/>
        </w:rPr>
        <w:t>w miesiącu ………………………r.</w:t>
      </w:r>
    </w:p>
    <w:p w:rsidR="00650AA7" w:rsidRDefault="00650AA7" w:rsidP="00650AA7">
      <w:pPr>
        <w:pStyle w:val="Akapitzlist"/>
        <w:ind w:left="426" w:right="567"/>
        <w:jc w:val="center"/>
        <w:rPr>
          <w:rFonts w:ascii="Times New Roman" w:hAnsi="Times New Roman"/>
        </w:rPr>
      </w:pPr>
    </w:p>
    <w:tbl>
      <w:tblPr>
        <w:tblW w:w="992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580"/>
        <w:gridCol w:w="1960"/>
        <w:gridCol w:w="1760"/>
        <w:gridCol w:w="1800"/>
      </w:tblGrid>
      <w:tr w:rsidR="00650AA7" w:rsidRPr="002D4AED" w:rsidTr="0041449D">
        <w:trPr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AA7" w:rsidRPr="002D4AED" w:rsidRDefault="00650AA7" w:rsidP="0041449D">
            <w:pPr>
              <w:jc w:val="center"/>
              <w:rPr>
                <w:rFonts w:eastAsia="Times New Roman"/>
                <w:i/>
                <w:iCs/>
                <w:sz w:val="22"/>
              </w:rPr>
            </w:pPr>
            <w:r w:rsidRPr="002D4AED">
              <w:rPr>
                <w:rFonts w:eastAsia="Times New Roman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AA7" w:rsidRPr="002D4AED" w:rsidRDefault="00650AA7" w:rsidP="0041449D">
            <w:pPr>
              <w:jc w:val="center"/>
              <w:rPr>
                <w:rFonts w:eastAsia="Times New Roman"/>
                <w:i/>
                <w:iCs/>
                <w:sz w:val="22"/>
              </w:rPr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Nazwisko i imię</w:t>
            </w:r>
            <w:r w:rsidRPr="002D4AED">
              <w:rPr>
                <w:rFonts w:eastAsia="Times New Roman"/>
                <w:i/>
                <w:iCs/>
                <w:sz w:val="22"/>
                <w:szCs w:val="22"/>
              </w:rPr>
              <w:t xml:space="preserve"> pacjenta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AA7" w:rsidRPr="002D4AED" w:rsidRDefault="00650AA7" w:rsidP="0041449D">
            <w:pPr>
              <w:jc w:val="center"/>
              <w:rPr>
                <w:rFonts w:eastAsia="Times New Roman"/>
                <w:i/>
                <w:iCs/>
                <w:sz w:val="22"/>
              </w:rPr>
            </w:pPr>
            <w:r w:rsidRPr="002D4AED">
              <w:rPr>
                <w:rFonts w:eastAsia="Times New Roman"/>
                <w:i/>
                <w:iCs/>
                <w:sz w:val="22"/>
                <w:szCs w:val="22"/>
              </w:rPr>
              <w:t>rod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z</w:t>
            </w:r>
            <w:r w:rsidRPr="002D4AED">
              <w:rPr>
                <w:rFonts w:eastAsia="Times New Roman"/>
                <w:i/>
                <w:iCs/>
                <w:sz w:val="22"/>
                <w:szCs w:val="22"/>
              </w:rPr>
              <w:t>aj badania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AA7" w:rsidRPr="002D4AED" w:rsidRDefault="00650AA7" w:rsidP="0041449D">
            <w:pPr>
              <w:jc w:val="center"/>
              <w:rPr>
                <w:rFonts w:eastAsia="Times New Roman"/>
                <w:i/>
                <w:iCs/>
                <w:sz w:val="22"/>
              </w:rPr>
            </w:pPr>
            <w:r w:rsidRPr="002D4AED">
              <w:rPr>
                <w:rFonts w:eastAsia="Times New Roman"/>
                <w:i/>
                <w:iCs/>
                <w:sz w:val="22"/>
                <w:szCs w:val="22"/>
              </w:rPr>
              <w:t>data wydania skierowania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AA7" w:rsidRPr="002D4AED" w:rsidRDefault="00650AA7" w:rsidP="0041449D">
            <w:pPr>
              <w:jc w:val="center"/>
              <w:rPr>
                <w:rFonts w:eastAsia="Times New Roman"/>
                <w:i/>
                <w:iCs/>
                <w:sz w:val="22"/>
              </w:rPr>
            </w:pPr>
            <w:r w:rsidRPr="002D4AED">
              <w:rPr>
                <w:rFonts w:eastAsia="Times New Roman"/>
                <w:i/>
                <w:iCs/>
                <w:sz w:val="22"/>
                <w:szCs w:val="22"/>
              </w:rPr>
              <w:t>data wykonania badania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  <w:r w:rsidRPr="002D4AED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</w:tr>
      <w:tr w:rsidR="00650AA7" w:rsidRPr="002D4AED" w:rsidTr="0041449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AA7" w:rsidRPr="002D4AED" w:rsidRDefault="00650AA7" w:rsidP="0041449D">
            <w:pPr>
              <w:rPr>
                <w:rFonts w:ascii="Calibri" w:eastAsia="Times New Roman" w:hAnsi="Calibri"/>
                <w:sz w:val="22"/>
              </w:rPr>
            </w:pPr>
          </w:p>
        </w:tc>
      </w:tr>
    </w:tbl>
    <w:p w:rsidR="00650AA7" w:rsidRPr="00F56101" w:rsidRDefault="00650AA7" w:rsidP="00650AA7">
      <w:pPr>
        <w:ind w:right="567"/>
      </w:pPr>
    </w:p>
    <w:p w:rsidR="00650AA7" w:rsidRDefault="00650AA7" w:rsidP="00650AA7">
      <w:pPr>
        <w:pStyle w:val="Akapitzlist"/>
        <w:ind w:left="0" w:right="-143"/>
        <w:jc w:val="both"/>
        <w:rPr>
          <w:rFonts w:ascii="Times New Roman" w:hAnsi="Times New Roman"/>
          <w:b/>
        </w:rPr>
      </w:pPr>
      <w:r w:rsidRPr="00F56101">
        <w:rPr>
          <w:rFonts w:ascii="Times New Roman" w:hAnsi="Times New Roman"/>
          <w:b/>
        </w:rPr>
        <w:t>Powyższe dane służą tylko i wyłącznie rozliczeniu ilości badań wykonanych na zlecenie Udzielającego zamówienia przez Przyjmującego zamówienie w ramach umowy z dnia …………. i jako takie nie mogą być przetwarzane lub udostępniane osobom nieuprawnionym, a to dla poszanowania przepisów o ochronie danych osobowych oraz ustawowych praw pacjentów do zachowania w tajemnicy spraw związanych z ich stanem zdrowia i udzielanymi im świadczeniami zdrowotnymi.</w:t>
      </w:r>
    </w:p>
    <w:p w:rsidR="00650AA7" w:rsidRDefault="00650AA7" w:rsidP="00650AA7">
      <w:pPr>
        <w:pStyle w:val="Akapitzlist"/>
        <w:ind w:left="0" w:right="-143"/>
        <w:jc w:val="both"/>
        <w:rPr>
          <w:rFonts w:ascii="Times New Roman" w:hAnsi="Times New Roman"/>
          <w:b/>
        </w:rPr>
      </w:pPr>
    </w:p>
    <w:p w:rsidR="00650AA7" w:rsidRDefault="00650AA7" w:rsidP="00650AA7">
      <w:pPr>
        <w:pStyle w:val="Akapitzlist"/>
        <w:ind w:left="0" w:right="-143"/>
        <w:jc w:val="both"/>
        <w:rPr>
          <w:rFonts w:ascii="Times New Roman" w:hAnsi="Times New Roman"/>
          <w:b/>
        </w:rPr>
      </w:pPr>
    </w:p>
    <w:p w:rsidR="00650AA7" w:rsidRDefault="00650AA7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Times New Roman" w:hAnsi="Times New Roman"/>
          <w:b/>
        </w:rPr>
        <w:t xml:space="preserve">…………………………….., dnia …………………….                                                                 </w:t>
      </w:r>
    </w:p>
    <w:p w:rsidR="00AE2786" w:rsidRPr="00524E50" w:rsidRDefault="00AE2786" w:rsidP="00524E5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AE2786" w:rsidRPr="00524E50" w:rsidSect="00546526">
      <w:footerReference w:type="default" r:id="rId13"/>
      <w:pgSz w:w="11906" w:h="16838"/>
      <w:pgMar w:top="907" w:right="1134" w:bottom="1190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0DE" w:rsidRDefault="00CA50DE">
      <w:r>
        <w:separator/>
      </w:r>
    </w:p>
  </w:endnote>
  <w:endnote w:type="continuationSeparator" w:id="0">
    <w:p w:rsidR="00CA50DE" w:rsidRDefault="00CA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bany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0DE" w:rsidRDefault="004306AD">
    <w:pPr>
      <w:pStyle w:val="Stopka"/>
      <w:jc w:val="right"/>
    </w:pPr>
    <w:r>
      <w:rPr>
        <w:sz w:val="18"/>
      </w:rPr>
      <w:fldChar w:fldCharType="begin"/>
    </w:r>
    <w:r w:rsidR="00CA50DE">
      <w:rPr>
        <w:sz w:val="18"/>
      </w:rPr>
      <w:instrText xml:space="preserve"> PAGE </w:instrText>
    </w:r>
    <w:r>
      <w:rPr>
        <w:sz w:val="18"/>
      </w:rPr>
      <w:fldChar w:fldCharType="separate"/>
    </w:r>
    <w:r w:rsidR="00881821"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0DE" w:rsidRDefault="00CA50DE">
      <w:r>
        <w:separator/>
      </w:r>
    </w:p>
  </w:footnote>
  <w:footnote w:type="continuationSeparator" w:id="0">
    <w:p w:rsidR="00CA50DE" w:rsidRDefault="00CA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3404044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C"/>
    <w:multiLevelType w:val="singleLevel"/>
    <w:tmpl w:val="2EEC7C3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HG Mincho Light J" w:hAnsi="Arial" w:cs="Arial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14"/>
    <w:multiLevelType w:val="multilevel"/>
    <w:tmpl w:val="6A56FFF0"/>
    <w:name w:val="WW8Num20"/>
    <w:lvl w:ilvl="0">
      <w:start w:val="1"/>
      <w:numFmt w:val="lowerLetter"/>
      <w:lvlText w:val="%1)"/>
      <w:lvlJc w:val="left"/>
      <w:pPr>
        <w:tabs>
          <w:tab w:val="num" w:pos="370"/>
        </w:tabs>
        <w:ind w:left="370" w:hanging="360"/>
      </w:pPr>
    </w:lvl>
    <w:lvl w:ilvl="1">
      <w:start w:val="1"/>
      <w:numFmt w:val="lowerLetter"/>
      <w:lvlText w:val="%2)"/>
      <w:lvlJc w:val="left"/>
      <w:pPr>
        <w:tabs>
          <w:tab w:val="num" w:pos="1450"/>
        </w:tabs>
        <w:ind w:left="1450" w:hanging="360"/>
      </w:pPr>
    </w:lvl>
    <w:lvl w:ilvl="2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00000016"/>
    <w:multiLevelType w:val="multilevel"/>
    <w:tmpl w:val="705AB4F0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9"/>
    <w:multiLevelType w:val="multilevel"/>
    <w:tmpl w:val="992E06D6"/>
    <w:name w:val="WW8Num25"/>
    <w:lvl w:ilvl="0">
      <w:start w:val="1"/>
      <w:numFmt w:val="decimal"/>
      <w:lvlText w:val="%1)"/>
      <w:lvlJc w:val="left"/>
      <w:pPr>
        <w:tabs>
          <w:tab w:val="num" w:pos="719"/>
        </w:tabs>
        <w:ind w:left="719" w:hanging="435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1A"/>
    <w:multiLevelType w:val="singleLevel"/>
    <w:tmpl w:val="0000001A"/>
    <w:lvl w:ilvl="0">
      <w:numFmt w:val="bullet"/>
      <w:lvlText w:val=""/>
      <w:lvlJc w:val="left"/>
      <w:pPr>
        <w:tabs>
          <w:tab w:val="num" w:pos="0"/>
        </w:tabs>
        <w:ind w:left="991" w:hanging="283"/>
      </w:pPr>
      <w:rPr>
        <w:rFonts w:ascii="Symbol" w:hAnsi="Symbol"/>
      </w:rPr>
    </w:lvl>
  </w:abstractNum>
  <w:abstractNum w:abstractNumId="10" w15:restartNumberingAfterBreak="0">
    <w:nsid w:val="029D5E60"/>
    <w:multiLevelType w:val="hybridMultilevel"/>
    <w:tmpl w:val="12DE1696"/>
    <w:lvl w:ilvl="0" w:tplc="8E32ADEE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1" w:tplc="820437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19E3A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350A5"/>
    <w:multiLevelType w:val="hybridMultilevel"/>
    <w:tmpl w:val="60868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061"/>
    <w:multiLevelType w:val="hybridMultilevel"/>
    <w:tmpl w:val="1E30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E0E69"/>
    <w:multiLevelType w:val="hybridMultilevel"/>
    <w:tmpl w:val="98821B20"/>
    <w:lvl w:ilvl="0" w:tplc="676871B4">
      <w:start w:val="25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1E645D4"/>
    <w:multiLevelType w:val="hybridMultilevel"/>
    <w:tmpl w:val="D586F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38E98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2224216A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20E85"/>
    <w:multiLevelType w:val="hybridMultilevel"/>
    <w:tmpl w:val="EFF2C7E2"/>
    <w:lvl w:ilvl="0" w:tplc="0E9E47CC">
      <w:start w:val="8"/>
      <w:numFmt w:val="decimal"/>
      <w:lvlText w:val="%1)"/>
      <w:lvlJc w:val="left"/>
      <w:pPr>
        <w:ind w:left="1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6" w15:restartNumberingAfterBreak="0">
    <w:nsid w:val="156D3C3E"/>
    <w:multiLevelType w:val="hybridMultilevel"/>
    <w:tmpl w:val="B70611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167793"/>
    <w:multiLevelType w:val="hybridMultilevel"/>
    <w:tmpl w:val="4C8C0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E19FA"/>
    <w:multiLevelType w:val="hybridMultilevel"/>
    <w:tmpl w:val="7682B9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752FB7"/>
    <w:multiLevelType w:val="hybridMultilevel"/>
    <w:tmpl w:val="E1562DD4"/>
    <w:lvl w:ilvl="0" w:tplc="76AC155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A875AE9"/>
    <w:multiLevelType w:val="multilevel"/>
    <w:tmpl w:val="40A2D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50CAA"/>
    <w:multiLevelType w:val="hybridMultilevel"/>
    <w:tmpl w:val="14F2F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879A4"/>
    <w:multiLevelType w:val="hybridMultilevel"/>
    <w:tmpl w:val="524EEEF4"/>
    <w:lvl w:ilvl="0" w:tplc="33D870D6">
      <w:start w:val="5"/>
      <w:numFmt w:val="decimal"/>
      <w:lvlText w:val="%1)"/>
      <w:lvlJc w:val="left"/>
      <w:pPr>
        <w:ind w:left="13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20116CA5"/>
    <w:multiLevelType w:val="hybridMultilevel"/>
    <w:tmpl w:val="6CCC3AEA"/>
    <w:lvl w:ilvl="0" w:tplc="0FDE05E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21561588"/>
    <w:multiLevelType w:val="multilevel"/>
    <w:tmpl w:val="2DEC2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672839"/>
    <w:multiLevelType w:val="hybridMultilevel"/>
    <w:tmpl w:val="662C1D20"/>
    <w:lvl w:ilvl="0" w:tplc="D41A7C7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30C419B1"/>
    <w:multiLevelType w:val="hybridMultilevel"/>
    <w:tmpl w:val="8E90A2B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FD174D7"/>
    <w:multiLevelType w:val="hybridMultilevel"/>
    <w:tmpl w:val="8D709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65D1C"/>
    <w:multiLevelType w:val="hybridMultilevel"/>
    <w:tmpl w:val="870A1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1770C"/>
    <w:multiLevelType w:val="hybridMultilevel"/>
    <w:tmpl w:val="4C62A2AE"/>
    <w:lvl w:ilvl="0" w:tplc="AF6AEE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41509AB"/>
    <w:multiLevelType w:val="hybridMultilevel"/>
    <w:tmpl w:val="28E0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E1D52"/>
    <w:multiLevelType w:val="hybridMultilevel"/>
    <w:tmpl w:val="B2A05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D0D58"/>
    <w:multiLevelType w:val="hybridMultilevel"/>
    <w:tmpl w:val="C5E4600E"/>
    <w:lvl w:ilvl="0" w:tplc="82E862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9D495A"/>
    <w:multiLevelType w:val="hybridMultilevel"/>
    <w:tmpl w:val="8B081EDC"/>
    <w:lvl w:ilvl="0" w:tplc="2E7CAED4">
      <w:start w:val="2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76" w:hanging="360"/>
      </w:pPr>
    </w:lvl>
    <w:lvl w:ilvl="2" w:tplc="0415001B" w:tentative="1">
      <w:start w:val="1"/>
      <w:numFmt w:val="lowerRoman"/>
      <w:lvlText w:val="%3."/>
      <w:lvlJc w:val="right"/>
      <w:pPr>
        <w:ind w:left="644" w:hanging="180"/>
      </w:pPr>
    </w:lvl>
    <w:lvl w:ilvl="3" w:tplc="0415000F" w:tentative="1">
      <w:start w:val="1"/>
      <w:numFmt w:val="decimal"/>
      <w:lvlText w:val="%4."/>
      <w:lvlJc w:val="left"/>
      <w:pPr>
        <w:ind w:left="1364" w:hanging="360"/>
      </w:pPr>
    </w:lvl>
    <w:lvl w:ilvl="4" w:tplc="04150019" w:tentative="1">
      <w:start w:val="1"/>
      <w:numFmt w:val="lowerLetter"/>
      <w:lvlText w:val="%5."/>
      <w:lvlJc w:val="left"/>
      <w:pPr>
        <w:ind w:left="2084" w:hanging="360"/>
      </w:pPr>
    </w:lvl>
    <w:lvl w:ilvl="5" w:tplc="0415001B" w:tentative="1">
      <w:start w:val="1"/>
      <w:numFmt w:val="lowerRoman"/>
      <w:lvlText w:val="%6."/>
      <w:lvlJc w:val="right"/>
      <w:pPr>
        <w:ind w:left="2804" w:hanging="180"/>
      </w:pPr>
    </w:lvl>
    <w:lvl w:ilvl="6" w:tplc="0415000F" w:tentative="1">
      <w:start w:val="1"/>
      <w:numFmt w:val="decimal"/>
      <w:lvlText w:val="%7."/>
      <w:lvlJc w:val="left"/>
      <w:pPr>
        <w:ind w:left="3524" w:hanging="360"/>
      </w:pPr>
    </w:lvl>
    <w:lvl w:ilvl="7" w:tplc="04150019" w:tentative="1">
      <w:start w:val="1"/>
      <w:numFmt w:val="lowerLetter"/>
      <w:lvlText w:val="%8."/>
      <w:lvlJc w:val="left"/>
      <w:pPr>
        <w:ind w:left="4244" w:hanging="360"/>
      </w:pPr>
    </w:lvl>
    <w:lvl w:ilvl="8" w:tplc="0415001B" w:tentative="1">
      <w:start w:val="1"/>
      <w:numFmt w:val="lowerRoman"/>
      <w:lvlText w:val="%9."/>
      <w:lvlJc w:val="right"/>
      <w:pPr>
        <w:ind w:left="4964" w:hanging="180"/>
      </w:pPr>
    </w:lvl>
  </w:abstractNum>
  <w:abstractNum w:abstractNumId="34" w15:restartNumberingAfterBreak="0">
    <w:nsid w:val="507D0297"/>
    <w:multiLevelType w:val="hybridMultilevel"/>
    <w:tmpl w:val="03E0EC38"/>
    <w:lvl w:ilvl="0" w:tplc="1DD25E68">
      <w:start w:val="1"/>
      <w:numFmt w:val="decimal"/>
      <w:lvlText w:val="%1."/>
      <w:lvlJc w:val="left"/>
      <w:pPr>
        <w:ind w:left="963" w:hanging="39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08A74E0"/>
    <w:multiLevelType w:val="hybridMultilevel"/>
    <w:tmpl w:val="ED6A9FAC"/>
    <w:lvl w:ilvl="0" w:tplc="90DA8E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3390A97"/>
    <w:multiLevelType w:val="hybridMultilevel"/>
    <w:tmpl w:val="0EC29596"/>
    <w:lvl w:ilvl="0" w:tplc="04150011">
      <w:start w:val="1"/>
      <w:numFmt w:val="decimal"/>
      <w:lvlText w:val="%1)"/>
      <w:lvlJc w:val="left"/>
      <w:pPr>
        <w:ind w:left="1359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7" w15:restartNumberingAfterBreak="0">
    <w:nsid w:val="53A93B7F"/>
    <w:multiLevelType w:val="hybridMultilevel"/>
    <w:tmpl w:val="4C2EE0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74D6F84"/>
    <w:multiLevelType w:val="hybridMultilevel"/>
    <w:tmpl w:val="D192746C"/>
    <w:lvl w:ilvl="0" w:tplc="A0709B3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AF40E34"/>
    <w:multiLevelType w:val="hybridMultilevel"/>
    <w:tmpl w:val="6938FCCE"/>
    <w:lvl w:ilvl="0" w:tplc="340404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CA25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140B9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90CC3"/>
    <w:multiLevelType w:val="hybridMultilevel"/>
    <w:tmpl w:val="785CC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D6820F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FE92D182">
      <w:start w:val="10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F4DB6"/>
    <w:multiLevelType w:val="hybridMultilevel"/>
    <w:tmpl w:val="E668D3FA"/>
    <w:lvl w:ilvl="0" w:tplc="D292B060">
      <w:start w:val="1"/>
      <w:numFmt w:val="decimal"/>
      <w:lvlText w:val="%1"/>
      <w:lvlJc w:val="left"/>
      <w:pPr>
        <w:ind w:left="720" w:hanging="360"/>
      </w:pPr>
      <w:rPr>
        <w:rFonts w:ascii="Arial" w:eastAsia="HG Mincho Light J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45022"/>
    <w:multiLevelType w:val="hybridMultilevel"/>
    <w:tmpl w:val="7C9A9D6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5A53A77"/>
    <w:multiLevelType w:val="hybridMultilevel"/>
    <w:tmpl w:val="2124C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F631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95210"/>
    <w:multiLevelType w:val="hybridMultilevel"/>
    <w:tmpl w:val="53FE8C7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C957196"/>
    <w:multiLevelType w:val="hybridMultilevel"/>
    <w:tmpl w:val="45AE9100"/>
    <w:lvl w:ilvl="0" w:tplc="583C796E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DAF0EF4"/>
    <w:multiLevelType w:val="hybridMultilevel"/>
    <w:tmpl w:val="BE2885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DB90EF9"/>
    <w:multiLevelType w:val="hybridMultilevel"/>
    <w:tmpl w:val="4D4494AA"/>
    <w:lvl w:ilvl="0" w:tplc="C626303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09C4E1D"/>
    <w:multiLevelType w:val="hybridMultilevel"/>
    <w:tmpl w:val="A36E4AF6"/>
    <w:lvl w:ilvl="0" w:tplc="228EE34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3263DCC"/>
    <w:multiLevelType w:val="hybridMultilevel"/>
    <w:tmpl w:val="EA729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CC3323"/>
    <w:multiLevelType w:val="multilevel"/>
    <w:tmpl w:val="E7321690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ahoma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51" w15:restartNumberingAfterBreak="0">
    <w:nsid w:val="799F0E7C"/>
    <w:multiLevelType w:val="multilevel"/>
    <w:tmpl w:val="68B4398E"/>
    <w:lvl w:ilvl="0">
      <w:start w:val="4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52" w15:restartNumberingAfterBreak="0">
    <w:nsid w:val="7D0861D5"/>
    <w:multiLevelType w:val="hybridMultilevel"/>
    <w:tmpl w:val="D170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4622C1"/>
    <w:multiLevelType w:val="hybridMultilevel"/>
    <w:tmpl w:val="F150454A"/>
    <w:lvl w:ilvl="0" w:tplc="04150017">
      <w:start w:val="1"/>
      <w:numFmt w:val="lowerLetter"/>
      <w:lvlText w:val="%1)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34"/>
  </w:num>
  <w:num w:numId="3">
    <w:abstractNumId w:val="36"/>
  </w:num>
  <w:num w:numId="4">
    <w:abstractNumId w:val="18"/>
  </w:num>
  <w:num w:numId="5">
    <w:abstractNumId w:val="32"/>
  </w:num>
  <w:num w:numId="6">
    <w:abstractNumId w:val="41"/>
  </w:num>
  <w:num w:numId="7">
    <w:abstractNumId w:val="52"/>
  </w:num>
  <w:num w:numId="8">
    <w:abstractNumId w:val="43"/>
  </w:num>
  <w:num w:numId="9">
    <w:abstractNumId w:val="53"/>
  </w:num>
  <w:num w:numId="10">
    <w:abstractNumId w:val="25"/>
  </w:num>
  <w:num w:numId="11">
    <w:abstractNumId w:val="22"/>
  </w:num>
  <w:num w:numId="12">
    <w:abstractNumId w:val="15"/>
  </w:num>
  <w:num w:numId="13">
    <w:abstractNumId w:val="13"/>
  </w:num>
  <w:num w:numId="14">
    <w:abstractNumId w:val="49"/>
  </w:num>
  <w:num w:numId="15">
    <w:abstractNumId w:val="3"/>
  </w:num>
  <w:num w:numId="16">
    <w:abstractNumId w:val="1"/>
  </w:num>
  <w:num w:numId="17">
    <w:abstractNumId w:val="2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9"/>
  </w:num>
  <w:num w:numId="23">
    <w:abstractNumId w:val="10"/>
  </w:num>
  <w:num w:numId="24">
    <w:abstractNumId w:val="40"/>
  </w:num>
  <w:num w:numId="25">
    <w:abstractNumId w:val="50"/>
  </w:num>
  <w:num w:numId="26">
    <w:abstractNumId w:val="17"/>
  </w:num>
  <w:num w:numId="27">
    <w:abstractNumId w:val="46"/>
  </w:num>
  <w:num w:numId="28">
    <w:abstractNumId w:val="29"/>
  </w:num>
  <w:num w:numId="29">
    <w:abstractNumId w:val="24"/>
  </w:num>
  <w:num w:numId="30">
    <w:abstractNumId w:val="51"/>
  </w:num>
  <w:num w:numId="31">
    <w:abstractNumId w:val="20"/>
    <w:lvlOverride w:ilvl="0">
      <w:startOverride w:val="1"/>
    </w:lvlOverride>
  </w:num>
  <w:num w:numId="32">
    <w:abstractNumId w:val="39"/>
  </w:num>
  <w:num w:numId="33">
    <w:abstractNumId w:val="14"/>
  </w:num>
  <w:num w:numId="34">
    <w:abstractNumId w:val="28"/>
  </w:num>
  <w:num w:numId="35">
    <w:abstractNumId w:val="47"/>
  </w:num>
  <w:num w:numId="36">
    <w:abstractNumId w:val="45"/>
  </w:num>
  <w:num w:numId="37">
    <w:abstractNumId w:val="19"/>
  </w:num>
  <w:num w:numId="38">
    <w:abstractNumId w:val="30"/>
  </w:num>
  <w:num w:numId="39">
    <w:abstractNumId w:val="48"/>
  </w:num>
  <w:num w:numId="40">
    <w:abstractNumId w:val="35"/>
  </w:num>
  <w:num w:numId="41">
    <w:abstractNumId w:val="44"/>
  </w:num>
  <w:num w:numId="42">
    <w:abstractNumId w:val="42"/>
  </w:num>
  <w:num w:numId="43">
    <w:abstractNumId w:val="26"/>
  </w:num>
  <w:num w:numId="44">
    <w:abstractNumId w:val="37"/>
  </w:num>
  <w:num w:numId="45">
    <w:abstractNumId w:val="21"/>
  </w:num>
  <w:num w:numId="46">
    <w:abstractNumId w:val="33"/>
  </w:num>
  <w:num w:numId="47">
    <w:abstractNumId w:val="38"/>
  </w:num>
  <w:num w:numId="48">
    <w:abstractNumId w:val="23"/>
  </w:num>
  <w:num w:numId="49">
    <w:abstractNumId w:val="11"/>
  </w:num>
  <w:num w:numId="50">
    <w:abstractNumId w:val="27"/>
  </w:num>
  <w:num w:numId="51">
    <w:abstractNumId w:val="31"/>
  </w:num>
  <w:num w:numId="52">
    <w:abstractNumId w:val="12"/>
  </w:num>
  <w:num w:numId="53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C"/>
    <w:rsid w:val="0000104A"/>
    <w:rsid w:val="0000494D"/>
    <w:rsid w:val="000049E4"/>
    <w:rsid w:val="00005314"/>
    <w:rsid w:val="000260E1"/>
    <w:rsid w:val="000305A8"/>
    <w:rsid w:val="00030E19"/>
    <w:rsid w:val="00041A09"/>
    <w:rsid w:val="0004614D"/>
    <w:rsid w:val="00050861"/>
    <w:rsid w:val="000711F8"/>
    <w:rsid w:val="0007511C"/>
    <w:rsid w:val="00082EF1"/>
    <w:rsid w:val="0008605F"/>
    <w:rsid w:val="000A41FE"/>
    <w:rsid w:val="000B0D55"/>
    <w:rsid w:val="000B405D"/>
    <w:rsid w:val="000B44F8"/>
    <w:rsid w:val="000B7D3B"/>
    <w:rsid w:val="000E07A6"/>
    <w:rsid w:val="000F3F25"/>
    <w:rsid w:val="000F616B"/>
    <w:rsid w:val="00107AD7"/>
    <w:rsid w:val="001166C8"/>
    <w:rsid w:val="001207E8"/>
    <w:rsid w:val="001240DF"/>
    <w:rsid w:val="0014310C"/>
    <w:rsid w:val="00150BA0"/>
    <w:rsid w:val="00151C45"/>
    <w:rsid w:val="00155BB6"/>
    <w:rsid w:val="00170234"/>
    <w:rsid w:val="00191EF3"/>
    <w:rsid w:val="00196B8C"/>
    <w:rsid w:val="001A17BC"/>
    <w:rsid w:val="001B7A62"/>
    <w:rsid w:val="001C5D5E"/>
    <w:rsid w:val="001D209F"/>
    <w:rsid w:val="001D75E8"/>
    <w:rsid w:val="001F1B02"/>
    <w:rsid w:val="001F6152"/>
    <w:rsid w:val="001F6A78"/>
    <w:rsid w:val="001F7AB9"/>
    <w:rsid w:val="00206F69"/>
    <w:rsid w:val="002155BE"/>
    <w:rsid w:val="00215FDF"/>
    <w:rsid w:val="002216F0"/>
    <w:rsid w:val="00235FE0"/>
    <w:rsid w:val="00245A43"/>
    <w:rsid w:val="00247D7E"/>
    <w:rsid w:val="002519F2"/>
    <w:rsid w:val="002545D7"/>
    <w:rsid w:val="002801DB"/>
    <w:rsid w:val="00282025"/>
    <w:rsid w:val="00285AD4"/>
    <w:rsid w:val="0029183E"/>
    <w:rsid w:val="00295061"/>
    <w:rsid w:val="002A0C88"/>
    <w:rsid w:val="002A517E"/>
    <w:rsid w:val="002A656A"/>
    <w:rsid w:val="002B0899"/>
    <w:rsid w:val="002B1E72"/>
    <w:rsid w:val="002B366A"/>
    <w:rsid w:val="002B6718"/>
    <w:rsid w:val="002B77B8"/>
    <w:rsid w:val="002C409E"/>
    <w:rsid w:val="002C5B45"/>
    <w:rsid w:val="002C7066"/>
    <w:rsid w:val="002F383A"/>
    <w:rsid w:val="002F4758"/>
    <w:rsid w:val="002F6303"/>
    <w:rsid w:val="00301156"/>
    <w:rsid w:val="003053DC"/>
    <w:rsid w:val="0031217C"/>
    <w:rsid w:val="00315614"/>
    <w:rsid w:val="00320F25"/>
    <w:rsid w:val="003214D8"/>
    <w:rsid w:val="00323F2D"/>
    <w:rsid w:val="003374DE"/>
    <w:rsid w:val="0036239E"/>
    <w:rsid w:val="003655E0"/>
    <w:rsid w:val="003738E3"/>
    <w:rsid w:val="00382F8F"/>
    <w:rsid w:val="00393D5F"/>
    <w:rsid w:val="00395D2F"/>
    <w:rsid w:val="003A1EA0"/>
    <w:rsid w:val="003A6FAB"/>
    <w:rsid w:val="003B0BBF"/>
    <w:rsid w:val="003C0DFF"/>
    <w:rsid w:val="003C4CE1"/>
    <w:rsid w:val="003D0163"/>
    <w:rsid w:val="003D11C1"/>
    <w:rsid w:val="003D177F"/>
    <w:rsid w:val="003F47A8"/>
    <w:rsid w:val="003F4BAD"/>
    <w:rsid w:val="003F7516"/>
    <w:rsid w:val="004027E0"/>
    <w:rsid w:val="00405632"/>
    <w:rsid w:val="004069EC"/>
    <w:rsid w:val="0041449D"/>
    <w:rsid w:val="004306AD"/>
    <w:rsid w:val="004365F8"/>
    <w:rsid w:val="004427E3"/>
    <w:rsid w:val="00443D29"/>
    <w:rsid w:val="004543EE"/>
    <w:rsid w:val="004636B5"/>
    <w:rsid w:val="00463DF9"/>
    <w:rsid w:val="00470385"/>
    <w:rsid w:val="00477E18"/>
    <w:rsid w:val="0048553B"/>
    <w:rsid w:val="0048778B"/>
    <w:rsid w:val="00492133"/>
    <w:rsid w:val="004922E9"/>
    <w:rsid w:val="00493670"/>
    <w:rsid w:val="004A1C71"/>
    <w:rsid w:val="004C21F8"/>
    <w:rsid w:val="004C3D82"/>
    <w:rsid w:val="004E3410"/>
    <w:rsid w:val="004E3D6A"/>
    <w:rsid w:val="005066AD"/>
    <w:rsid w:val="00507171"/>
    <w:rsid w:val="00507D4B"/>
    <w:rsid w:val="00516FA0"/>
    <w:rsid w:val="00524E50"/>
    <w:rsid w:val="00531DD5"/>
    <w:rsid w:val="00541807"/>
    <w:rsid w:val="00543384"/>
    <w:rsid w:val="005462D7"/>
    <w:rsid w:val="00546526"/>
    <w:rsid w:val="005472F0"/>
    <w:rsid w:val="00560530"/>
    <w:rsid w:val="0056499C"/>
    <w:rsid w:val="00574D07"/>
    <w:rsid w:val="005833AC"/>
    <w:rsid w:val="0059171E"/>
    <w:rsid w:val="00597739"/>
    <w:rsid w:val="005C354A"/>
    <w:rsid w:val="005D0314"/>
    <w:rsid w:val="005D3358"/>
    <w:rsid w:val="005D6AB2"/>
    <w:rsid w:val="005F0D05"/>
    <w:rsid w:val="005F2A7D"/>
    <w:rsid w:val="006031C6"/>
    <w:rsid w:val="006124AA"/>
    <w:rsid w:val="00615B9A"/>
    <w:rsid w:val="00617E48"/>
    <w:rsid w:val="00624F28"/>
    <w:rsid w:val="00626BA7"/>
    <w:rsid w:val="00630017"/>
    <w:rsid w:val="00650AA7"/>
    <w:rsid w:val="00652C3D"/>
    <w:rsid w:val="0065544D"/>
    <w:rsid w:val="00663A85"/>
    <w:rsid w:val="0067335F"/>
    <w:rsid w:val="006806B9"/>
    <w:rsid w:val="00683582"/>
    <w:rsid w:val="00683BBD"/>
    <w:rsid w:val="00685E04"/>
    <w:rsid w:val="006930F1"/>
    <w:rsid w:val="006B323A"/>
    <w:rsid w:val="006B4636"/>
    <w:rsid w:val="006B578F"/>
    <w:rsid w:val="006D2B34"/>
    <w:rsid w:val="006D31D5"/>
    <w:rsid w:val="00710271"/>
    <w:rsid w:val="00711FAA"/>
    <w:rsid w:val="007150B3"/>
    <w:rsid w:val="00750716"/>
    <w:rsid w:val="0075775B"/>
    <w:rsid w:val="007636F8"/>
    <w:rsid w:val="00765814"/>
    <w:rsid w:val="00781A7D"/>
    <w:rsid w:val="0079097C"/>
    <w:rsid w:val="00791C2C"/>
    <w:rsid w:val="00796793"/>
    <w:rsid w:val="007A3022"/>
    <w:rsid w:val="007B6428"/>
    <w:rsid w:val="007C1B95"/>
    <w:rsid w:val="007C49D4"/>
    <w:rsid w:val="007C7F3B"/>
    <w:rsid w:val="007D5663"/>
    <w:rsid w:val="007E2956"/>
    <w:rsid w:val="007E73A2"/>
    <w:rsid w:val="00810985"/>
    <w:rsid w:val="008139A5"/>
    <w:rsid w:val="008147C9"/>
    <w:rsid w:val="0082046A"/>
    <w:rsid w:val="00826717"/>
    <w:rsid w:val="00826942"/>
    <w:rsid w:val="00844D50"/>
    <w:rsid w:val="00847D63"/>
    <w:rsid w:val="008535C7"/>
    <w:rsid w:val="00867CE2"/>
    <w:rsid w:val="00872AC3"/>
    <w:rsid w:val="00874587"/>
    <w:rsid w:val="00875986"/>
    <w:rsid w:val="0087652A"/>
    <w:rsid w:val="00881821"/>
    <w:rsid w:val="00891166"/>
    <w:rsid w:val="00896D11"/>
    <w:rsid w:val="008975AA"/>
    <w:rsid w:val="008A4019"/>
    <w:rsid w:val="008B1769"/>
    <w:rsid w:val="008B28BB"/>
    <w:rsid w:val="008B432E"/>
    <w:rsid w:val="008B62D3"/>
    <w:rsid w:val="008B6727"/>
    <w:rsid w:val="008C6214"/>
    <w:rsid w:val="008D27A2"/>
    <w:rsid w:val="008D7ED5"/>
    <w:rsid w:val="008E14EC"/>
    <w:rsid w:val="008F4594"/>
    <w:rsid w:val="00907BD9"/>
    <w:rsid w:val="00927A65"/>
    <w:rsid w:val="00933462"/>
    <w:rsid w:val="009338EA"/>
    <w:rsid w:val="009364E4"/>
    <w:rsid w:val="0096529F"/>
    <w:rsid w:val="009671F7"/>
    <w:rsid w:val="00967289"/>
    <w:rsid w:val="009778AE"/>
    <w:rsid w:val="00991112"/>
    <w:rsid w:val="00997630"/>
    <w:rsid w:val="009A569E"/>
    <w:rsid w:val="009A73B9"/>
    <w:rsid w:val="009B1F95"/>
    <w:rsid w:val="009C08DF"/>
    <w:rsid w:val="009C7DEC"/>
    <w:rsid w:val="009D0F1C"/>
    <w:rsid w:val="009D11B1"/>
    <w:rsid w:val="009D2E00"/>
    <w:rsid w:val="009D58A8"/>
    <w:rsid w:val="009E38C5"/>
    <w:rsid w:val="009E5776"/>
    <w:rsid w:val="009F063E"/>
    <w:rsid w:val="00A06F50"/>
    <w:rsid w:val="00A14268"/>
    <w:rsid w:val="00A15C17"/>
    <w:rsid w:val="00A26E37"/>
    <w:rsid w:val="00A42084"/>
    <w:rsid w:val="00A427D4"/>
    <w:rsid w:val="00A46F64"/>
    <w:rsid w:val="00A5270F"/>
    <w:rsid w:val="00A540E0"/>
    <w:rsid w:val="00A567BC"/>
    <w:rsid w:val="00A74AAB"/>
    <w:rsid w:val="00A75B45"/>
    <w:rsid w:val="00A82E27"/>
    <w:rsid w:val="00A83688"/>
    <w:rsid w:val="00A954EE"/>
    <w:rsid w:val="00AA3C8B"/>
    <w:rsid w:val="00AA6320"/>
    <w:rsid w:val="00AB2CFE"/>
    <w:rsid w:val="00AB5991"/>
    <w:rsid w:val="00AC140D"/>
    <w:rsid w:val="00AC23A6"/>
    <w:rsid w:val="00AC29AC"/>
    <w:rsid w:val="00AC619B"/>
    <w:rsid w:val="00AD7A5B"/>
    <w:rsid w:val="00AE2786"/>
    <w:rsid w:val="00AE52EB"/>
    <w:rsid w:val="00AE69F2"/>
    <w:rsid w:val="00AF0431"/>
    <w:rsid w:val="00AF5450"/>
    <w:rsid w:val="00B03EEA"/>
    <w:rsid w:val="00B0565D"/>
    <w:rsid w:val="00B152E4"/>
    <w:rsid w:val="00B15985"/>
    <w:rsid w:val="00B40A83"/>
    <w:rsid w:val="00B471BF"/>
    <w:rsid w:val="00B57294"/>
    <w:rsid w:val="00B60F21"/>
    <w:rsid w:val="00B67B6A"/>
    <w:rsid w:val="00B71869"/>
    <w:rsid w:val="00B75368"/>
    <w:rsid w:val="00B83A8A"/>
    <w:rsid w:val="00B8637D"/>
    <w:rsid w:val="00BA196C"/>
    <w:rsid w:val="00BA68B4"/>
    <w:rsid w:val="00BC33F8"/>
    <w:rsid w:val="00BC4CE6"/>
    <w:rsid w:val="00BC721F"/>
    <w:rsid w:val="00BE1636"/>
    <w:rsid w:val="00BF100D"/>
    <w:rsid w:val="00C05221"/>
    <w:rsid w:val="00C06CAD"/>
    <w:rsid w:val="00C15E41"/>
    <w:rsid w:val="00C17F9E"/>
    <w:rsid w:val="00C20D52"/>
    <w:rsid w:val="00C354FB"/>
    <w:rsid w:val="00C37E66"/>
    <w:rsid w:val="00C4229F"/>
    <w:rsid w:val="00C45F6A"/>
    <w:rsid w:val="00C5477E"/>
    <w:rsid w:val="00C8023A"/>
    <w:rsid w:val="00C805D0"/>
    <w:rsid w:val="00C839E5"/>
    <w:rsid w:val="00C970EB"/>
    <w:rsid w:val="00CA274F"/>
    <w:rsid w:val="00CA50DE"/>
    <w:rsid w:val="00CA6911"/>
    <w:rsid w:val="00CB0C5B"/>
    <w:rsid w:val="00CB511D"/>
    <w:rsid w:val="00CC2FA7"/>
    <w:rsid w:val="00CE463F"/>
    <w:rsid w:val="00CE4D77"/>
    <w:rsid w:val="00CF4039"/>
    <w:rsid w:val="00D11F0F"/>
    <w:rsid w:val="00D16D30"/>
    <w:rsid w:val="00D2111B"/>
    <w:rsid w:val="00D2384C"/>
    <w:rsid w:val="00D30137"/>
    <w:rsid w:val="00D30545"/>
    <w:rsid w:val="00D4181B"/>
    <w:rsid w:val="00D55087"/>
    <w:rsid w:val="00D61045"/>
    <w:rsid w:val="00D64EB3"/>
    <w:rsid w:val="00D66C9D"/>
    <w:rsid w:val="00D747F0"/>
    <w:rsid w:val="00D847BB"/>
    <w:rsid w:val="00D975D5"/>
    <w:rsid w:val="00DA2185"/>
    <w:rsid w:val="00DB0C26"/>
    <w:rsid w:val="00DB1B7D"/>
    <w:rsid w:val="00DC3AE6"/>
    <w:rsid w:val="00DD4A72"/>
    <w:rsid w:val="00DE145E"/>
    <w:rsid w:val="00E02166"/>
    <w:rsid w:val="00E033C1"/>
    <w:rsid w:val="00E1640B"/>
    <w:rsid w:val="00E244EC"/>
    <w:rsid w:val="00E27D46"/>
    <w:rsid w:val="00E30F2D"/>
    <w:rsid w:val="00E31DBF"/>
    <w:rsid w:val="00E44C04"/>
    <w:rsid w:val="00E73BC6"/>
    <w:rsid w:val="00E812B6"/>
    <w:rsid w:val="00E83E17"/>
    <w:rsid w:val="00E8578F"/>
    <w:rsid w:val="00E85C94"/>
    <w:rsid w:val="00E86E75"/>
    <w:rsid w:val="00E90AE3"/>
    <w:rsid w:val="00E92894"/>
    <w:rsid w:val="00E9396E"/>
    <w:rsid w:val="00E95FF9"/>
    <w:rsid w:val="00EB7B24"/>
    <w:rsid w:val="00EC5B4D"/>
    <w:rsid w:val="00ED59D6"/>
    <w:rsid w:val="00ED67FF"/>
    <w:rsid w:val="00EE75DD"/>
    <w:rsid w:val="00EF11AF"/>
    <w:rsid w:val="00F00DDB"/>
    <w:rsid w:val="00F00DEF"/>
    <w:rsid w:val="00F05EE2"/>
    <w:rsid w:val="00F078BC"/>
    <w:rsid w:val="00F10E0F"/>
    <w:rsid w:val="00F215C5"/>
    <w:rsid w:val="00F223DE"/>
    <w:rsid w:val="00F22CC6"/>
    <w:rsid w:val="00F247A5"/>
    <w:rsid w:val="00F27C0A"/>
    <w:rsid w:val="00F415E7"/>
    <w:rsid w:val="00F51F74"/>
    <w:rsid w:val="00F52AD0"/>
    <w:rsid w:val="00F576C7"/>
    <w:rsid w:val="00F61487"/>
    <w:rsid w:val="00F62114"/>
    <w:rsid w:val="00F777B3"/>
    <w:rsid w:val="00F837C8"/>
    <w:rsid w:val="00F856C9"/>
    <w:rsid w:val="00F85A25"/>
    <w:rsid w:val="00F920C4"/>
    <w:rsid w:val="00F9743C"/>
    <w:rsid w:val="00FA6256"/>
    <w:rsid w:val="00FD0F6C"/>
    <w:rsid w:val="00FE229C"/>
    <w:rsid w:val="00FE2663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C7E09AA-E0FD-4BBB-85DF-64A82DCB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CE2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67CE2"/>
    <w:pPr>
      <w:keepNext/>
      <w:numPr>
        <w:numId w:val="1"/>
      </w:numPr>
      <w:tabs>
        <w:tab w:val="left" w:pos="851"/>
        <w:tab w:val="left" w:pos="1560"/>
        <w:tab w:val="left" w:pos="2127"/>
      </w:tabs>
      <w:spacing w:before="120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867CE2"/>
    <w:pPr>
      <w:keepNext/>
      <w:spacing w:line="100" w:lineRule="atLeast"/>
      <w:outlineLvl w:val="1"/>
    </w:pPr>
    <w:rPr>
      <w:color w:val="auto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7CE2"/>
  </w:style>
  <w:style w:type="character" w:customStyle="1" w:styleId="WW-Absatz-Standardschriftart">
    <w:name w:val="WW-Absatz-Standardschriftart"/>
    <w:rsid w:val="00867CE2"/>
  </w:style>
  <w:style w:type="character" w:customStyle="1" w:styleId="WW8Num10z0">
    <w:name w:val="WW8Num10z0"/>
    <w:rsid w:val="00867CE2"/>
    <w:rPr>
      <w:rFonts w:ascii="Arial" w:hAnsi="Arial" w:cs="Arial"/>
    </w:rPr>
  </w:style>
  <w:style w:type="character" w:customStyle="1" w:styleId="Domylnaczcionkaakapitu1">
    <w:name w:val="Domyślna czcionka akapitu1"/>
    <w:rsid w:val="00867CE2"/>
  </w:style>
  <w:style w:type="character" w:customStyle="1" w:styleId="Znakiprzypiswdolnych">
    <w:name w:val="Znaki przypisów dolnych"/>
    <w:rsid w:val="00867CE2"/>
  </w:style>
  <w:style w:type="character" w:customStyle="1" w:styleId="Znakinumeracji">
    <w:name w:val="Znaki numeracji"/>
    <w:rsid w:val="00867CE2"/>
  </w:style>
  <w:style w:type="character" w:customStyle="1" w:styleId="Symbolewypunktowania">
    <w:name w:val="Symbole wypunktowania"/>
    <w:rsid w:val="00867CE2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867CE2"/>
  </w:style>
  <w:style w:type="character" w:styleId="Uwydatnienie">
    <w:name w:val="Emphasis"/>
    <w:qFormat/>
    <w:rsid w:val="00867CE2"/>
    <w:rPr>
      <w:i/>
      <w:iCs/>
    </w:rPr>
  </w:style>
  <w:style w:type="paragraph" w:styleId="Nagwek">
    <w:name w:val="header"/>
    <w:basedOn w:val="Normalny"/>
    <w:next w:val="Tekstpodstawowy"/>
    <w:link w:val="NagwekZnak"/>
    <w:qFormat/>
    <w:rsid w:val="00867C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867CE2"/>
    <w:pPr>
      <w:ind w:right="510"/>
    </w:pPr>
  </w:style>
  <w:style w:type="paragraph" w:styleId="Lista">
    <w:name w:val="List"/>
    <w:basedOn w:val="Tekstpodstawowy"/>
    <w:rsid w:val="00867CE2"/>
    <w:rPr>
      <w:rFonts w:ascii="Arial" w:hAnsi="Arial" w:cs="Tahoma"/>
    </w:rPr>
  </w:style>
  <w:style w:type="paragraph" w:customStyle="1" w:styleId="Podpis1">
    <w:name w:val="Podpis1"/>
    <w:basedOn w:val="Normalny"/>
    <w:rsid w:val="00867CE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ks">
    <w:name w:val="Indeks"/>
    <w:basedOn w:val="Normalny"/>
    <w:rsid w:val="00867CE2"/>
    <w:pPr>
      <w:suppressLineNumbers/>
    </w:pPr>
    <w:rPr>
      <w:rFonts w:ascii="Arial" w:hAnsi="Arial" w:cs="Tahoma"/>
    </w:rPr>
  </w:style>
  <w:style w:type="paragraph" w:customStyle="1" w:styleId="Nagwek20">
    <w:name w:val="Nagłówek2"/>
    <w:basedOn w:val="Normalny"/>
    <w:next w:val="Tekstpodstawowy"/>
    <w:rsid w:val="00867CE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zwciciem1">
    <w:name w:val="Tekst podstawowy z wcięciem1"/>
    <w:basedOn w:val="Tekstpodstawowy"/>
    <w:rsid w:val="00867CE2"/>
    <w:pPr>
      <w:ind w:right="0" w:firstLine="283"/>
    </w:pPr>
  </w:style>
  <w:style w:type="paragraph" w:styleId="Tekstpodstawowywcity">
    <w:name w:val="Body Text Indent"/>
    <w:basedOn w:val="Normalny"/>
    <w:rsid w:val="00867CE2"/>
    <w:pPr>
      <w:ind w:left="426" w:hanging="142"/>
    </w:pPr>
    <w:rPr>
      <w:sz w:val="26"/>
      <w:szCs w:val="20"/>
    </w:rPr>
  </w:style>
  <w:style w:type="paragraph" w:customStyle="1" w:styleId="Nagwek10">
    <w:name w:val="Nagłówek1"/>
    <w:basedOn w:val="Normalny"/>
    <w:next w:val="Tekstpodstawowy"/>
    <w:rsid w:val="00867C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867CE2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Tekstpodstawowy"/>
    <w:rsid w:val="00867CE2"/>
    <w:pPr>
      <w:suppressLineNumbers/>
    </w:pPr>
  </w:style>
  <w:style w:type="paragraph" w:customStyle="1" w:styleId="Nagwektabeli">
    <w:name w:val="Nagłówek tabeli"/>
    <w:basedOn w:val="Zawartotabeli"/>
    <w:rsid w:val="00867CE2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Tekstpodstawowy"/>
    <w:qFormat/>
    <w:rsid w:val="00867CE2"/>
    <w:pPr>
      <w:keepNext/>
      <w:spacing w:before="240" w:after="120"/>
    </w:pPr>
    <w:rPr>
      <w:rFonts w:ascii="Albany" w:hAnsi="Albany" w:cs="Arial Unicode MS"/>
      <w:sz w:val="28"/>
      <w:szCs w:val="28"/>
    </w:rPr>
  </w:style>
  <w:style w:type="paragraph" w:styleId="Podtytu">
    <w:name w:val="Subtitle"/>
    <w:basedOn w:val="Tytu"/>
    <w:next w:val="Tekstpodstawowy"/>
    <w:qFormat/>
    <w:rsid w:val="00867CE2"/>
    <w:pPr>
      <w:jc w:val="center"/>
    </w:pPr>
    <w:rPr>
      <w:i/>
      <w:iCs/>
    </w:rPr>
  </w:style>
  <w:style w:type="paragraph" w:customStyle="1" w:styleId="Tekstwstpniesformatowany">
    <w:name w:val="Tekst wstępnie sformatowany"/>
    <w:basedOn w:val="Normalny"/>
    <w:rsid w:val="00867CE2"/>
    <w:rPr>
      <w:rFonts w:ascii="Courier New" w:eastAsia="Courier New" w:hAnsi="Courier New" w:cs="Courier New"/>
      <w:sz w:val="20"/>
      <w:szCs w:val="20"/>
    </w:rPr>
  </w:style>
  <w:style w:type="paragraph" w:customStyle="1" w:styleId="WW-Tekstpodstawowy2">
    <w:name w:val="WW-Tekst podstawowy 2"/>
    <w:basedOn w:val="Normalny"/>
    <w:rsid w:val="00867CE2"/>
    <w:rPr>
      <w:sz w:val="22"/>
    </w:rPr>
  </w:style>
  <w:style w:type="paragraph" w:customStyle="1" w:styleId="FR4">
    <w:name w:val="FR4"/>
    <w:rsid w:val="00867CE2"/>
    <w:pPr>
      <w:widowControl w:val="0"/>
      <w:suppressAutoHyphens/>
      <w:autoSpaceDE w:val="0"/>
      <w:spacing w:before="220" w:line="276" w:lineRule="auto"/>
      <w:jc w:val="both"/>
    </w:pPr>
    <w:rPr>
      <w:rFonts w:ascii="Arial" w:eastAsia="Arial" w:hAnsi="Arial" w:cs="Arial"/>
      <w:lang w:eastAsia="ar-SA"/>
    </w:rPr>
  </w:style>
  <w:style w:type="paragraph" w:customStyle="1" w:styleId="WW-Tekstpodstawowywcity2">
    <w:name w:val="WW-Tekst podstawowy wcięty 2"/>
    <w:basedOn w:val="Normalny"/>
    <w:rsid w:val="00867CE2"/>
    <w:pPr>
      <w:ind w:left="567" w:hanging="283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rsid w:val="00867CE2"/>
    <w:pPr>
      <w:ind w:left="567" w:hanging="283"/>
    </w:pPr>
    <w:rPr>
      <w:sz w:val="26"/>
      <w:szCs w:val="20"/>
    </w:rPr>
  </w:style>
  <w:style w:type="paragraph" w:customStyle="1" w:styleId="Tekstpodstawowywcity22">
    <w:name w:val="Tekst podstawowy wcięty 22"/>
    <w:basedOn w:val="Normalny"/>
    <w:rsid w:val="00867CE2"/>
    <w:pPr>
      <w:ind w:left="567" w:hanging="283"/>
    </w:pPr>
    <w:rPr>
      <w:sz w:val="26"/>
      <w:szCs w:val="20"/>
    </w:rPr>
  </w:style>
  <w:style w:type="paragraph" w:customStyle="1" w:styleId="Standard">
    <w:name w:val="Standard"/>
    <w:rsid w:val="00E27D46"/>
    <w:pPr>
      <w:suppressAutoHyphens/>
      <w:autoSpaceDN w:val="0"/>
      <w:textAlignment w:val="baseline"/>
    </w:pPr>
    <w:rPr>
      <w:kern w:val="3"/>
      <w:lang w:eastAsia="zh-CN" w:bidi="hi-IN"/>
    </w:rPr>
  </w:style>
  <w:style w:type="paragraph" w:styleId="Akapitzlist">
    <w:name w:val="List Paragraph"/>
    <w:basedOn w:val="Normalny"/>
    <w:link w:val="AkapitzlistZnak"/>
    <w:qFormat/>
    <w:rsid w:val="00574D07"/>
    <w:pPr>
      <w:widowControl/>
      <w:suppressAutoHyphens w:val="0"/>
      <w:spacing w:after="160" w:line="259" w:lineRule="auto"/>
      <w:ind w:left="720"/>
      <w:contextualSpacing/>
    </w:pPr>
    <w:rPr>
      <w:rFonts w:ascii="Arial" w:eastAsia="Calibri" w:hAnsi="Arial" w:cs="Arial"/>
      <w:color w:val="auto"/>
      <w:lang w:eastAsia="en-US"/>
    </w:rPr>
  </w:style>
  <w:style w:type="character" w:styleId="Hipercze">
    <w:name w:val="Hyperlink"/>
    <w:uiPriority w:val="99"/>
    <w:unhideWhenUsed/>
    <w:rsid w:val="00896D1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6727"/>
    <w:rPr>
      <w:rFonts w:ascii="Segoe UI" w:eastAsia="HG Mincho Light J" w:hAnsi="Segoe UI" w:cs="Segoe UI"/>
      <w:color w:val="000000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F856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6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56C9"/>
    <w:rPr>
      <w:rFonts w:ascii="Thorndale" w:eastAsia="HG Mincho Light J" w:hAnsi="Thorndale"/>
      <w:color w:val="00000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6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56C9"/>
    <w:rPr>
      <w:rFonts w:ascii="Thorndale" w:eastAsia="HG Mincho Light J" w:hAnsi="Thorndale"/>
      <w:b/>
      <w:bCs/>
      <w:color w:val="000000"/>
      <w:lang w:eastAsia="ar-SA"/>
    </w:rPr>
  </w:style>
  <w:style w:type="character" w:customStyle="1" w:styleId="AkapitzlistZnak">
    <w:name w:val="Akapit z listą Znak"/>
    <w:link w:val="Akapitzlist"/>
    <w:uiPriority w:val="34"/>
    <w:rsid w:val="007D5663"/>
    <w:rPr>
      <w:rFonts w:ascii="Arial" w:eastAsia="Calibri" w:hAnsi="Arial" w:cs="Arial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0C8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65814"/>
    <w:rPr>
      <w:rFonts w:ascii="Thorndale" w:eastAsia="HG Mincho Light J" w:hAnsi="Thorndale"/>
      <w:color w:val="000000"/>
      <w:sz w:val="24"/>
      <w:szCs w:val="24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64E4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477E18"/>
    <w:pPr>
      <w:shd w:val="clear" w:color="auto" w:fill="FFFFFF"/>
      <w:ind w:left="10"/>
      <w:jc w:val="center"/>
    </w:pPr>
    <w:rPr>
      <w:rFonts w:ascii="Times New Roman" w:eastAsia="Times New Roman" w:hAnsi="Times New Roman"/>
      <w:b/>
      <w:kern w:val="1"/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477E18"/>
    <w:pPr>
      <w:widowControl/>
      <w:suppressAutoHyphens w:val="0"/>
      <w:spacing w:after="120" w:line="480" w:lineRule="auto"/>
    </w:pPr>
    <w:rPr>
      <w:rFonts w:ascii="Times New Roman" w:eastAsiaTheme="minorHAnsi" w:hAnsi="Times New Roman"/>
      <w:color w:val="00000A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E18"/>
    <w:rPr>
      <w:rFonts w:eastAsiaTheme="minorHAnsi"/>
      <w:color w:val="00000A"/>
      <w:sz w:val="24"/>
      <w:szCs w:val="24"/>
    </w:rPr>
  </w:style>
  <w:style w:type="paragraph" w:styleId="Tekstblokowy">
    <w:name w:val="Block Text"/>
    <w:basedOn w:val="Normalny"/>
    <w:rsid w:val="000A41FE"/>
    <w:pPr>
      <w:shd w:val="clear" w:color="auto" w:fill="FFFFFF"/>
      <w:autoSpaceDE w:val="0"/>
      <w:ind w:left="365" w:right="461" w:hanging="355"/>
      <w:jc w:val="both"/>
    </w:pPr>
    <w:rPr>
      <w:rFonts w:ascii="Arial" w:eastAsia="Times New Roman" w:hAnsi="Arial"/>
      <w:kern w:val="2"/>
      <w:szCs w:val="20"/>
      <w:lang w:eastAsia="pl-PL"/>
    </w:rPr>
  </w:style>
  <w:style w:type="paragraph" w:styleId="Bezodstpw">
    <w:name w:val="No Spacing"/>
    <w:link w:val="BezodstpwZnak"/>
    <w:qFormat/>
    <w:rsid w:val="000A41FE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0A41FE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E9396E"/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qFormat/>
    <w:rsid w:val="00D66C9D"/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styleId="NormalnyWeb">
    <w:name w:val="Normal (Web)"/>
    <w:basedOn w:val="Normalny"/>
    <w:rsid w:val="00D66C9D"/>
    <w:pPr>
      <w:widowControl/>
      <w:spacing w:before="280" w:after="280"/>
    </w:pPr>
    <w:rPr>
      <w:rFonts w:ascii="Arial Unicode MS" w:eastAsia="Arial Unicode MS" w:hAnsi="Arial Unicode MS" w:cs="Arial Unicode MS"/>
      <w:color w:val="auto"/>
    </w:rPr>
  </w:style>
  <w:style w:type="paragraph" w:customStyle="1" w:styleId="Legenda1">
    <w:name w:val="Legenda1"/>
    <w:basedOn w:val="Normalny"/>
    <w:qFormat/>
    <w:rsid w:val="00650AA7"/>
    <w:pPr>
      <w:widowControl/>
      <w:suppressLineNumbers/>
      <w:suppressAutoHyphens w:val="0"/>
      <w:spacing w:before="120" w:after="120"/>
    </w:pPr>
    <w:rPr>
      <w:rFonts w:ascii="Times New Roman" w:eastAsiaTheme="minorHAnsi" w:hAnsi="Times New Roman" w:cs="Arial"/>
      <w:i/>
      <w:iCs/>
      <w:color w:val="00000A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A517E"/>
    <w:rPr>
      <w:rFonts w:ascii="Tahoma" w:hAnsi="Tahoma"/>
      <w:sz w:val="24"/>
      <w:szCs w:val="24"/>
    </w:rPr>
  </w:style>
  <w:style w:type="paragraph" w:customStyle="1" w:styleId="Tekstpodstawowy31">
    <w:name w:val="Tekst podstawowy 31"/>
    <w:basedOn w:val="Normalny"/>
    <w:qFormat/>
    <w:rsid w:val="002A517E"/>
    <w:pPr>
      <w:widowControl/>
      <w:spacing w:after="120" w:line="276" w:lineRule="auto"/>
    </w:pPr>
    <w:rPr>
      <w:rFonts w:ascii="Times New Roman" w:eastAsiaTheme="minorHAnsi" w:hAnsi="Times New Roman"/>
      <w:color w:val="00000A"/>
      <w:sz w:val="16"/>
      <w:szCs w:val="16"/>
    </w:rPr>
  </w:style>
  <w:style w:type="paragraph" w:styleId="Tekstpodstawowywcity2">
    <w:name w:val="Body Text Indent 2"/>
    <w:basedOn w:val="Normalny"/>
    <w:link w:val="Tekstpodstawowywcity2Znak"/>
    <w:qFormat/>
    <w:rsid w:val="002A517E"/>
    <w:pPr>
      <w:widowControl/>
      <w:suppressAutoHyphens w:val="0"/>
      <w:spacing w:after="120" w:line="480" w:lineRule="auto"/>
      <w:ind w:left="283"/>
    </w:pPr>
    <w:rPr>
      <w:rFonts w:ascii="Tahoma" w:eastAsia="Times New Roman" w:hAnsi="Tahoma"/>
      <w:color w:val="auto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A517E"/>
    <w:rPr>
      <w:rFonts w:ascii="Thorndale" w:eastAsia="HG Mincho Light J" w:hAnsi="Thorndale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e@stocer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faktura@stoce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aktura@stoce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arge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rge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E661C-245C-411F-8D12-B84CCBFC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9580</Words>
  <Characters>57481</Characters>
  <Application>Microsoft Office Word</Application>
  <DocSecurity>0</DocSecurity>
  <Lines>479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Histopatologia - materiały informacyjne - tekst</vt:lpstr>
    </vt:vector>
  </TitlesOfParts>
  <Company>Toshiba</Company>
  <LinksUpToDate>false</LinksUpToDate>
  <CharactersWithSpaces>66928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mailto:finanse@stocer.pl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Histopatologia - materiały informacyjne - tekst</dc:title>
  <dc:creator>Magda</dc:creator>
  <cp:lastModifiedBy>Beata Stopnicka</cp:lastModifiedBy>
  <cp:revision>2</cp:revision>
  <cp:lastPrinted>2020-09-21T07:02:00Z</cp:lastPrinted>
  <dcterms:created xsi:type="dcterms:W3CDTF">2024-10-10T10:49:00Z</dcterms:created>
  <dcterms:modified xsi:type="dcterms:W3CDTF">2024-10-10T10:49:00Z</dcterms:modified>
</cp:coreProperties>
</file>