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809CF5" w14:textId="77777777" w:rsidR="009F4114" w:rsidRPr="005428A6" w:rsidRDefault="003E27D6" w:rsidP="00A405C1">
      <w:pPr>
        <w:pStyle w:val="Nagwek1"/>
        <w:spacing w:before="0"/>
        <w:rPr>
          <w:rFonts w:asciiTheme="minorHAnsi" w:hAnsiTheme="minorHAnsi"/>
          <w:b w:val="0"/>
          <w:bCs w:val="0"/>
          <w:color w:val="auto"/>
          <w:lang w:val="pl-PL"/>
        </w:rPr>
      </w:pPr>
      <w:bookmarkStart w:id="0" w:name="OLE_LINK1"/>
      <w:bookmarkStart w:id="1" w:name="OLE_LINK2"/>
      <w:bookmarkStart w:id="2" w:name="OLE_LINK5"/>
      <w:bookmarkStart w:id="3" w:name="OLE_LINK25"/>
      <w:bookmarkStart w:id="4" w:name="OLE_LINK26"/>
      <w:r w:rsidRPr="005428A6">
        <w:rPr>
          <w:rFonts w:asciiTheme="minorHAnsi" w:hAnsiTheme="minorHAnsi"/>
          <w:b w:val="0"/>
          <w:bCs w:val="0"/>
          <w:color w:val="auto"/>
          <w:lang w:val="pl-PL"/>
        </w:rPr>
        <w:t>Regulamin rekrutacji i uczestnictwa w projekcie</w:t>
      </w:r>
    </w:p>
    <w:p w14:paraId="27126874" w14:textId="77777777" w:rsidR="009F4114" w:rsidRPr="005428A6" w:rsidRDefault="003E27D6" w:rsidP="00A405C1">
      <w:pPr>
        <w:pStyle w:val="Nagwek1"/>
        <w:spacing w:before="0"/>
        <w:rPr>
          <w:rFonts w:asciiTheme="minorHAnsi" w:hAnsiTheme="minorHAnsi"/>
          <w:b w:val="0"/>
          <w:bCs w:val="0"/>
          <w:color w:val="auto"/>
          <w:lang w:val="pl-PL"/>
        </w:rPr>
      </w:pPr>
      <w:bookmarkStart w:id="5" w:name="OLE_LINK6"/>
      <w:bookmarkStart w:id="6" w:name="OLE_LINK7"/>
      <w:r w:rsidRPr="005428A6">
        <w:rPr>
          <w:rFonts w:asciiTheme="minorHAnsi" w:hAnsiTheme="minorHAnsi"/>
          <w:b w:val="0"/>
          <w:bCs w:val="0"/>
          <w:color w:val="auto"/>
          <w:lang w:val="pl-PL"/>
        </w:rPr>
        <w:t xml:space="preserve">pt.: </w:t>
      </w:r>
      <w:r w:rsidR="00044E29" w:rsidRPr="005428A6">
        <w:rPr>
          <w:rFonts w:asciiTheme="minorHAnsi" w:hAnsiTheme="minorHAnsi"/>
          <w:b w:val="0"/>
          <w:bCs w:val="0"/>
          <w:color w:val="auto"/>
          <w:lang w:val="pl-PL"/>
        </w:rPr>
        <w:t>LOWE Hażlach – Wiedza drogą do sukcesu w każdym wieku</w:t>
      </w:r>
      <w:bookmarkEnd w:id="0"/>
      <w:bookmarkEnd w:id="1"/>
      <w:bookmarkEnd w:id="2"/>
    </w:p>
    <w:bookmarkEnd w:id="3"/>
    <w:bookmarkEnd w:id="4"/>
    <w:bookmarkEnd w:id="5"/>
    <w:bookmarkEnd w:id="6"/>
    <w:p w14:paraId="4B5166B4" w14:textId="77777777" w:rsidR="009F4114" w:rsidRPr="005428A6" w:rsidRDefault="003E27D6" w:rsidP="00A405C1">
      <w:pPr>
        <w:spacing w:before="240" w:after="0"/>
        <w:rPr>
          <w:rFonts w:asciiTheme="majorHAnsi" w:hAnsiTheme="majorHAnsi" w:cstheme="majorHAnsi"/>
          <w:bCs/>
          <w:sz w:val="24"/>
          <w:szCs w:val="24"/>
          <w:lang w:val="pl-PL"/>
        </w:rPr>
      </w:pP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>Niniejszy Regulamin określa zasady uczestnictwa w projekcie „</w:t>
      </w:r>
      <w:r w:rsidR="00044E29" w:rsidRPr="005428A6">
        <w:rPr>
          <w:rFonts w:asciiTheme="majorHAnsi" w:hAnsiTheme="majorHAnsi" w:cstheme="majorHAnsi"/>
          <w:bCs/>
          <w:sz w:val="24"/>
          <w:szCs w:val="24"/>
          <w:lang w:val="pl-PL"/>
        </w:rPr>
        <w:t>LOWE Hażlach – Wiedza drogą do sukcesu w każdym wieku</w:t>
      </w: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>”, realizowanego w ramach Programu Fundusze Europejskie dla Śląskiego 2021</w:t>
      </w:r>
      <w:r w:rsidR="00044E29"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 </w:t>
      </w: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>– 2027 współfinansowanego ze środków Europejskiego Funduszu Społecznego Plus na podstawie umowy numer</w:t>
      </w:r>
      <w:r w:rsidR="00044E29"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 </w:t>
      </w: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>FESL.06.09-IP.02-</w:t>
      </w:r>
      <w:r w:rsidR="00015C00" w:rsidRPr="005428A6">
        <w:rPr>
          <w:rFonts w:asciiTheme="majorHAnsi" w:hAnsiTheme="majorHAnsi" w:cstheme="majorHAnsi"/>
          <w:bCs/>
          <w:sz w:val="24"/>
          <w:szCs w:val="24"/>
          <w:lang w:val="pl-PL"/>
        </w:rPr>
        <w:t>0H27/</w:t>
      </w: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>2</w:t>
      </w:r>
      <w:r w:rsidR="00015C00" w:rsidRPr="005428A6">
        <w:rPr>
          <w:rFonts w:asciiTheme="majorHAnsi" w:hAnsiTheme="majorHAnsi" w:cstheme="majorHAnsi"/>
          <w:bCs/>
          <w:sz w:val="24"/>
          <w:szCs w:val="24"/>
          <w:lang w:val="pl-PL"/>
        </w:rPr>
        <w:t>5</w:t>
      </w: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-00 zawartej pomiędzy Gminą </w:t>
      </w:r>
      <w:r w:rsidR="00044E29" w:rsidRPr="005428A6">
        <w:rPr>
          <w:rFonts w:asciiTheme="majorHAnsi" w:hAnsiTheme="majorHAnsi" w:cstheme="majorHAnsi"/>
          <w:bCs/>
          <w:sz w:val="24"/>
          <w:szCs w:val="24"/>
          <w:lang w:val="pl-PL"/>
        </w:rPr>
        <w:t>Hażlach</w:t>
      </w: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 a</w:t>
      </w:r>
      <w:r w:rsidR="00044E29" w:rsidRPr="005428A6">
        <w:rPr>
          <w:rFonts w:asciiTheme="majorHAnsi" w:hAnsiTheme="majorHAnsi" w:cstheme="majorHAnsi"/>
          <w:bCs/>
          <w:sz w:val="24"/>
          <w:szCs w:val="24"/>
          <w:lang w:val="pl-PL"/>
        </w:rPr>
        <w:t> </w:t>
      </w: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>Wojewódzkim Urzędem Pracy</w:t>
      </w:r>
      <w:r w:rsidR="00044E29"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 </w:t>
      </w: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>w</w:t>
      </w:r>
      <w:r w:rsidR="00841997" w:rsidRPr="005428A6">
        <w:rPr>
          <w:rFonts w:asciiTheme="majorHAnsi" w:hAnsiTheme="majorHAnsi" w:cstheme="majorHAnsi"/>
          <w:bCs/>
          <w:sz w:val="24"/>
          <w:szCs w:val="24"/>
          <w:lang w:val="pl-PL"/>
        </w:rPr>
        <w:t> </w:t>
      </w: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>Katowicach z siedzibą przy ul. Kościuszki 30, 40 – 048 Katowice pełniącym rolę „Instytucji Pośredniczącej”.</w:t>
      </w:r>
    </w:p>
    <w:p w14:paraId="0CDDEBB9" w14:textId="1AB4DB9C" w:rsidR="009F4114" w:rsidRPr="005428A6" w:rsidRDefault="00A17FC1" w:rsidP="00A405C1">
      <w:pPr>
        <w:spacing w:before="240" w:after="0"/>
        <w:rPr>
          <w:rFonts w:asciiTheme="majorHAnsi" w:hAnsiTheme="majorHAnsi" w:cstheme="majorHAnsi"/>
          <w:bCs/>
          <w:sz w:val="24"/>
          <w:szCs w:val="24"/>
          <w:lang w:val="pl-PL"/>
        </w:rPr>
      </w:pPr>
      <w:r>
        <w:rPr>
          <w:rFonts w:asciiTheme="majorHAnsi" w:hAnsiTheme="majorHAnsi" w:cstheme="majorHAnsi"/>
          <w:bCs/>
          <w:sz w:val="24"/>
          <w:szCs w:val="24"/>
          <w:lang w:val="pl-PL"/>
        </w:rPr>
        <w:t>Paragraf</w:t>
      </w:r>
      <w:r w:rsidR="003E27D6"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 1</w:t>
      </w:r>
    </w:p>
    <w:p w14:paraId="38A8D400" w14:textId="77777777" w:rsidR="009F4114" w:rsidRPr="005428A6" w:rsidRDefault="003E27D6" w:rsidP="00A405C1">
      <w:pPr>
        <w:spacing w:after="0"/>
        <w:rPr>
          <w:rFonts w:asciiTheme="majorHAnsi" w:hAnsiTheme="majorHAnsi" w:cstheme="majorHAnsi"/>
          <w:bCs/>
          <w:sz w:val="24"/>
          <w:szCs w:val="24"/>
          <w:lang w:val="pl-PL"/>
        </w:rPr>
      </w:pP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>Postanowienia ogólne</w:t>
      </w:r>
    </w:p>
    <w:p w14:paraId="3FD9DBE4" w14:textId="77777777" w:rsidR="009F4114" w:rsidRPr="005428A6" w:rsidRDefault="006E750E" w:rsidP="00A405C1">
      <w:pPr>
        <w:spacing w:after="0"/>
        <w:rPr>
          <w:rFonts w:asciiTheme="majorHAnsi" w:hAnsiTheme="majorHAnsi" w:cstheme="majorHAnsi"/>
          <w:bCs/>
          <w:sz w:val="24"/>
          <w:szCs w:val="24"/>
          <w:lang w:val="pl-PL"/>
        </w:rPr>
      </w:pP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>1.</w:t>
      </w:r>
      <w:r w:rsidR="003E27D6" w:rsidRPr="005428A6">
        <w:rPr>
          <w:rFonts w:asciiTheme="majorHAnsi" w:hAnsiTheme="majorHAnsi" w:cstheme="majorHAnsi"/>
          <w:bCs/>
          <w:sz w:val="24"/>
          <w:szCs w:val="24"/>
          <w:lang w:val="pl-PL"/>
        </w:rPr>
        <w:t>Użyte w regulaminie sformułowania oznaczają:</w:t>
      </w:r>
    </w:p>
    <w:p w14:paraId="23D59624" w14:textId="4A6BF8A5" w:rsidR="009F4114" w:rsidRPr="005428A6" w:rsidRDefault="003E27D6" w:rsidP="00A405C1">
      <w:pPr>
        <w:spacing w:after="0"/>
        <w:rPr>
          <w:rFonts w:asciiTheme="majorHAnsi" w:hAnsiTheme="majorHAnsi" w:cstheme="majorHAnsi"/>
          <w:bCs/>
          <w:sz w:val="24"/>
          <w:szCs w:val="24"/>
          <w:lang w:val="pl-PL"/>
        </w:rPr>
      </w:pP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>1) Beneficjent – należy przez to rozumieć podmiot, o którym mowa w art. 2 pkt. 9 rozporządzenia ogólnego (w</w:t>
      </w:r>
      <w:r w:rsidR="008559F2"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 </w:t>
      </w: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przypadku projektu </w:t>
      </w:r>
      <w:r w:rsidR="008559F2" w:rsidRPr="005428A6">
        <w:rPr>
          <w:rFonts w:asciiTheme="majorHAnsi" w:hAnsiTheme="majorHAnsi" w:cstheme="majorHAnsi"/>
          <w:bCs/>
          <w:sz w:val="24"/>
          <w:szCs w:val="24"/>
          <w:lang w:val="pl-PL"/>
        </w:rPr>
        <w:t>„LOWE Hażlach – Wiedza drogą do sukcesu w każdym wieku</w:t>
      </w: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>” jest to</w:t>
      </w:r>
      <w:r w:rsidR="008559F2"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 </w:t>
      </w: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Gmina </w:t>
      </w:r>
      <w:r w:rsidR="008559F2" w:rsidRPr="005428A6">
        <w:rPr>
          <w:rFonts w:asciiTheme="majorHAnsi" w:hAnsiTheme="majorHAnsi" w:cstheme="majorHAnsi"/>
          <w:bCs/>
          <w:sz w:val="24"/>
          <w:szCs w:val="24"/>
          <w:lang w:val="pl-PL"/>
        </w:rPr>
        <w:t>Hażlach</w:t>
      </w: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>);</w:t>
      </w:r>
    </w:p>
    <w:p w14:paraId="53EDB486" w14:textId="77777777" w:rsidR="009F4114" w:rsidRPr="005428A6" w:rsidRDefault="003E27D6" w:rsidP="00A405C1">
      <w:pPr>
        <w:spacing w:after="0"/>
        <w:rPr>
          <w:rFonts w:asciiTheme="majorHAnsi" w:hAnsiTheme="majorHAnsi" w:cstheme="majorHAnsi"/>
          <w:bCs/>
          <w:sz w:val="24"/>
          <w:szCs w:val="24"/>
          <w:lang w:val="pl-PL"/>
        </w:rPr>
      </w:pP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2) Ośrodek LOWE – należy przez to rozumieć Lokalny Ośrodka Wiedzy i Edukacji w Gminie </w:t>
      </w:r>
      <w:r w:rsidR="008559F2" w:rsidRPr="005428A6">
        <w:rPr>
          <w:rFonts w:asciiTheme="majorHAnsi" w:hAnsiTheme="majorHAnsi" w:cstheme="majorHAnsi"/>
          <w:bCs/>
          <w:sz w:val="24"/>
          <w:szCs w:val="24"/>
          <w:lang w:val="pl-PL"/>
        </w:rPr>
        <w:t>Hażlach;</w:t>
      </w:r>
      <w:r w:rsidR="00015C00"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 </w:t>
      </w: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utworzony przy Szkole Podstawowej </w:t>
      </w:r>
      <w:r w:rsidR="008559F2" w:rsidRPr="005428A6">
        <w:rPr>
          <w:rFonts w:asciiTheme="majorHAnsi" w:hAnsiTheme="majorHAnsi" w:cstheme="majorHAnsi"/>
          <w:bCs/>
          <w:sz w:val="24"/>
          <w:szCs w:val="24"/>
          <w:lang w:val="pl-PL"/>
        </w:rPr>
        <w:t>im. Księstwa Cieszyńskiego w Pogwizdowie</w:t>
      </w: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 z</w:t>
      </w:r>
      <w:r w:rsidR="00365806" w:rsidRPr="005428A6">
        <w:rPr>
          <w:rFonts w:asciiTheme="majorHAnsi" w:hAnsiTheme="majorHAnsi" w:cstheme="majorHAnsi"/>
          <w:bCs/>
          <w:sz w:val="24"/>
          <w:szCs w:val="24"/>
          <w:lang w:val="pl-PL"/>
        </w:rPr>
        <w:t> </w:t>
      </w: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siedzibą przy </w:t>
      </w:r>
      <w:r w:rsidRPr="005428A6">
        <w:rPr>
          <w:rFonts w:asciiTheme="majorHAnsi" w:hAnsiTheme="majorHAnsi" w:cstheme="majorHAnsi"/>
          <w:bCs/>
          <w:color w:val="000000" w:themeColor="text1"/>
          <w:sz w:val="24"/>
          <w:szCs w:val="24"/>
          <w:lang w:val="pl-PL"/>
        </w:rPr>
        <w:t xml:space="preserve">ul. </w:t>
      </w:r>
      <w:r w:rsidR="00841997" w:rsidRPr="005428A6">
        <w:rPr>
          <w:rFonts w:asciiTheme="majorHAnsi" w:hAnsiTheme="majorHAnsi" w:cstheme="majorHAnsi"/>
          <w:bCs/>
          <w:color w:val="000000" w:themeColor="text1"/>
          <w:sz w:val="24"/>
          <w:szCs w:val="24"/>
          <w:lang w:val="pl-PL"/>
        </w:rPr>
        <w:t xml:space="preserve">Szkolnej 1, </w:t>
      </w:r>
      <w:r w:rsidR="00015C00" w:rsidRPr="005428A6">
        <w:rPr>
          <w:rFonts w:asciiTheme="majorHAnsi" w:hAnsiTheme="majorHAnsi" w:cstheme="majorHAnsi"/>
          <w:bCs/>
          <w:color w:val="000000" w:themeColor="text1"/>
          <w:sz w:val="24"/>
          <w:szCs w:val="24"/>
          <w:lang w:val="pl-PL"/>
        </w:rPr>
        <w:t xml:space="preserve">43-418 </w:t>
      </w:r>
      <w:r w:rsidR="00841997" w:rsidRPr="005428A6">
        <w:rPr>
          <w:rFonts w:asciiTheme="majorHAnsi" w:hAnsiTheme="majorHAnsi" w:cstheme="majorHAnsi"/>
          <w:bCs/>
          <w:color w:val="000000" w:themeColor="text1"/>
          <w:sz w:val="24"/>
          <w:szCs w:val="24"/>
          <w:lang w:val="pl-PL"/>
        </w:rPr>
        <w:t>Pogwizdów</w:t>
      </w:r>
      <w:r w:rsidRPr="005428A6">
        <w:rPr>
          <w:rFonts w:asciiTheme="majorHAnsi" w:hAnsiTheme="majorHAnsi" w:cstheme="majorHAnsi"/>
          <w:bCs/>
          <w:color w:val="000000" w:themeColor="text1"/>
          <w:sz w:val="24"/>
          <w:szCs w:val="24"/>
          <w:lang w:val="pl-PL"/>
        </w:rPr>
        <w:t>;</w:t>
      </w:r>
    </w:p>
    <w:p w14:paraId="61336387" w14:textId="77777777" w:rsidR="009F4114" w:rsidRPr="005428A6" w:rsidRDefault="003E27D6" w:rsidP="00A405C1">
      <w:pPr>
        <w:spacing w:after="0"/>
        <w:rPr>
          <w:rFonts w:asciiTheme="majorHAnsi" w:hAnsiTheme="majorHAnsi" w:cstheme="majorHAnsi"/>
          <w:bCs/>
          <w:sz w:val="24"/>
          <w:szCs w:val="24"/>
          <w:lang w:val="pl-PL"/>
        </w:rPr>
      </w:pP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>3) Projekt – należy przez to rozumieć projekt o numerze wniosku FESL.06.09-IP.02-</w:t>
      </w:r>
      <w:r w:rsidR="00946A56" w:rsidRPr="005428A6">
        <w:rPr>
          <w:rFonts w:asciiTheme="majorHAnsi" w:hAnsiTheme="majorHAnsi" w:cstheme="majorHAnsi"/>
          <w:bCs/>
          <w:sz w:val="24"/>
          <w:szCs w:val="24"/>
          <w:lang w:val="pl-PL"/>
        </w:rPr>
        <w:t>0H27/25</w:t>
      </w: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>-003 pn.</w:t>
      </w:r>
      <w:r w:rsidR="00841997" w:rsidRPr="005428A6">
        <w:rPr>
          <w:rFonts w:asciiTheme="majorHAnsi" w:hAnsiTheme="majorHAnsi" w:cstheme="majorHAnsi"/>
          <w:bCs/>
          <w:sz w:val="24"/>
          <w:szCs w:val="24"/>
          <w:lang w:val="pl-PL"/>
        </w:rPr>
        <w:t> </w:t>
      </w: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>„</w:t>
      </w:r>
      <w:r w:rsidR="00946A56" w:rsidRPr="005428A6">
        <w:rPr>
          <w:rFonts w:asciiTheme="majorHAnsi" w:hAnsiTheme="majorHAnsi" w:cstheme="majorHAnsi"/>
          <w:bCs/>
          <w:sz w:val="24"/>
          <w:szCs w:val="24"/>
          <w:lang w:val="pl-PL"/>
        </w:rPr>
        <w:t>LOWE Hażlach – Wiedza drogą do sukcesu w każdym wieku</w:t>
      </w: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>” realizowany w ramach Programu</w:t>
      </w:r>
      <w:r w:rsidR="00841997"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 </w:t>
      </w: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>Fundusze Europejskie dla Śląskiego 2021 - 2027, Priorytet: FESL.06.00-Fundusze Europejskie dla edukacji,</w:t>
      </w:r>
      <w:r w:rsidR="00015C00"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 </w:t>
      </w: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>Działanie: FESL.06.09-Lokalne Ośrodki Wiedzy i Edukacji – LOWE współfinansowany ze środków</w:t>
      </w:r>
      <w:r w:rsidR="00946A56"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 </w:t>
      </w: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>Europejskiego Funduszu Społecznego Plus;</w:t>
      </w:r>
    </w:p>
    <w:p w14:paraId="0B7E0CA3" w14:textId="77777777" w:rsidR="009F4114" w:rsidRPr="005428A6" w:rsidRDefault="003E27D6" w:rsidP="00A405C1">
      <w:pPr>
        <w:spacing w:after="0"/>
        <w:rPr>
          <w:rFonts w:asciiTheme="majorHAnsi" w:hAnsiTheme="majorHAnsi" w:cstheme="majorHAnsi"/>
          <w:bCs/>
          <w:sz w:val="24"/>
          <w:szCs w:val="24"/>
          <w:lang w:val="pl-PL"/>
        </w:rPr>
      </w:pP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>4) Regulamin - należy przez to rozumieć Regulamin rekrutacji i uczestnictwa w projekcie pt.:</w:t>
      </w:r>
      <w:r w:rsidR="00365806" w:rsidRPr="005428A6">
        <w:rPr>
          <w:rFonts w:asciiTheme="majorHAnsi" w:hAnsiTheme="majorHAnsi" w:cstheme="majorHAnsi"/>
          <w:bCs/>
          <w:sz w:val="24"/>
          <w:szCs w:val="24"/>
          <w:lang w:val="pl-PL"/>
        </w:rPr>
        <w:t> </w:t>
      </w:r>
      <w:r w:rsidR="00946A56" w:rsidRPr="005428A6">
        <w:rPr>
          <w:rFonts w:asciiTheme="majorHAnsi" w:hAnsiTheme="majorHAnsi" w:cstheme="majorHAnsi"/>
          <w:bCs/>
          <w:sz w:val="24"/>
          <w:szCs w:val="24"/>
          <w:lang w:val="pl-PL"/>
        </w:rPr>
        <w:t>„LOWE Hażlach – Wiedza drogą do sukcesu w każdym wieku”;</w:t>
      </w:r>
    </w:p>
    <w:p w14:paraId="7DB76D7A" w14:textId="77777777" w:rsidR="009F4114" w:rsidRPr="005428A6" w:rsidRDefault="003E27D6" w:rsidP="00A405C1">
      <w:pPr>
        <w:spacing w:after="0"/>
        <w:rPr>
          <w:rFonts w:asciiTheme="majorHAnsi" w:hAnsiTheme="majorHAnsi" w:cstheme="majorHAnsi"/>
          <w:bCs/>
          <w:sz w:val="24"/>
          <w:szCs w:val="24"/>
          <w:lang w:val="pl-PL"/>
        </w:rPr>
      </w:pP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5) Biuro projektu - należy przez to rozumieć siedzibę </w:t>
      </w:r>
      <w:r w:rsidR="003123FC" w:rsidRPr="005428A6">
        <w:rPr>
          <w:rFonts w:asciiTheme="majorHAnsi" w:eastAsia="Times New Roman" w:hAnsiTheme="majorHAnsi" w:cstheme="majorHAnsi"/>
          <w:bCs/>
          <w:sz w:val="24"/>
          <w:szCs w:val="24"/>
          <w:lang w:val="pl-PL" w:eastAsia="pl-PL"/>
        </w:rPr>
        <w:t>Szkoły Podstawowej im. Księstwa Cieszyńskiego w Pogwizdowie</w:t>
      </w:r>
      <w:r w:rsidR="00946A56"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, ul. </w:t>
      </w:r>
      <w:r w:rsidR="003123FC" w:rsidRPr="005428A6">
        <w:rPr>
          <w:rFonts w:asciiTheme="majorHAnsi" w:hAnsiTheme="majorHAnsi" w:cstheme="majorHAnsi"/>
          <w:bCs/>
          <w:sz w:val="24"/>
          <w:szCs w:val="24"/>
          <w:lang w:val="pl-PL"/>
        </w:rPr>
        <w:t>Szkolna 1, 43-418</w:t>
      </w:r>
      <w:r w:rsidR="00946A56"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 </w:t>
      </w:r>
      <w:r w:rsidR="003123FC" w:rsidRPr="005428A6">
        <w:rPr>
          <w:rFonts w:asciiTheme="majorHAnsi" w:hAnsiTheme="majorHAnsi" w:cstheme="majorHAnsi"/>
          <w:bCs/>
          <w:sz w:val="24"/>
          <w:szCs w:val="24"/>
          <w:lang w:val="pl-PL"/>
        </w:rPr>
        <w:t>Pogwizdów</w:t>
      </w:r>
      <w:r w:rsidR="00946A56" w:rsidRPr="005428A6">
        <w:rPr>
          <w:rFonts w:asciiTheme="majorHAnsi" w:hAnsiTheme="majorHAnsi" w:cstheme="majorHAnsi"/>
          <w:bCs/>
          <w:sz w:val="24"/>
          <w:szCs w:val="24"/>
          <w:lang w:val="pl-PL"/>
        </w:rPr>
        <w:t>;</w:t>
      </w:r>
    </w:p>
    <w:p w14:paraId="00EFDE3B" w14:textId="77777777" w:rsidR="009F4114" w:rsidRPr="005428A6" w:rsidRDefault="003E27D6" w:rsidP="00A405C1">
      <w:pPr>
        <w:spacing w:after="0"/>
        <w:rPr>
          <w:rFonts w:asciiTheme="majorHAnsi" w:hAnsiTheme="majorHAnsi" w:cstheme="majorHAnsi"/>
          <w:bCs/>
          <w:sz w:val="24"/>
          <w:szCs w:val="24"/>
          <w:lang w:val="pl-PL"/>
        </w:rPr>
      </w:pP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>6) Uczestnik - należy przez to rozumieć osobę spełniającą kryteria definicji Odbiorcy Wsparcia, korzystającą z</w:t>
      </w:r>
      <w:r w:rsidR="00946A56"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 </w:t>
      </w: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>oferty Lokalnego Ośrodka Wied</w:t>
      </w:r>
      <w:r w:rsidR="00946A56" w:rsidRPr="005428A6">
        <w:rPr>
          <w:rFonts w:asciiTheme="majorHAnsi" w:hAnsiTheme="majorHAnsi" w:cstheme="majorHAnsi"/>
          <w:bCs/>
          <w:sz w:val="24"/>
          <w:szCs w:val="24"/>
          <w:lang w:val="pl-PL"/>
        </w:rPr>
        <w:t>zy i Edukacji w Gminie Hażlach;</w:t>
      </w:r>
    </w:p>
    <w:p w14:paraId="0D2D291F" w14:textId="0CC2A850" w:rsidR="009F4114" w:rsidRPr="005428A6" w:rsidRDefault="003E27D6" w:rsidP="00A405C1">
      <w:pPr>
        <w:spacing w:after="0"/>
        <w:rPr>
          <w:rFonts w:asciiTheme="majorHAnsi" w:hAnsiTheme="majorHAnsi" w:cstheme="majorHAnsi"/>
          <w:bCs/>
          <w:sz w:val="24"/>
          <w:szCs w:val="24"/>
          <w:lang w:val="pl-PL"/>
        </w:rPr>
      </w:pP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7) </w:t>
      </w:r>
      <w:r w:rsidR="00861FAD"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Formy </w:t>
      </w: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>Wsparci</w:t>
      </w:r>
      <w:r w:rsidR="00861FAD" w:rsidRPr="005428A6">
        <w:rPr>
          <w:rFonts w:asciiTheme="majorHAnsi" w:hAnsiTheme="majorHAnsi" w:cstheme="majorHAnsi"/>
          <w:bCs/>
          <w:sz w:val="24"/>
          <w:szCs w:val="24"/>
          <w:lang w:val="pl-PL"/>
        </w:rPr>
        <w:t>a</w:t>
      </w: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 - działania o charakterze edukacyjnym poza</w:t>
      </w:r>
      <w:r w:rsidR="00544F57"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 </w:t>
      </w: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>formalnym</w:t>
      </w:r>
      <w:r w:rsidR="00B9432B" w:rsidRPr="005428A6">
        <w:rPr>
          <w:rFonts w:asciiTheme="majorHAnsi" w:hAnsiTheme="majorHAnsi" w:cstheme="majorHAnsi"/>
          <w:bCs/>
          <w:sz w:val="24"/>
          <w:szCs w:val="24"/>
          <w:lang w:val="pl-PL"/>
        </w:rPr>
        <w:t>,</w:t>
      </w: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 r</w:t>
      </w:r>
      <w:r w:rsidR="00E61E6C" w:rsidRPr="005428A6">
        <w:rPr>
          <w:rFonts w:asciiTheme="majorHAnsi" w:hAnsiTheme="majorHAnsi" w:cstheme="majorHAnsi"/>
          <w:bCs/>
          <w:sz w:val="24"/>
          <w:szCs w:val="24"/>
          <w:lang w:val="pl-PL"/>
        </w:rPr>
        <w:t>ealizowane na rzecz Uczestników;</w:t>
      </w:r>
      <w:r w:rsidR="003F009F"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 </w:t>
      </w:r>
    </w:p>
    <w:p w14:paraId="188F39C5" w14:textId="77777777" w:rsidR="003F009F" w:rsidRPr="005428A6" w:rsidRDefault="00BA023D" w:rsidP="00A405C1">
      <w:pPr>
        <w:spacing w:after="0"/>
        <w:rPr>
          <w:rFonts w:asciiTheme="majorHAnsi" w:hAnsiTheme="majorHAnsi" w:cstheme="majorHAnsi"/>
          <w:bCs/>
          <w:sz w:val="24"/>
          <w:szCs w:val="24"/>
          <w:lang w:val="pl-PL"/>
        </w:rPr>
      </w:pP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8) </w:t>
      </w:r>
      <w:r w:rsidR="003F009F"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Komisja </w:t>
      </w:r>
      <w:r w:rsidR="00112223" w:rsidRPr="005428A6">
        <w:rPr>
          <w:rFonts w:asciiTheme="majorHAnsi" w:hAnsiTheme="majorHAnsi" w:cstheme="majorHAnsi"/>
          <w:bCs/>
          <w:sz w:val="24"/>
          <w:szCs w:val="24"/>
          <w:lang w:val="pl-PL"/>
        </w:rPr>
        <w:t>R</w:t>
      </w:r>
      <w:r w:rsidR="003F009F" w:rsidRPr="005428A6">
        <w:rPr>
          <w:rFonts w:asciiTheme="majorHAnsi" w:hAnsiTheme="majorHAnsi" w:cstheme="majorHAnsi"/>
          <w:bCs/>
          <w:sz w:val="24"/>
          <w:szCs w:val="24"/>
          <w:lang w:val="pl-PL"/>
        </w:rPr>
        <w:t>ekrutacyjna</w:t>
      </w: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 – należy przez to rozumieć zespół składający się z Koordynatora, Animatora i Administratora LOWE</w:t>
      </w:r>
      <w:r w:rsidR="00E61E6C"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 </w:t>
      </w: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>powołan</w:t>
      </w:r>
      <w:r w:rsidR="00E61E6C"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y </w:t>
      </w: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>przez Beneficjenta</w:t>
      </w:r>
      <w:r w:rsidR="00E61E6C" w:rsidRPr="005428A6">
        <w:rPr>
          <w:rFonts w:asciiTheme="majorHAnsi" w:hAnsiTheme="majorHAnsi" w:cstheme="majorHAnsi"/>
          <w:bCs/>
          <w:sz w:val="24"/>
          <w:szCs w:val="24"/>
          <w:lang w:val="pl-PL"/>
        </w:rPr>
        <w:t>.</w:t>
      </w:r>
    </w:p>
    <w:p w14:paraId="49A7FFB0" w14:textId="77777777" w:rsidR="00801A77" w:rsidRPr="005428A6" w:rsidRDefault="006E750E" w:rsidP="00A405C1">
      <w:pPr>
        <w:spacing w:after="600"/>
        <w:rPr>
          <w:rFonts w:asciiTheme="majorHAnsi" w:hAnsiTheme="majorHAnsi" w:cstheme="majorHAnsi"/>
          <w:bCs/>
          <w:sz w:val="24"/>
          <w:szCs w:val="24"/>
          <w:lang w:val="pl-PL"/>
        </w:rPr>
      </w:pP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2. </w:t>
      </w:r>
      <w:r w:rsidR="00801A77" w:rsidRPr="005428A6">
        <w:rPr>
          <w:rFonts w:asciiTheme="majorHAnsi" w:hAnsiTheme="majorHAnsi" w:cstheme="majorHAnsi"/>
          <w:bCs/>
          <w:sz w:val="24"/>
          <w:szCs w:val="24"/>
          <w:lang w:val="pl-PL"/>
        </w:rPr>
        <w:t>Projekt pt. „LOWE Hażlach – Wiedza drogą do sukcesu w każdym wieku” realizowany jest w okresie 01.01.2026 r. -31.12.2027 r.</w:t>
      </w:r>
      <w:bookmarkStart w:id="7" w:name="_GoBack"/>
      <w:bookmarkEnd w:id="7"/>
    </w:p>
    <w:p w14:paraId="6867FBB9" w14:textId="77777777" w:rsidR="00946A56" w:rsidRPr="005428A6" w:rsidRDefault="00946A56" w:rsidP="00A405C1">
      <w:pPr>
        <w:spacing w:before="360" w:after="0"/>
        <w:rPr>
          <w:rFonts w:asciiTheme="majorHAnsi" w:hAnsiTheme="majorHAnsi" w:cstheme="majorHAnsi"/>
          <w:bCs/>
          <w:vanish/>
          <w:sz w:val="24"/>
          <w:szCs w:val="24"/>
          <w:lang w:val="pl-PL"/>
          <w:specVanish/>
        </w:rPr>
      </w:pPr>
    </w:p>
    <w:p w14:paraId="7830D1A1" w14:textId="7E895998" w:rsidR="009F4114" w:rsidRPr="005428A6" w:rsidRDefault="00A17FC1" w:rsidP="00A405C1">
      <w:pPr>
        <w:spacing w:after="0"/>
        <w:rPr>
          <w:rFonts w:asciiTheme="majorHAnsi" w:hAnsiTheme="majorHAnsi" w:cstheme="majorHAnsi"/>
          <w:bCs/>
          <w:sz w:val="24"/>
          <w:szCs w:val="24"/>
          <w:lang w:val="pl-PL"/>
        </w:rPr>
      </w:pPr>
      <w:r>
        <w:rPr>
          <w:rFonts w:asciiTheme="majorHAnsi" w:hAnsiTheme="majorHAnsi" w:cstheme="majorHAnsi"/>
          <w:bCs/>
          <w:sz w:val="24"/>
          <w:szCs w:val="24"/>
          <w:lang w:val="pl-PL"/>
        </w:rPr>
        <w:t>Paragraf</w:t>
      </w:r>
      <w:r w:rsidR="003E27D6"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 2</w:t>
      </w:r>
    </w:p>
    <w:p w14:paraId="03E6FD23" w14:textId="77777777" w:rsidR="00500433" w:rsidRPr="005428A6" w:rsidRDefault="00500433" w:rsidP="00A405C1">
      <w:pPr>
        <w:spacing w:after="0"/>
        <w:rPr>
          <w:rFonts w:asciiTheme="majorHAnsi" w:hAnsiTheme="majorHAnsi" w:cstheme="majorHAnsi"/>
          <w:bCs/>
          <w:sz w:val="24"/>
          <w:szCs w:val="24"/>
          <w:lang w:val="pl-PL"/>
        </w:rPr>
      </w:pP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>Cel i</w:t>
      </w:r>
      <w:r w:rsidR="00801A77"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 zakres realizacji projektu </w:t>
      </w:r>
    </w:p>
    <w:p w14:paraId="4F89CDB4" w14:textId="7F7F60B4" w:rsidR="00801A77" w:rsidRPr="005428A6" w:rsidRDefault="00801A77" w:rsidP="00A405C1">
      <w:pPr>
        <w:spacing w:after="0"/>
        <w:rPr>
          <w:rFonts w:asciiTheme="majorHAnsi" w:hAnsiTheme="majorHAnsi" w:cstheme="majorHAnsi"/>
          <w:bCs/>
          <w:sz w:val="24"/>
          <w:szCs w:val="24"/>
          <w:lang w:val="pl-PL"/>
        </w:rPr>
      </w:pP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>1. Celem projektu pn. „LOWE Hażlach - Wiedza drogą do sukcesu w każdym wieku” jest zaktywizowanie minimum 50 osób powyżej 18 roku życia zamieszkujących</w:t>
      </w:r>
      <w:r w:rsidR="00861FAD"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 (w rozumieniu art. 25 Kodeksu Cywilnego)</w:t>
      </w: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>, uczących się lub pracujących na obszarze Gminy Hażlach oraz społeczności lokalnych.</w:t>
      </w:r>
    </w:p>
    <w:p w14:paraId="74A54FC0" w14:textId="77777777" w:rsidR="00801A77" w:rsidRPr="005428A6" w:rsidRDefault="00801A77" w:rsidP="00A405C1">
      <w:pPr>
        <w:spacing w:after="0"/>
        <w:rPr>
          <w:rFonts w:asciiTheme="majorHAnsi" w:hAnsiTheme="majorHAnsi" w:cstheme="majorHAnsi"/>
          <w:bCs/>
          <w:sz w:val="24"/>
          <w:szCs w:val="24"/>
          <w:lang w:val="pl-PL"/>
        </w:rPr>
      </w:pP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>2. Cel ten zostanie osiągnięty poprzez następujące działania:</w:t>
      </w:r>
    </w:p>
    <w:p w14:paraId="04F15F08" w14:textId="77777777" w:rsidR="00801A77" w:rsidRPr="005428A6" w:rsidRDefault="00801A77" w:rsidP="00A405C1">
      <w:pPr>
        <w:spacing w:after="0"/>
        <w:rPr>
          <w:rFonts w:asciiTheme="majorHAnsi" w:hAnsiTheme="majorHAnsi" w:cstheme="majorHAnsi"/>
          <w:bCs/>
          <w:sz w:val="24"/>
          <w:szCs w:val="24"/>
          <w:lang w:val="pl-PL"/>
        </w:rPr>
      </w:pP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>a) aktywizację edukacyjną osób dorosłych, w szczególności tych z utrudnionym dostępem do ofert edukacyjnych odpowiadających na ich potrzeby,</w:t>
      </w:r>
    </w:p>
    <w:p w14:paraId="3AD76723" w14:textId="77777777" w:rsidR="00801A77" w:rsidRPr="005428A6" w:rsidRDefault="00801A77" w:rsidP="00A405C1">
      <w:pPr>
        <w:spacing w:after="0"/>
        <w:rPr>
          <w:rFonts w:asciiTheme="majorHAnsi" w:hAnsiTheme="majorHAnsi" w:cstheme="majorHAnsi"/>
          <w:bCs/>
          <w:sz w:val="24"/>
          <w:szCs w:val="24"/>
          <w:lang w:val="pl-PL"/>
        </w:rPr>
      </w:pP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>b) utrzymanie zaangażowania edukacyjnego poprzez dobór odpowiednich form i zakresu oferty edukacyjnej, dostosowanej do indywidualnych potrzeb i oczekiwań,</w:t>
      </w:r>
    </w:p>
    <w:p w14:paraId="749C6A26" w14:textId="77777777" w:rsidR="00801A77" w:rsidRPr="005428A6" w:rsidRDefault="00801A77" w:rsidP="00A405C1">
      <w:pPr>
        <w:spacing w:after="0"/>
        <w:rPr>
          <w:rFonts w:asciiTheme="majorHAnsi" w:hAnsiTheme="majorHAnsi" w:cstheme="majorHAnsi"/>
          <w:bCs/>
          <w:sz w:val="24"/>
          <w:szCs w:val="24"/>
          <w:lang w:val="pl-PL"/>
        </w:rPr>
      </w:pP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>c) aktywizowanie instytucji i organizacji z otoczenia szkół i placówek, działających na rzecz rozwoju umiejętności dorosłych w społeczności lokalne.</w:t>
      </w:r>
    </w:p>
    <w:p w14:paraId="2FA13C1A" w14:textId="77777777" w:rsidR="00801A77" w:rsidRPr="005428A6" w:rsidRDefault="00801A77" w:rsidP="00A405C1">
      <w:pPr>
        <w:spacing w:after="0"/>
        <w:rPr>
          <w:rFonts w:asciiTheme="majorHAnsi" w:hAnsiTheme="majorHAnsi" w:cstheme="majorHAnsi"/>
          <w:bCs/>
          <w:sz w:val="24"/>
          <w:szCs w:val="24"/>
          <w:lang w:val="pl-PL"/>
        </w:rPr>
      </w:pP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>3. Formy wsparcia odbywać się będą na terenie Gminy Hażlach.</w:t>
      </w:r>
    </w:p>
    <w:p w14:paraId="578B7481" w14:textId="77777777" w:rsidR="00801A77" w:rsidRPr="005428A6" w:rsidRDefault="00801A77" w:rsidP="00A405C1">
      <w:pPr>
        <w:spacing w:after="0"/>
        <w:rPr>
          <w:rFonts w:asciiTheme="majorHAnsi" w:hAnsiTheme="majorHAnsi" w:cstheme="majorHAnsi"/>
          <w:bCs/>
          <w:sz w:val="24"/>
          <w:szCs w:val="24"/>
          <w:lang w:val="pl-PL"/>
        </w:rPr>
      </w:pPr>
    </w:p>
    <w:p w14:paraId="1C016882" w14:textId="23DFEED4" w:rsidR="006E750E" w:rsidRPr="005428A6" w:rsidRDefault="00A17FC1" w:rsidP="00A405C1">
      <w:pPr>
        <w:spacing w:after="0"/>
        <w:rPr>
          <w:rFonts w:asciiTheme="majorHAnsi" w:hAnsiTheme="majorHAnsi" w:cstheme="majorHAnsi"/>
          <w:bCs/>
          <w:sz w:val="24"/>
          <w:szCs w:val="24"/>
          <w:lang w:val="pl-PL"/>
        </w:rPr>
      </w:pPr>
      <w:r>
        <w:rPr>
          <w:rFonts w:asciiTheme="majorHAnsi" w:hAnsiTheme="majorHAnsi" w:cstheme="majorHAnsi"/>
          <w:bCs/>
          <w:sz w:val="24"/>
          <w:szCs w:val="24"/>
          <w:lang w:val="pl-PL"/>
        </w:rPr>
        <w:t>Paragraf</w:t>
      </w:r>
      <w:r w:rsidR="00801A77"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 3</w:t>
      </w:r>
    </w:p>
    <w:p w14:paraId="7D130F6D" w14:textId="77777777" w:rsidR="009F4114" w:rsidRPr="005428A6" w:rsidRDefault="003E27D6" w:rsidP="00A405C1">
      <w:pPr>
        <w:spacing w:after="0"/>
        <w:rPr>
          <w:rFonts w:asciiTheme="majorHAnsi" w:hAnsiTheme="majorHAnsi" w:cstheme="majorHAnsi"/>
          <w:bCs/>
          <w:sz w:val="24"/>
          <w:szCs w:val="24"/>
          <w:lang w:val="pl-PL"/>
        </w:rPr>
      </w:pP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>Odbiorcy wsparcia</w:t>
      </w:r>
    </w:p>
    <w:p w14:paraId="5F43BE62" w14:textId="6A4A88A8" w:rsidR="009F4114" w:rsidRPr="005428A6" w:rsidRDefault="003E27D6" w:rsidP="00A405C1">
      <w:pPr>
        <w:spacing w:after="0"/>
        <w:rPr>
          <w:rFonts w:asciiTheme="majorHAnsi" w:hAnsiTheme="majorHAnsi" w:cstheme="majorHAnsi"/>
          <w:bCs/>
          <w:sz w:val="24"/>
          <w:szCs w:val="24"/>
          <w:lang w:val="pl-PL"/>
        </w:rPr>
      </w:pP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1. Odbiorcami </w:t>
      </w:r>
      <w:r w:rsidR="00861FAD"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form </w:t>
      </w: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wsparcia są osoby korzystające w oferty Ośrodka </w:t>
      </w:r>
      <w:r w:rsidR="00861FAD" w:rsidRPr="005428A6">
        <w:rPr>
          <w:rFonts w:asciiTheme="majorHAnsi" w:hAnsiTheme="majorHAnsi" w:cstheme="majorHAnsi"/>
          <w:bCs/>
          <w:sz w:val="24"/>
          <w:szCs w:val="24"/>
          <w:lang w:val="pl-PL"/>
        </w:rPr>
        <w:t>LOWE tj.</w:t>
      </w:r>
      <w:r w:rsidR="00FD1E9F"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 osoby dorosłe zamieszkałe, uczące się</w:t>
      </w: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 </w:t>
      </w:r>
      <w:r w:rsidR="00FD1E9F"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lub pracujące </w:t>
      </w: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na terenie Gminy </w:t>
      </w:r>
      <w:r w:rsidR="00544F57" w:rsidRPr="005428A6">
        <w:rPr>
          <w:rFonts w:asciiTheme="majorHAnsi" w:hAnsiTheme="majorHAnsi" w:cstheme="majorHAnsi"/>
          <w:bCs/>
          <w:sz w:val="24"/>
          <w:szCs w:val="24"/>
          <w:lang w:val="pl-PL"/>
        </w:rPr>
        <w:t>Hażlach,</w:t>
      </w: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 wymagające podniesienia kompetencji,</w:t>
      </w:r>
      <w:r w:rsidR="00FD1E9F"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 s</w:t>
      </w: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>zczególnie wykorzystywanych na rynku pracy.</w:t>
      </w:r>
    </w:p>
    <w:p w14:paraId="44EBA41F" w14:textId="77777777" w:rsidR="009F4114" w:rsidRPr="005428A6" w:rsidRDefault="003E27D6" w:rsidP="00A405C1">
      <w:pPr>
        <w:spacing w:after="0"/>
        <w:rPr>
          <w:rFonts w:asciiTheme="majorHAnsi" w:hAnsiTheme="majorHAnsi" w:cstheme="majorHAnsi"/>
          <w:bCs/>
          <w:sz w:val="24"/>
          <w:szCs w:val="24"/>
          <w:lang w:val="pl-PL"/>
        </w:rPr>
      </w:pP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>2. W szczególności wsparcie kierowane jest do:</w:t>
      </w:r>
    </w:p>
    <w:p w14:paraId="1F041008" w14:textId="77777777" w:rsidR="00CF5719" w:rsidRPr="005428A6" w:rsidRDefault="003E27D6" w:rsidP="00A405C1">
      <w:pPr>
        <w:spacing w:after="0"/>
        <w:rPr>
          <w:rFonts w:asciiTheme="majorHAnsi" w:hAnsiTheme="majorHAnsi" w:cstheme="majorHAnsi"/>
          <w:bCs/>
          <w:sz w:val="24"/>
          <w:szCs w:val="24"/>
          <w:lang w:val="pl-PL"/>
        </w:rPr>
      </w:pP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a) </w:t>
      </w:r>
      <w:r w:rsidR="00CF5719" w:rsidRPr="005428A6">
        <w:rPr>
          <w:rFonts w:asciiTheme="majorHAnsi" w:hAnsiTheme="majorHAnsi" w:cstheme="majorHAnsi"/>
          <w:bCs/>
          <w:sz w:val="24"/>
          <w:szCs w:val="24"/>
          <w:lang w:val="pl-PL"/>
        </w:rPr>
        <w:t>osób w kryzysie bezdomności lub dotkniętych wykl</w:t>
      </w:r>
      <w:r w:rsidR="004E7147" w:rsidRPr="005428A6">
        <w:rPr>
          <w:rFonts w:asciiTheme="majorHAnsi" w:hAnsiTheme="majorHAnsi" w:cstheme="majorHAnsi"/>
          <w:bCs/>
          <w:sz w:val="24"/>
          <w:szCs w:val="24"/>
          <w:lang w:val="pl-PL"/>
        </w:rPr>
        <w:t>uczeniem z dostępu do mieszkań,</w:t>
      </w:r>
    </w:p>
    <w:p w14:paraId="79E7C36B" w14:textId="77777777" w:rsidR="00CF5719" w:rsidRPr="005428A6" w:rsidRDefault="00CF5719" w:rsidP="00A405C1">
      <w:pPr>
        <w:spacing w:after="0"/>
        <w:rPr>
          <w:rFonts w:asciiTheme="majorHAnsi" w:hAnsiTheme="majorHAnsi" w:cstheme="majorHAnsi"/>
          <w:bCs/>
          <w:sz w:val="24"/>
          <w:szCs w:val="24"/>
          <w:lang w:val="pl-PL"/>
        </w:rPr>
      </w:pP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>b) osób należących do mniejszości, w tym społeczności marginalizowanych,</w:t>
      </w:r>
    </w:p>
    <w:p w14:paraId="4B40C8C5" w14:textId="77777777" w:rsidR="00FD1E9F" w:rsidRPr="005428A6" w:rsidRDefault="0090055F" w:rsidP="00A405C1">
      <w:pPr>
        <w:spacing w:after="0"/>
        <w:rPr>
          <w:rFonts w:asciiTheme="majorHAnsi" w:hAnsiTheme="majorHAnsi" w:cstheme="majorHAnsi"/>
          <w:bCs/>
          <w:sz w:val="24"/>
          <w:szCs w:val="24"/>
          <w:lang w:val="pl-PL"/>
        </w:rPr>
      </w:pP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>c</w:t>
      </w:r>
      <w:r w:rsidR="003E27D6" w:rsidRPr="005428A6">
        <w:rPr>
          <w:rFonts w:asciiTheme="majorHAnsi" w:hAnsiTheme="majorHAnsi" w:cstheme="majorHAnsi"/>
          <w:bCs/>
          <w:sz w:val="24"/>
          <w:szCs w:val="24"/>
          <w:lang w:val="pl-PL"/>
        </w:rPr>
        <w:t>) osób z niepełnosprawnościami</w:t>
      </w:r>
      <w:r w:rsidR="00FD1E9F" w:rsidRPr="005428A6">
        <w:rPr>
          <w:rFonts w:asciiTheme="majorHAnsi" w:hAnsiTheme="majorHAnsi" w:cstheme="majorHAnsi"/>
          <w:bCs/>
          <w:sz w:val="24"/>
          <w:szCs w:val="24"/>
          <w:lang w:val="pl-PL"/>
        </w:rPr>
        <w:t>,</w:t>
      </w:r>
    </w:p>
    <w:p w14:paraId="0F6312CC" w14:textId="77777777" w:rsidR="0090055F" w:rsidRPr="005428A6" w:rsidRDefault="0090055F" w:rsidP="00A405C1">
      <w:pPr>
        <w:spacing w:after="0"/>
        <w:rPr>
          <w:rFonts w:asciiTheme="majorHAnsi" w:hAnsiTheme="majorHAnsi" w:cstheme="majorHAnsi"/>
          <w:bCs/>
          <w:sz w:val="24"/>
          <w:szCs w:val="24"/>
          <w:lang w:val="pl-PL"/>
        </w:rPr>
      </w:pP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>d) osób z wykształceniem co najwyżej ponadgimnazjalnym (poziom 3 klasyfikacji ISCED),</w:t>
      </w:r>
    </w:p>
    <w:p w14:paraId="66D4DECB" w14:textId="77777777" w:rsidR="009F4114" w:rsidRPr="005428A6" w:rsidRDefault="0090055F" w:rsidP="00A405C1">
      <w:pPr>
        <w:spacing w:after="0"/>
        <w:rPr>
          <w:rFonts w:asciiTheme="majorHAnsi" w:hAnsiTheme="majorHAnsi" w:cstheme="majorHAnsi"/>
          <w:bCs/>
          <w:sz w:val="24"/>
          <w:szCs w:val="24"/>
          <w:lang w:val="pl-PL"/>
        </w:rPr>
      </w:pP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>e</w:t>
      </w:r>
      <w:r w:rsidR="003E27D6"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) </w:t>
      </w: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>osób bezrobotnych,</w:t>
      </w:r>
    </w:p>
    <w:p w14:paraId="0F7404EA" w14:textId="77777777" w:rsidR="00CF5719" w:rsidRPr="005428A6" w:rsidRDefault="0090055F" w:rsidP="00A405C1">
      <w:pPr>
        <w:spacing w:after="0"/>
        <w:rPr>
          <w:rFonts w:asciiTheme="majorHAnsi" w:hAnsiTheme="majorHAnsi" w:cstheme="majorHAnsi"/>
          <w:bCs/>
          <w:sz w:val="24"/>
          <w:szCs w:val="24"/>
          <w:lang w:val="pl-PL"/>
        </w:rPr>
      </w:pP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f) </w:t>
      </w:r>
      <w:r w:rsidR="00CF5719" w:rsidRPr="005428A6">
        <w:rPr>
          <w:rFonts w:asciiTheme="majorHAnsi" w:hAnsiTheme="majorHAnsi" w:cstheme="majorHAnsi"/>
          <w:bCs/>
          <w:sz w:val="24"/>
          <w:szCs w:val="24"/>
          <w:lang w:val="pl-PL"/>
        </w:rPr>
        <w:t>osób w wieku</w:t>
      </w: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 co najmniej 55 lat</w:t>
      </w:r>
      <w:r w:rsidR="00CF5719" w:rsidRPr="005428A6">
        <w:rPr>
          <w:rFonts w:asciiTheme="majorHAnsi" w:hAnsiTheme="majorHAnsi" w:cstheme="majorHAnsi"/>
          <w:bCs/>
          <w:sz w:val="24"/>
          <w:szCs w:val="24"/>
          <w:lang w:val="pl-PL"/>
        </w:rPr>
        <w:t>,</w:t>
      </w:r>
    </w:p>
    <w:p w14:paraId="70ED3F73" w14:textId="77777777" w:rsidR="009F4114" w:rsidRPr="005428A6" w:rsidRDefault="0090055F" w:rsidP="00A405C1">
      <w:pPr>
        <w:spacing w:after="0"/>
        <w:rPr>
          <w:rFonts w:asciiTheme="majorHAnsi" w:hAnsiTheme="majorHAnsi" w:cstheme="majorHAnsi"/>
          <w:bCs/>
          <w:sz w:val="24"/>
          <w:szCs w:val="24"/>
          <w:lang w:val="pl-PL"/>
        </w:rPr>
      </w:pP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>g</w:t>
      </w:r>
      <w:r w:rsidR="003E27D6" w:rsidRPr="005428A6">
        <w:rPr>
          <w:rFonts w:asciiTheme="majorHAnsi" w:hAnsiTheme="majorHAnsi" w:cstheme="majorHAnsi"/>
          <w:bCs/>
          <w:sz w:val="24"/>
          <w:szCs w:val="24"/>
          <w:lang w:val="pl-PL"/>
        </w:rPr>
        <w:t>) osób zainteresowanych podnoszeniem swoich kompetencji społecznych oraz osób, które chcą zdobyć,</w:t>
      </w:r>
      <w:r w:rsidR="00CF5719"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 </w:t>
      </w:r>
      <w:r w:rsidR="003E27D6" w:rsidRPr="005428A6">
        <w:rPr>
          <w:rFonts w:asciiTheme="majorHAnsi" w:hAnsiTheme="majorHAnsi" w:cstheme="majorHAnsi"/>
          <w:bCs/>
          <w:sz w:val="24"/>
          <w:szCs w:val="24"/>
          <w:lang w:val="pl-PL"/>
        </w:rPr>
        <w:t>uzupełnić lub podnieść swoje umiejętności w tym obszarze.</w:t>
      </w:r>
    </w:p>
    <w:p w14:paraId="58A812B1" w14:textId="77777777" w:rsidR="002B61F5" w:rsidRPr="005428A6" w:rsidRDefault="002B61F5" w:rsidP="00A405C1">
      <w:pPr>
        <w:spacing w:after="0"/>
        <w:rPr>
          <w:rFonts w:asciiTheme="majorHAnsi" w:hAnsiTheme="majorHAnsi" w:cstheme="majorHAnsi"/>
          <w:bCs/>
          <w:sz w:val="24"/>
          <w:szCs w:val="24"/>
          <w:lang w:val="pl-PL"/>
        </w:rPr>
      </w:pPr>
    </w:p>
    <w:p w14:paraId="42E1EA24" w14:textId="26E3A3D0" w:rsidR="009F4114" w:rsidRPr="005428A6" w:rsidRDefault="00A17FC1" w:rsidP="00A405C1">
      <w:pPr>
        <w:spacing w:after="0"/>
        <w:rPr>
          <w:rFonts w:asciiTheme="majorHAnsi" w:hAnsiTheme="majorHAnsi" w:cstheme="majorHAnsi"/>
          <w:bCs/>
          <w:sz w:val="24"/>
          <w:szCs w:val="24"/>
          <w:lang w:val="pl-PL"/>
        </w:rPr>
      </w:pPr>
      <w:r>
        <w:rPr>
          <w:rFonts w:asciiTheme="majorHAnsi" w:hAnsiTheme="majorHAnsi" w:cstheme="majorHAnsi"/>
          <w:bCs/>
          <w:sz w:val="24"/>
          <w:szCs w:val="24"/>
          <w:lang w:val="pl-PL"/>
        </w:rPr>
        <w:t>Paragraf</w:t>
      </w:r>
      <w:r w:rsidR="003E27D6"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 </w:t>
      </w:r>
      <w:r w:rsidR="00801A77" w:rsidRPr="005428A6">
        <w:rPr>
          <w:rFonts w:asciiTheme="majorHAnsi" w:hAnsiTheme="majorHAnsi" w:cstheme="majorHAnsi"/>
          <w:bCs/>
          <w:sz w:val="24"/>
          <w:szCs w:val="24"/>
          <w:lang w:val="pl-PL"/>
        </w:rPr>
        <w:t>4</w:t>
      </w:r>
    </w:p>
    <w:p w14:paraId="6FE038BF" w14:textId="77777777" w:rsidR="009F4114" w:rsidRPr="005428A6" w:rsidRDefault="003E27D6" w:rsidP="00A405C1">
      <w:pPr>
        <w:spacing w:after="0"/>
        <w:rPr>
          <w:rFonts w:asciiTheme="majorHAnsi" w:hAnsiTheme="majorHAnsi" w:cstheme="majorHAnsi"/>
          <w:bCs/>
          <w:sz w:val="24"/>
          <w:szCs w:val="24"/>
          <w:lang w:val="pl-PL"/>
        </w:rPr>
      </w:pP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>Zasady kwalifikacji uczestników</w:t>
      </w:r>
    </w:p>
    <w:p w14:paraId="07EDF725" w14:textId="77777777" w:rsidR="009F4114" w:rsidRPr="005428A6" w:rsidRDefault="003E27D6" w:rsidP="00A405C1">
      <w:pPr>
        <w:spacing w:after="0"/>
        <w:rPr>
          <w:rFonts w:asciiTheme="majorHAnsi" w:hAnsiTheme="majorHAnsi" w:cstheme="majorHAnsi"/>
          <w:bCs/>
          <w:sz w:val="24"/>
          <w:szCs w:val="24"/>
          <w:lang w:val="pl-PL"/>
        </w:rPr>
      </w:pP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>1. Uczestnik przed złożeniem dokumentów powinien zapoznać się z Regulaminem rekrutacji i</w:t>
      </w:r>
      <w:r w:rsidR="004E7147" w:rsidRPr="005428A6">
        <w:rPr>
          <w:rFonts w:asciiTheme="majorHAnsi" w:hAnsiTheme="majorHAnsi" w:cstheme="majorHAnsi"/>
          <w:bCs/>
          <w:sz w:val="24"/>
          <w:szCs w:val="24"/>
          <w:lang w:val="pl-PL"/>
        </w:rPr>
        <w:t> </w:t>
      </w: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>uczestnictwa</w:t>
      </w:r>
      <w:r w:rsidR="00871E03"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 </w:t>
      </w: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>w projekcie.</w:t>
      </w:r>
    </w:p>
    <w:p w14:paraId="4F2EEE61" w14:textId="77777777" w:rsidR="009F4114" w:rsidRPr="005428A6" w:rsidRDefault="003E27D6" w:rsidP="00A405C1">
      <w:pPr>
        <w:spacing w:after="0"/>
        <w:rPr>
          <w:rFonts w:asciiTheme="majorHAnsi" w:hAnsiTheme="majorHAnsi" w:cstheme="majorHAnsi"/>
          <w:bCs/>
          <w:sz w:val="24"/>
          <w:szCs w:val="24"/>
          <w:lang w:val="pl-PL"/>
        </w:rPr>
      </w:pP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>2. Udział w projekcie ma charakter dobrowolny.</w:t>
      </w:r>
    </w:p>
    <w:p w14:paraId="567BD1F5" w14:textId="77777777" w:rsidR="003F009F" w:rsidRPr="005428A6" w:rsidRDefault="003E27D6" w:rsidP="00A405C1">
      <w:pPr>
        <w:spacing w:after="0"/>
        <w:rPr>
          <w:rFonts w:asciiTheme="majorHAnsi" w:hAnsiTheme="majorHAnsi" w:cstheme="majorHAnsi"/>
          <w:bCs/>
          <w:sz w:val="24"/>
          <w:szCs w:val="24"/>
          <w:lang w:val="pl-PL"/>
        </w:rPr>
      </w:pP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3. </w:t>
      </w:r>
      <w:r w:rsidR="00E61E6C" w:rsidRPr="005428A6">
        <w:rPr>
          <w:rFonts w:asciiTheme="majorHAnsi" w:hAnsiTheme="majorHAnsi" w:cstheme="majorHAnsi"/>
          <w:bCs/>
          <w:sz w:val="24"/>
          <w:szCs w:val="24"/>
          <w:lang w:val="pl-PL"/>
        </w:rPr>
        <w:t>W</w:t>
      </w:r>
      <w:r w:rsidR="003F009F" w:rsidRPr="005428A6">
        <w:rPr>
          <w:rFonts w:asciiTheme="majorHAnsi" w:hAnsiTheme="majorHAnsi" w:cstheme="majorHAnsi"/>
          <w:bCs/>
          <w:sz w:val="24"/>
          <w:szCs w:val="24"/>
          <w:lang w:val="pl-PL"/>
        </w:rPr>
        <w:t>arunkiem ubiegania si</w:t>
      </w:r>
      <w:r w:rsidR="00E61E6C" w:rsidRPr="005428A6">
        <w:rPr>
          <w:rFonts w:asciiTheme="majorHAnsi" w:hAnsiTheme="majorHAnsi" w:cstheme="majorHAnsi"/>
          <w:bCs/>
          <w:sz w:val="24"/>
          <w:szCs w:val="24"/>
          <w:lang w:val="pl-PL"/>
        </w:rPr>
        <w:t>ę o udział w projekcie jest złożenie następujących</w:t>
      </w:r>
      <w:r w:rsidR="003F009F"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 </w:t>
      </w:r>
      <w:r w:rsidR="00E61E6C" w:rsidRPr="005428A6">
        <w:rPr>
          <w:rFonts w:asciiTheme="majorHAnsi" w:hAnsiTheme="majorHAnsi" w:cstheme="majorHAnsi"/>
          <w:bCs/>
          <w:sz w:val="24"/>
          <w:szCs w:val="24"/>
          <w:lang w:val="pl-PL"/>
        </w:rPr>
        <w:t>dokumentów zgłoszeniowych:</w:t>
      </w:r>
    </w:p>
    <w:p w14:paraId="67329239" w14:textId="77777777" w:rsidR="009F4114" w:rsidRPr="005428A6" w:rsidRDefault="003E27D6" w:rsidP="00A405C1">
      <w:pPr>
        <w:spacing w:after="0"/>
        <w:rPr>
          <w:rFonts w:asciiTheme="majorHAnsi" w:hAnsiTheme="majorHAnsi" w:cstheme="majorHAnsi"/>
          <w:bCs/>
          <w:sz w:val="24"/>
          <w:szCs w:val="24"/>
          <w:lang w:val="pl-PL"/>
        </w:rPr>
      </w:pP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lastRenderedPageBreak/>
        <w:t>a) Formularz zgłoszeniowy uczestnika do projektu,</w:t>
      </w:r>
      <w:r w:rsidR="00871E03"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 </w:t>
      </w: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>stanowiący załącznik</w:t>
      </w:r>
      <w:r w:rsidR="004E7147"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 nr 1 do niniejszego Regulaminu,</w:t>
      </w:r>
    </w:p>
    <w:p w14:paraId="1A2075F7" w14:textId="77777777" w:rsidR="00626F66" w:rsidRPr="005428A6" w:rsidRDefault="00626F66" w:rsidP="00A405C1">
      <w:pPr>
        <w:spacing w:after="0"/>
        <w:rPr>
          <w:rFonts w:asciiTheme="majorHAnsi" w:hAnsiTheme="majorHAnsi" w:cstheme="majorHAnsi"/>
          <w:bCs/>
          <w:sz w:val="24"/>
          <w:szCs w:val="24"/>
          <w:lang w:val="pl-PL"/>
        </w:rPr>
      </w:pP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>b) Oświadczenie uczestnika projektu</w:t>
      </w:r>
      <w:r w:rsidRPr="005428A6">
        <w:rPr>
          <w:rFonts w:asciiTheme="majorHAnsi" w:hAnsiTheme="majorHAnsi" w:cstheme="majorHAnsi"/>
          <w:bCs/>
          <w:color w:val="FF0000"/>
          <w:sz w:val="24"/>
          <w:szCs w:val="24"/>
          <w:lang w:val="pl-PL"/>
        </w:rPr>
        <w:t xml:space="preserve"> </w:t>
      </w:r>
      <w:r w:rsidR="00DD2B1E"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– stanowiące </w:t>
      </w: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>załącznik nr 2 do niniejszego Regulaminu,</w:t>
      </w:r>
    </w:p>
    <w:p w14:paraId="6A5A55BA" w14:textId="77777777" w:rsidR="002B72EF" w:rsidRPr="005428A6" w:rsidRDefault="002B72EF" w:rsidP="00A405C1">
      <w:pPr>
        <w:spacing w:after="0"/>
        <w:rPr>
          <w:rFonts w:asciiTheme="majorHAnsi" w:hAnsiTheme="majorHAnsi" w:cstheme="majorHAnsi"/>
          <w:bCs/>
          <w:sz w:val="24"/>
          <w:szCs w:val="24"/>
          <w:lang w:val="pl-PL"/>
        </w:rPr>
      </w:pP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>c) Deklaracja uczestnictwa - stanowiąca załącznik nr 3 do niniejszego Regulaminu,</w:t>
      </w:r>
    </w:p>
    <w:p w14:paraId="2697A7F9" w14:textId="77777777" w:rsidR="004E7147" w:rsidRPr="005428A6" w:rsidRDefault="002B72EF" w:rsidP="00A405C1">
      <w:pPr>
        <w:spacing w:after="0"/>
        <w:rPr>
          <w:rFonts w:asciiTheme="majorHAnsi" w:hAnsiTheme="majorHAnsi" w:cstheme="majorHAnsi"/>
          <w:bCs/>
          <w:sz w:val="24"/>
          <w:szCs w:val="24"/>
          <w:lang w:val="pl-PL"/>
        </w:rPr>
      </w:pP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>d)</w:t>
      </w:r>
      <w:r w:rsidR="004E7147"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 </w:t>
      </w: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>informacja</w:t>
      </w:r>
      <w:r w:rsidR="004E7147"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 </w:t>
      </w:r>
      <w:r w:rsidR="003F009F" w:rsidRPr="005428A6">
        <w:rPr>
          <w:rFonts w:asciiTheme="majorHAnsi" w:hAnsiTheme="majorHAnsi" w:cstheme="majorHAnsi"/>
          <w:bCs/>
          <w:sz w:val="24"/>
          <w:szCs w:val="24"/>
          <w:lang w:val="pl-PL"/>
        </w:rPr>
        <w:t>dot</w:t>
      </w: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>ycząca</w:t>
      </w:r>
      <w:r w:rsidR="003F009F"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 przetwarz</w:t>
      </w: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>ania</w:t>
      </w:r>
      <w:r w:rsidR="003F009F"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 danych os</w:t>
      </w: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>obowych</w:t>
      </w:r>
      <w:r w:rsidR="004E7147"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, </w:t>
      </w: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>stanowiąca</w:t>
      </w:r>
      <w:r w:rsidR="004E7147"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 załącznik nr </w:t>
      </w: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>4</w:t>
      </w:r>
      <w:r w:rsidR="00626F66"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 do niniejszego Regulaminu.</w:t>
      </w:r>
    </w:p>
    <w:p w14:paraId="2313C869" w14:textId="3C3D6DDE" w:rsidR="009F4114" w:rsidRPr="005428A6" w:rsidRDefault="003E27D6" w:rsidP="00A405C1">
      <w:pPr>
        <w:spacing w:after="0"/>
        <w:rPr>
          <w:rFonts w:asciiTheme="majorHAnsi" w:hAnsiTheme="majorHAnsi" w:cstheme="majorHAnsi"/>
          <w:bCs/>
          <w:sz w:val="24"/>
          <w:szCs w:val="24"/>
          <w:lang w:val="pl-PL"/>
        </w:rPr>
      </w:pP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>4. Wszystkie dokumenty, o których mowa w ust. 3</w:t>
      </w:r>
      <w:r w:rsidR="00861FAD" w:rsidRPr="005428A6">
        <w:rPr>
          <w:rFonts w:asciiTheme="majorHAnsi" w:hAnsiTheme="majorHAnsi" w:cstheme="majorHAnsi"/>
          <w:bCs/>
          <w:sz w:val="24"/>
          <w:szCs w:val="24"/>
          <w:lang w:val="pl-PL"/>
        </w:rPr>
        <w:t>,</w:t>
      </w: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 muszą być w</w:t>
      </w:r>
      <w:r w:rsidR="002B72EF"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ypełnione czytelnie i podpisane </w:t>
      </w:r>
      <w:r w:rsidR="003F009F"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przez </w:t>
      </w:r>
      <w:r w:rsidR="002B72EF" w:rsidRPr="005428A6">
        <w:rPr>
          <w:rFonts w:asciiTheme="majorHAnsi" w:hAnsiTheme="majorHAnsi" w:cstheme="majorHAnsi"/>
          <w:bCs/>
          <w:sz w:val="24"/>
          <w:szCs w:val="24"/>
          <w:lang w:val="pl-PL"/>
        </w:rPr>
        <w:t>osobę</w:t>
      </w:r>
      <w:r w:rsidR="003F009F"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 ubiega</w:t>
      </w:r>
      <w:r w:rsidR="002B72EF" w:rsidRPr="005428A6">
        <w:rPr>
          <w:rFonts w:asciiTheme="majorHAnsi" w:hAnsiTheme="majorHAnsi" w:cstheme="majorHAnsi"/>
          <w:bCs/>
          <w:sz w:val="24"/>
          <w:szCs w:val="24"/>
          <w:lang w:val="pl-PL"/>
        </w:rPr>
        <w:t>jącą się o udział</w:t>
      </w:r>
      <w:r w:rsidR="003F009F"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 w </w:t>
      </w:r>
      <w:r w:rsidR="002B72EF" w:rsidRPr="005428A6">
        <w:rPr>
          <w:rFonts w:asciiTheme="majorHAnsi" w:hAnsiTheme="majorHAnsi" w:cstheme="majorHAnsi"/>
          <w:bCs/>
          <w:sz w:val="24"/>
          <w:szCs w:val="24"/>
          <w:lang w:val="pl-PL"/>
        </w:rPr>
        <w:t>projekcie</w:t>
      </w:r>
      <w:r w:rsidR="003F009F" w:rsidRPr="005428A6">
        <w:rPr>
          <w:rFonts w:asciiTheme="majorHAnsi" w:hAnsiTheme="majorHAnsi" w:cstheme="majorHAnsi"/>
          <w:bCs/>
          <w:sz w:val="24"/>
          <w:szCs w:val="24"/>
          <w:lang w:val="pl-PL"/>
        </w:rPr>
        <w:t>.</w:t>
      </w:r>
    </w:p>
    <w:p w14:paraId="48FC2C86" w14:textId="77777777" w:rsidR="009F4114" w:rsidRPr="005428A6" w:rsidRDefault="003E27D6" w:rsidP="00A405C1">
      <w:pPr>
        <w:spacing w:after="0"/>
        <w:rPr>
          <w:rFonts w:asciiTheme="majorHAnsi" w:hAnsiTheme="majorHAnsi" w:cstheme="majorHAnsi"/>
          <w:bCs/>
          <w:sz w:val="24"/>
          <w:szCs w:val="24"/>
          <w:lang w:val="pl-PL"/>
        </w:rPr>
      </w:pP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5. </w:t>
      </w:r>
      <w:r w:rsidR="002B72EF" w:rsidRPr="005428A6">
        <w:rPr>
          <w:rFonts w:asciiTheme="majorHAnsi" w:hAnsiTheme="majorHAnsi" w:cstheme="majorHAnsi"/>
          <w:bCs/>
          <w:sz w:val="24"/>
          <w:szCs w:val="24"/>
          <w:lang w:val="pl-PL"/>
        </w:rPr>
        <w:t>K</w:t>
      </w:r>
      <w:r w:rsidR="003F009F" w:rsidRPr="005428A6">
        <w:rPr>
          <w:rFonts w:asciiTheme="majorHAnsi" w:hAnsiTheme="majorHAnsi" w:cstheme="majorHAnsi"/>
          <w:bCs/>
          <w:sz w:val="24"/>
          <w:szCs w:val="24"/>
          <w:lang w:val="pl-PL"/>
        </w:rPr>
        <w:t>oordynato</w:t>
      </w:r>
      <w:r w:rsidR="002B72EF" w:rsidRPr="005428A6">
        <w:rPr>
          <w:rFonts w:asciiTheme="majorHAnsi" w:hAnsiTheme="majorHAnsi" w:cstheme="majorHAnsi"/>
          <w:bCs/>
          <w:sz w:val="24"/>
          <w:szCs w:val="24"/>
          <w:lang w:val="pl-PL"/>
        </w:rPr>
        <w:t>r</w:t>
      </w:r>
      <w:r w:rsidR="003F009F"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 lub </w:t>
      </w:r>
      <w:r w:rsidR="002B72EF" w:rsidRPr="005428A6">
        <w:rPr>
          <w:rFonts w:asciiTheme="majorHAnsi" w:hAnsiTheme="majorHAnsi" w:cstheme="majorHAnsi"/>
          <w:bCs/>
          <w:sz w:val="24"/>
          <w:szCs w:val="24"/>
          <w:lang w:val="pl-PL"/>
        </w:rPr>
        <w:t>A</w:t>
      </w:r>
      <w:r w:rsidR="003F009F"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nimatorzy </w:t>
      </w:r>
      <w:r w:rsidR="002B72EF"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LOWE potwierdzają </w:t>
      </w: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>prawdziwość danych zawartych w</w:t>
      </w:r>
      <w:r w:rsidR="002B72EF" w:rsidRPr="005428A6">
        <w:rPr>
          <w:rFonts w:asciiTheme="majorHAnsi" w:hAnsiTheme="majorHAnsi" w:cstheme="majorHAnsi"/>
          <w:bCs/>
          <w:sz w:val="24"/>
          <w:szCs w:val="24"/>
          <w:lang w:val="pl-PL"/>
        </w:rPr>
        <w:t> </w:t>
      </w: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>dokumentach zgłoszeniowych, o</w:t>
      </w:r>
      <w:r w:rsidR="00650DB8" w:rsidRPr="005428A6">
        <w:rPr>
          <w:rFonts w:asciiTheme="majorHAnsi" w:hAnsiTheme="majorHAnsi" w:cstheme="majorHAnsi"/>
          <w:bCs/>
          <w:sz w:val="24"/>
          <w:szCs w:val="24"/>
          <w:lang w:val="pl-PL"/>
        </w:rPr>
        <w:t> </w:t>
      </w: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>których mowa</w:t>
      </w:r>
      <w:r w:rsidR="00871E03"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 </w:t>
      </w: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w ust. 3, </w:t>
      </w:r>
      <w:r w:rsidR="003F009F"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w szczególności </w:t>
      </w: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>na podstawie dokumentu tożsamości okazanego przez uczestnika.</w:t>
      </w:r>
    </w:p>
    <w:p w14:paraId="0D44FC5B" w14:textId="77777777" w:rsidR="009F4114" w:rsidRPr="005428A6" w:rsidRDefault="003E27D6" w:rsidP="00A405C1">
      <w:pPr>
        <w:spacing w:after="0"/>
        <w:rPr>
          <w:rFonts w:asciiTheme="majorHAnsi" w:hAnsiTheme="majorHAnsi" w:cstheme="majorHAnsi"/>
          <w:bCs/>
          <w:sz w:val="24"/>
          <w:szCs w:val="24"/>
          <w:lang w:val="pl-PL"/>
        </w:rPr>
      </w:pP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>6. Złożone przez Uczestnika dokumenty zgłoszeniowe nie podlegają zwrotowi.</w:t>
      </w:r>
    </w:p>
    <w:p w14:paraId="2A91E336" w14:textId="59A37968" w:rsidR="009F4114" w:rsidRPr="005428A6" w:rsidRDefault="003E27D6" w:rsidP="00A405C1">
      <w:pPr>
        <w:spacing w:after="0"/>
        <w:rPr>
          <w:rFonts w:asciiTheme="majorHAnsi" w:hAnsiTheme="majorHAnsi" w:cstheme="majorHAnsi"/>
          <w:bCs/>
          <w:sz w:val="24"/>
          <w:szCs w:val="24"/>
          <w:lang w:val="pl-PL"/>
        </w:rPr>
      </w:pP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>7. Uczestnik może uczestniczyć w kilku formach wsparcia, przy czym o ostatecznych formach wsparcia dla</w:t>
      </w:r>
      <w:r w:rsidR="00650DB8"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 </w:t>
      </w: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danego uczestnika </w:t>
      </w:r>
      <w:r w:rsidR="00B9432B" w:rsidRPr="005428A6">
        <w:rPr>
          <w:rFonts w:asciiTheme="majorHAnsi" w:hAnsiTheme="majorHAnsi" w:cstheme="majorHAnsi"/>
          <w:bCs/>
          <w:sz w:val="24"/>
          <w:szCs w:val="24"/>
          <w:lang w:val="pl-PL"/>
        </w:rPr>
        <w:t>decyduje</w:t>
      </w: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 </w:t>
      </w:r>
      <w:r w:rsidR="00112223" w:rsidRPr="005428A6">
        <w:rPr>
          <w:rFonts w:asciiTheme="majorHAnsi" w:hAnsiTheme="majorHAnsi" w:cstheme="majorHAnsi"/>
          <w:bCs/>
          <w:sz w:val="24"/>
          <w:szCs w:val="24"/>
          <w:lang w:val="pl-PL"/>
        </w:rPr>
        <w:t>K</w:t>
      </w:r>
      <w:r w:rsidR="003F009F"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omisja </w:t>
      </w:r>
      <w:r w:rsidR="00112223" w:rsidRPr="005428A6">
        <w:rPr>
          <w:rFonts w:asciiTheme="majorHAnsi" w:hAnsiTheme="majorHAnsi" w:cstheme="majorHAnsi"/>
          <w:bCs/>
          <w:sz w:val="24"/>
          <w:szCs w:val="24"/>
          <w:lang w:val="pl-PL"/>
        </w:rPr>
        <w:t>R</w:t>
      </w:r>
      <w:r w:rsidR="003F009F" w:rsidRPr="005428A6">
        <w:rPr>
          <w:rFonts w:asciiTheme="majorHAnsi" w:hAnsiTheme="majorHAnsi" w:cstheme="majorHAnsi"/>
          <w:bCs/>
          <w:sz w:val="24"/>
          <w:szCs w:val="24"/>
          <w:lang w:val="pl-PL"/>
        </w:rPr>
        <w:t>ekrutacyjna</w:t>
      </w:r>
      <w:r w:rsidR="00365806" w:rsidRPr="005428A6">
        <w:rPr>
          <w:rFonts w:asciiTheme="majorHAnsi" w:hAnsiTheme="majorHAnsi" w:cstheme="majorHAnsi"/>
          <w:bCs/>
          <w:sz w:val="24"/>
          <w:szCs w:val="24"/>
          <w:lang w:val="pl-PL"/>
        </w:rPr>
        <w:t>, na podstawie przeprowadzonej diagnozy indywidualnych potrzeb uczestnika.</w:t>
      </w:r>
    </w:p>
    <w:p w14:paraId="39C65247" w14:textId="77777777" w:rsidR="009F4114" w:rsidRPr="005428A6" w:rsidRDefault="003E27D6" w:rsidP="00A405C1">
      <w:pPr>
        <w:spacing w:after="0"/>
        <w:rPr>
          <w:rFonts w:asciiTheme="majorHAnsi" w:hAnsiTheme="majorHAnsi" w:cstheme="majorHAnsi"/>
          <w:bCs/>
          <w:sz w:val="24"/>
          <w:szCs w:val="24"/>
          <w:lang w:val="pl-PL"/>
        </w:rPr>
      </w:pP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>8. Rekrutacja Uczestników do udziału we wsparciu LOWE będzie uwzględniała następujące etapy:</w:t>
      </w:r>
    </w:p>
    <w:p w14:paraId="084F4876" w14:textId="77777777" w:rsidR="009F4114" w:rsidRPr="005428A6" w:rsidRDefault="003E27D6" w:rsidP="00A405C1">
      <w:pPr>
        <w:spacing w:after="0"/>
        <w:rPr>
          <w:rFonts w:asciiTheme="majorHAnsi" w:hAnsiTheme="majorHAnsi" w:cstheme="majorHAnsi"/>
          <w:bCs/>
          <w:sz w:val="24"/>
          <w:szCs w:val="24"/>
          <w:lang w:val="pl-PL"/>
        </w:rPr>
      </w:pP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>Kwalifikacja formalna obejmująca:</w:t>
      </w:r>
    </w:p>
    <w:p w14:paraId="649B8219" w14:textId="77777777" w:rsidR="009F4114" w:rsidRPr="005428A6" w:rsidRDefault="00650DB8" w:rsidP="00A405C1">
      <w:pPr>
        <w:spacing w:after="0"/>
        <w:rPr>
          <w:rFonts w:asciiTheme="majorHAnsi" w:hAnsiTheme="majorHAnsi" w:cstheme="majorHAnsi"/>
          <w:bCs/>
          <w:sz w:val="24"/>
          <w:szCs w:val="24"/>
          <w:lang w:val="pl-PL"/>
        </w:rPr>
      </w:pP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1. </w:t>
      </w:r>
      <w:r w:rsidR="003E27D6" w:rsidRPr="005428A6">
        <w:rPr>
          <w:rFonts w:asciiTheme="majorHAnsi" w:hAnsiTheme="majorHAnsi" w:cstheme="majorHAnsi"/>
          <w:bCs/>
          <w:sz w:val="24"/>
          <w:szCs w:val="24"/>
          <w:lang w:val="pl-PL"/>
        </w:rPr>
        <w:t>Kryteria obligatoryjne:</w:t>
      </w:r>
    </w:p>
    <w:p w14:paraId="3CDAF1DE" w14:textId="77777777" w:rsidR="00650DB8" w:rsidRPr="005428A6" w:rsidRDefault="00650DB8" w:rsidP="00A405C1">
      <w:pPr>
        <w:spacing w:after="0"/>
        <w:rPr>
          <w:rFonts w:asciiTheme="majorHAnsi" w:hAnsiTheme="majorHAnsi" w:cstheme="majorHAnsi"/>
          <w:bCs/>
          <w:sz w:val="24"/>
          <w:szCs w:val="24"/>
          <w:lang w:val="pl-PL"/>
        </w:rPr>
      </w:pP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>a) osoba dorosła, tj. pełnoletnia w rozumieniu Ustawy z dnia 23 kwietnia 1964 r. Kodeks cywilny (0-1 pkt),</w:t>
      </w:r>
    </w:p>
    <w:p w14:paraId="367DA3FF" w14:textId="77777777" w:rsidR="00650DB8" w:rsidRPr="005428A6" w:rsidRDefault="00650DB8" w:rsidP="00A405C1">
      <w:pPr>
        <w:spacing w:after="0"/>
        <w:rPr>
          <w:rFonts w:asciiTheme="majorHAnsi" w:hAnsiTheme="majorHAnsi" w:cstheme="majorHAnsi"/>
          <w:bCs/>
          <w:sz w:val="24"/>
          <w:szCs w:val="24"/>
          <w:lang w:val="pl-PL"/>
        </w:rPr>
      </w:pP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>b) osoba zamieszkująca, ucząca się lub pracująca na terenie Gminy Hażlach (0-1 pkt).</w:t>
      </w:r>
    </w:p>
    <w:p w14:paraId="0D093905" w14:textId="77777777" w:rsidR="009F4114" w:rsidRPr="005428A6" w:rsidRDefault="003E27D6" w:rsidP="00A405C1">
      <w:pPr>
        <w:spacing w:after="0"/>
        <w:rPr>
          <w:rFonts w:asciiTheme="majorHAnsi" w:hAnsiTheme="majorHAnsi" w:cstheme="majorHAnsi"/>
          <w:bCs/>
          <w:sz w:val="24"/>
          <w:szCs w:val="24"/>
          <w:lang w:val="pl-PL"/>
        </w:rPr>
      </w:pP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>2. Kryteria preferencyjne:</w:t>
      </w:r>
    </w:p>
    <w:p w14:paraId="35DD1DF4" w14:textId="77777777" w:rsidR="00650DB8" w:rsidRPr="005428A6" w:rsidRDefault="00650DB8" w:rsidP="00A405C1">
      <w:pPr>
        <w:spacing w:after="0"/>
        <w:rPr>
          <w:rFonts w:asciiTheme="majorHAnsi" w:hAnsiTheme="majorHAnsi" w:cstheme="majorHAnsi"/>
          <w:bCs/>
          <w:sz w:val="24"/>
          <w:szCs w:val="24"/>
          <w:lang w:val="pl-PL"/>
        </w:rPr>
      </w:pP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>a) osoba bezdomna lub dotknięta wykluczeniem z dostępu do mieszkań +10 pkt,</w:t>
      </w:r>
    </w:p>
    <w:p w14:paraId="7ED2E8C3" w14:textId="77777777" w:rsidR="00650DB8" w:rsidRPr="005428A6" w:rsidRDefault="00650DB8" w:rsidP="00A405C1">
      <w:pPr>
        <w:spacing w:after="0"/>
        <w:rPr>
          <w:rFonts w:asciiTheme="majorHAnsi" w:hAnsiTheme="majorHAnsi" w:cstheme="majorHAnsi"/>
          <w:bCs/>
          <w:sz w:val="24"/>
          <w:szCs w:val="24"/>
          <w:lang w:val="pl-PL"/>
        </w:rPr>
      </w:pP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>b) osoba należąca do mniejszości, w tym społeczności marginalizowanych +10 pkt,</w:t>
      </w:r>
    </w:p>
    <w:p w14:paraId="7C3879D8" w14:textId="77777777" w:rsidR="00650DB8" w:rsidRPr="005428A6" w:rsidRDefault="00650DB8" w:rsidP="00A405C1">
      <w:pPr>
        <w:spacing w:after="0"/>
        <w:rPr>
          <w:rFonts w:asciiTheme="majorHAnsi" w:hAnsiTheme="majorHAnsi" w:cstheme="majorHAnsi"/>
          <w:bCs/>
          <w:sz w:val="24"/>
          <w:szCs w:val="24"/>
          <w:lang w:val="pl-PL"/>
        </w:rPr>
      </w:pP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>c) osoba z niepełnosprawnością (potwierdzone zaświadczeniem lub stosownym orzeczeniem)  +10 pkt,</w:t>
      </w:r>
    </w:p>
    <w:p w14:paraId="1DA76129" w14:textId="77777777" w:rsidR="00650DB8" w:rsidRPr="005428A6" w:rsidRDefault="00650DB8" w:rsidP="00A405C1">
      <w:pPr>
        <w:spacing w:after="0"/>
        <w:rPr>
          <w:rFonts w:asciiTheme="majorHAnsi" w:hAnsiTheme="majorHAnsi" w:cstheme="majorHAnsi"/>
          <w:bCs/>
          <w:sz w:val="24"/>
          <w:szCs w:val="24"/>
          <w:lang w:val="pl-PL"/>
        </w:rPr>
      </w:pP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>d) wykształcenie – osoba z niskimi kwalifikacjami - wykształceniem na poziomie 0-3 ISCED +10 pkt,</w:t>
      </w:r>
    </w:p>
    <w:p w14:paraId="394727F4" w14:textId="77777777" w:rsidR="00650DB8" w:rsidRPr="005428A6" w:rsidRDefault="00650DB8" w:rsidP="00A405C1">
      <w:pPr>
        <w:spacing w:after="0"/>
        <w:rPr>
          <w:rFonts w:asciiTheme="majorHAnsi" w:hAnsiTheme="majorHAnsi" w:cstheme="majorHAnsi"/>
          <w:bCs/>
          <w:sz w:val="24"/>
          <w:szCs w:val="24"/>
          <w:lang w:val="pl-PL"/>
        </w:rPr>
      </w:pP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>e) status zawodowy – osoba bezrobotna +10 pkt,</w:t>
      </w:r>
    </w:p>
    <w:p w14:paraId="79D48F1C" w14:textId="77777777" w:rsidR="00650DB8" w:rsidRPr="005428A6" w:rsidRDefault="00650DB8" w:rsidP="00A405C1">
      <w:pPr>
        <w:spacing w:after="0"/>
        <w:rPr>
          <w:rFonts w:asciiTheme="majorHAnsi" w:hAnsiTheme="majorHAnsi" w:cstheme="majorHAnsi"/>
          <w:bCs/>
          <w:sz w:val="24"/>
          <w:szCs w:val="24"/>
          <w:lang w:val="pl-PL"/>
        </w:rPr>
      </w:pP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>f) wiek powyżej 55 r. życia +10 pkt.</w:t>
      </w:r>
    </w:p>
    <w:p w14:paraId="6A830C59" w14:textId="77777777" w:rsidR="009F4114" w:rsidRPr="005428A6" w:rsidRDefault="003E27D6" w:rsidP="00A405C1">
      <w:pPr>
        <w:spacing w:after="0"/>
        <w:rPr>
          <w:rFonts w:asciiTheme="majorHAnsi" w:hAnsiTheme="majorHAnsi" w:cstheme="majorHAnsi"/>
          <w:bCs/>
          <w:sz w:val="24"/>
          <w:szCs w:val="24"/>
          <w:lang w:val="pl-PL"/>
        </w:rPr>
      </w:pP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9. Na podstawie liczby zebranych punktów tworzona jest lista </w:t>
      </w:r>
      <w:r w:rsidR="008D7771"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rankingowa. </w:t>
      </w: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>W przypadku uzyskania</w:t>
      </w:r>
      <w:r w:rsidR="00BD683A"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 </w:t>
      </w: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>takiej samej liczby punktów, pierwszeństwo w procesie rekrutacji ma osoba z</w:t>
      </w:r>
      <w:r w:rsidR="00650DB8" w:rsidRPr="005428A6">
        <w:rPr>
          <w:rFonts w:asciiTheme="majorHAnsi" w:hAnsiTheme="majorHAnsi" w:cstheme="majorHAnsi"/>
          <w:bCs/>
          <w:sz w:val="24"/>
          <w:szCs w:val="24"/>
          <w:lang w:val="pl-PL"/>
        </w:rPr>
        <w:t> </w:t>
      </w: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>niepełnosprawnością, w dalszej</w:t>
      </w:r>
      <w:r w:rsidR="00BD683A"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 </w:t>
      </w: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kolejności </w:t>
      </w:r>
      <w:r w:rsidR="00650DB8" w:rsidRPr="005428A6">
        <w:rPr>
          <w:rFonts w:asciiTheme="majorHAnsi" w:hAnsiTheme="majorHAnsi" w:cstheme="majorHAnsi"/>
          <w:bCs/>
          <w:sz w:val="24"/>
          <w:szCs w:val="24"/>
          <w:lang w:val="pl-PL"/>
        </w:rPr>
        <w:t>osoba w wieku co najmniej 55 lat</w:t>
      </w: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>,</w:t>
      </w:r>
      <w:r w:rsidR="00BD683A"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 a jeśli te będą takie same – </w:t>
      </w:r>
      <w:r w:rsidR="00650DB8" w:rsidRPr="005428A6">
        <w:rPr>
          <w:rFonts w:asciiTheme="majorHAnsi" w:hAnsiTheme="majorHAnsi" w:cstheme="majorHAnsi"/>
          <w:bCs/>
          <w:sz w:val="24"/>
          <w:szCs w:val="24"/>
          <w:lang w:val="pl-PL"/>
        </w:rPr>
        <w:t>osoba w kryzysie bezdomności lub dotknięta wykluczeniem z dostępu do mieszkań.</w:t>
      </w:r>
    </w:p>
    <w:p w14:paraId="407D90D1" w14:textId="77777777" w:rsidR="003F009F" w:rsidRPr="005428A6" w:rsidRDefault="003E27D6" w:rsidP="00A405C1">
      <w:pPr>
        <w:spacing w:after="0"/>
        <w:rPr>
          <w:rFonts w:asciiTheme="majorHAnsi" w:hAnsiTheme="majorHAnsi" w:cstheme="majorHAnsi"/>
          <w:bCs/>
          <w:sz w:val="24"/>
          <w:szCs w:val="24"/>
          <w:lang w:val="pl-PL"/>
        </w:rPr>
      </w:pP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>10. W przypadku zainteresowania udziałem w danym wsparciu większej liczby Uczestników niż określona liczba</w:t>
      </w:r>
      <w:r w:rsidR="00BD683A"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 </w:t>
      </w: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>dla danego wsparcia, Uczestnicy będą wpisywani na listę rezerwową – zgodnie z uzyskaną liczbą punktów.</w:t>
      </w:r>
      <w:r w:rsidR="00BD683A"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 </w:t>
      </w:r>
    </w:p>
    <w:p w14:paraId="2C297DA4" w14:textId="77777777" w:rsidR="009F4114" w:rsidRPr="005428A6" w:rsidRDefault="003E27D6" w:rsidP="00A405C1">
      <w:pPr>
        <w:spacing w:after="0"/>
        <w:rPr>
          <w:rFonts w:asciiTheme="majorHAnsi" w:hAnsiTheme="majorHAnsi" w:cstheme="majorHAnsi"/>
          <w:bCs/>
          <w:sz w:val="24"/>
          <w:szCs w:val="24"/>
          <w:lang w:val="pl-PL"/>
        </w:rPr>
      </w:pP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lastRenderedPageBreak/>
        <w:t xml:space="preserve">11. Rekrutacja uczestników odbędzie się od </w:t>
      </w:r>
      <w:r w:rsidR="003123FC" w:rsidRPr="005428A6">
        <w:rPr>
          <w:rFonts w:asciiTheme="majorHAnsi" w:hAnsiTheme="majorHAnsi" w:cstheme="majorHAnsi"/>
          <w:bCs/>
          <w:sz w:val="24"/>
          <w:szCs w:val="24"/>
          <w:lang w:val="pl-PL"/>
        </w:rPr>
        <w:t>16</w:t>
      </w: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>.0</w:t>
      </w:r>
      <w:r w:rsidR="005E2656" w:rsidRPr="005428A6">
        <w:rPr>
          <w:rFonts w:asciiTheme="majorHAnsi" w:hAnsiTheme="majorHAnsi" w:cstheme="majorHAnsi"/>
          <w:bCs/>
          <w:sz w:val="24"/>
          <w:szCs w:val="24"/>
          <w:lang w:val="pl-PL"/>
        </w:rPr>
        <w:t>2</w:t>
      </w: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>.202</w:t>
      </w:r>
      <w:r w:rsidR="005E2656" w:rsidRPr="005428A6">
        <w:rPr>
          <w:rFonts w:asciiTheme="majorHAnsi" w:hAnsiTheme="majorHAnsi" w:cstheme="majorHAnsi"/>
          <w:bCs/>
          <w:sz w:val="24"/>
          <w:szCs w:val="24"/>
          <w:lang w:val="pl-PL"/>
        </w:rPr>
        <w:t>6</w:t>
      </w: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 roku do </w:t>
      </w:r>
      <w:r w:rsidR="003123FC" w:rsidRPr="005428A6">
        <w:rPr>
          <w:rFonts w:asciiTheme="majorHAnsi" w:hAnsiTheme="majorHAnsi" w:cstheme="majorHAnsi"/>
          <w:bCs/>
          <w:sz w:val="24"/>
          <w:szCs w:val="24"/>
          <w:lang w:val="pl-PL"/>
        </w:rPr>
        <w:t>06</w:t>
      </w: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>.0</w:t>
      </w:r>
      <w:r w:rsidR="003123FC" w:rsidRPr="005428A6">
        <w:rPr>
          <w:rFonts w:asciiTheme="majorHAnsi" w:hAnsiTheme="majorHAnsi" w:cstheme="majorHAnsi"/>
          <w:bCs/>
          <w:sz w:val="24"/>
          <w:szCs w:val="24"/>
          <w:lang w:val="pl-PL"/>
        </w:rPr>
        <w:t>3</w:t>
      </w: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>.202</w:t>
      </w:r>
      <w:r w:rsidR="005E2656" w:rsidRPr="005428A6">
        <w:rPr>
          <w:rFonts w:asciiTheme="majorHAnsi" w:hAnsiTheme="majorHAnsi" w:cstheme="majorHAnsi"/>
          <w:bCs/>
          <w:sz w:val="24"/>
          <w:szCs w:val="24"/>
          <w:lang w:val="pl-PL"/>
        </w:rPr>
        <w:t>6</w:t>
      </w: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 roku.</w:t>
      </w:r>
    </w:p>
    <w:p w14:paraId="4EC5BCA4" w14:textId="77777777" w:rsidR="009F4114" w:rsidRPr="005428A6" w:rsidRDefault="003E27D6" w:rsidP="00A405C1">
      <w:pPr>
        <w:spacing w:after="0"/>
        <w:rPr>
          <w:rFonts w:asciiTheme="majorHAnsi" w:hAnsiTheme="majorHAnsi" w:cstheme="majorHAnsi"/>
          <w:bCs/>
          <w:sz w:val="24"/>
          <w:szCs w:val="24"/>
          <w:lang w:val="pl-PL"/>
        </w:rPr>
      </w:pP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>12. W przypadku niezrekrutowania przewidywanej ilości uczestników Beneficjent może przeprowadzić rekrutację</w:t>
      </w:r>
      <w:r w:rsidR="00BD683A"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 </w:t>
      </w: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>uzupełniającą.</w:t>
      </w:r>
    </w:p>
    <w:p w14:paraId="12E2C509" w14:textId="77777777" w:rsidR="009F4114" w:rsidRPr="005428A6" w:rsidRDefault="003E27D6" w:rsidP="00A405C1">
      <w:pPr>
        <w:spacing w:after="0"/>
        <w:rPr>
          <w:rFonts w:asciiTheme="majorHAnsi" w:hAnsiTheme="majorHAnsi" w:cstheme="majorHAnsi"/>
          <w:bCs/>
          <w:sz w:val="24"/>
          <w:szCs w:val="24"/>
          <w:lang w:val="pl-PL"/>
        </w:rPr>
      </w:pP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>13. Udział Uczestnika we wsparciu LOWE jest bezpłatny.</w:t>
      </w:r>
    </w:p>
    <w:p w14:paraId="20AD9B80" w14:textId="77777777" w:rsidR="00265733" w:rsidRPr="005428A6" w:rsidRDefault="003E27D6" w:rsidP="00A405C1">
      <w:pPr>
        <w:spacing w:after="0"/>
        <w:rPr>
          <w:rFonts w:asciiTheme="majorHAnsi" w:hAnsiTheme="majorHAnsi" w:cstheme="majorHAnsi"/>
          <w:bCs/>
          <w:sz w:val="24"/>
          <w:szCs w:val="24"/>
          <w:lang w:val="pl-PL"/>
        </w:rPr>
      </w:pP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>14. Warunkiem udziału Uczestnika we wsparciu LOWE jest złożenie kompletnych dokumentów zgłoszeniowych,</w:t>
      </w:r>
      <w:r w:rsidR="00BD683A"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 </w:t>
      </w: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>o których jest mowa w pkt. 3. Przez kompletność należy rozumieć wypełnienie wszystkich danych w</w:t>
      </w:r>
      <w:r w:rsidR="00BD683A"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 </w:t>
      </w:r>
      <w:r w:rsidR="00265733"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dokumentach oraz </w:t>
      </w: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>złożenie czyteln</w:t>
      </w:r>
      <w:r w:rsidR="00265733"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ych </w:t>
      </w: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>podpis</w:t>
      </w:r>
      <w:r w:rsidR="00265733" w:rsidRPr="005428A6">
        <w:rPr>
          <w:rFonts w:asciiTheme="majorHAnsi" w:hAnsiTheme="majorHAnsi" w:cstheme="majorHAnsi"/>
          <w:bCs/>
          <w:sz w:val="24"/>
          <w:szCs w:val="24"/>
          <w:lang w:val="pl-PL"/>
        </w:rPr>
        <w:t>ów.</w:t>
      </w: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 </w:t>
      </w:r>
    </w:p>
    <w:p w14:paraId="3F333DF0" w14:textId="77777777" w:rsidR="009F4114" w:rsidRPr="005428A6" w:rsidRDefault="003E27D6" w:rsidP="00A405C1">
      <w:pPr>
        <w:spacing w:after="0"/>
        <w:rPr>
          <w:rFonts w:asciiTheme="majorHAnsi" w:hAnsiTheme="majorHAnsi" w:cstheme="majorHAnsi"/>
          <w:bCs/>
          <w:sz w:val="24"/>
          <w:szCs w:val="24"/>
          <w:lang w:val="pl-PL"/>
        </w:rPr>
      </w:pP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>15. Każdy Uczestnik zostanie powiadomiony o udziale w danej formie wsparcia, w tym o miejscu, terminie</w:t>
      </w:r>
      <w:r w:rsidR="008D7771"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 </w:t>
      </w: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>i programie projektu mailowo lub telefonicznie.</w:t>
      </w:r>
    </w:p>
    <w:p w14:paraId="6110B38F" w14:textId="365A7F11" w:rsidR="009F4114" w:rsidRPr="005428A6" w:rsidRDefault="00A17FC1" w:rsidP="00A405C1">
      <w:pPr>
        <w:spacing w:before="120" w:after="0"/>
        <w:rPr>
          <w:rFonts w:asciiTheme="majorHAnsi" w:hAnsiTheme="majorHAnsi" w:cstheme="majorHAnsi"/>
          <w:bCs/>
          <w:sz w:val="24"/>
          <w:szCs w:val="24"/>
          <w:lang w:val="pl-PL"/>
        </w:rPr>
      </w:pPr>
      <w:r>
        <w:rPr>
          <w:rFonts w:asciiTheme="majorHAnsi" w:hAnsiTheme="majorHAnsi" w:cstheme="majorHAnsi"/>
          <w:bCs/>
          <w:sz w:val="24"/>
          <w:szCs w:val="24"/>
          <w:lang w:val="pl-PL"/>
        </w:rPr>
        <w:t>Paragraf</w:t>
      </w:r>
      <w:r w:rsidR="00BD683A"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 </w:t>
      </w:r>
      <w:r w:rsidR="00112223" w:rsidRPr="005428A6">
        <w:rPr>
          <w:rFonts w:asciiTheme="majorHAnsi" w:hAnsiTheme="majorHAnsi" w:cstheme="majorHAnsi"/>
          <w:bCs/>
          <w:sz w:val="24"/>
          <w:szCs w:val="24"/>
          <w:lang w:val="pl-PL"/>
        </w:rPr>
        <w:t>5</w:t>
      </w:r>
    </w:p>
    <w:p w14:paraId="58C56BA2" w14:textId="77777777" w:rsidR="009F4114" w:rsidRPr="005428A6" w:rsidRDefault="003E27D6" w:rsidP="00A405C1">
      <w:pPr>
        <w:spacing w:after="0"/>
        <w:rPr>
          <w:rFonts w:asciiTheme="majorHAnsi" w:hAnsiTheme="majorHAnsi" w:cstheme="majorHAnsi"/>
          <w:bCs/>
          <w:sz w:val="24"/>
          <w:szCs w:val="24"/>
          <w:lang w:val="pl-PL"/>
        </w:rPr>
      </w:pP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>Zasady uczestnictwa we wsparciu</w:t>
      </w:r>
    </w:p>
    <w:p w14:paraId="28BF1B44" w14:textId="77777777" w:rsidR="009F4114" w:rsidRPr="005428A6" w:rsidRDefault="003E27D6" w:rsidP="00A405C1">
      <w:pPr>
        <w:spacing w:after="0"/>
        <w:rPr>
          <w:rFonts w:asciiTheme="majorHAnsi" w:hAnsiTheme="majorHAnsi" w:cstheme="majorHAnsi"/>
          <w:bCs/>
          <w:sz w:val="24"/>
          <w:szCs w:val="24"/>
          <w:lang w:val="pl-PL"/>
        </w:rPr>
      </w:pP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1. </w:t>
      </w:r>
      <w:r w:rsidR="00112223" w:rsidRPr="005428A6">
        <w:rPr>
          <w:rFonts w:asciiTheme="majorHAnsi" w:hAnsiTheme="majorHAnsi" w:cstheme="majorHAnsi"/>
          <w:bCs/>
          <w:sz w:val="24"/>
          <w:szCs w:val="24"/>
          <w:lang w:val="pl-PL"/>
        </w:rPr>
        <w:t>K</w:t>
      </w:r>
      <w:r w:rsidR="003829D7"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oordynator </w:t>
      </w:r>
      <w:r w:rsidR="00112223"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LOWE </w:t>
      </w: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>ustala terminy i godziny</w:t>
      </w:r>
      <w:r w:rsidR="00112223"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 realizacji poszczególnych form</w:t>
      </w: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 wsparcia.</w:t>
      </w:r>
    </w:p>
    <w:p w14:paraId="4685CB61" w14:textId="5FCD53A5" w:rsidR="009F4114" w:rsidRPr="005428A6" w:rsidRDefault="003E27D6" w:rsidP="00A405C1">
      <w:pPr>
        <w:spacing w:after="0"/>
        <w:rPr>
          <w:rFonts w:asciiTheme="majorHAnsi" w:hAnsiTheme="majorHAnsi" w:cstheme="majorHAnsi"/>
          <w:bCs/>
          <w:sz w:val="24"/>
          <w:szCs w:val="24"/>
          <w:lang w:val="pl-PL"/>
        </w:rPr>
      </w:pP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2. Uczestnik – osoba, która została zakwalifikowana do udziału w projekcie w wyniku </w:t>
      </w:r>
      <w:r w:rsidR="00F13EA9" w:rsidRPr="005428A6">
        <w:rPr>
          <w:rFonts w:asciiTheme="majorHAnsi" w:hAnsiTheme="majorHAnsi" w:cstheme="majorHAnsi"/>
          <w:bCs/>
          <w:sz w:val="24"/>
          <w:szCs w:val="24"/>
          <w:lang w:val="pl-PL"/>
        </w:rPr>
        <w:t>rekrutacji</w:t>
      </w: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 (po</w:t>
      </w:r>
      <w:r w:rsidR="008D7771"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 </w:t>
      </w: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>spełnieniu wszystkich wymagań) zobowiązana będzie do podpisania Umowy uczestnictwa</w:t>
      </w:r>
      <w:r w:rsidR="00BD683A"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 </w:t>
      </w: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>w projekcie.</w:t>
      </w:r>
    </w:p>
    <w:p w14:paraId="15D8339D" w14:textId="77777777" w:rsidR="009F4114" w:rsidRPr="005428A6" w:rsidRDefault="003E27D6" w:rsidP="00A405C1">
      <w:pPr>
        <w:spacing w:after="0"/>
        <w:rPr>
          <w:rFonts w:asciiTheme="majorHAnsi" w:hAnsiTheme="majorHAnsi" w:cstheme="majorHAnsi"/>
          <w:bCs/>
          <w:sz w:val="24"/>
          <w:szCs w:val="24"/>
          <w:lang w:val="pl-PL"/>
        </w:rPr>
      </w:pP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>3. Odmowa podpisania Umowy uczestnictwa w projekcie uniemożliwia uczestnictwo w projekcie.</w:t>
      </w:r>
    </w:p>
    <w:p w14:paraId="2240CCAD" w14:textId="77777777" w:rsidR="009F4114" w:rsidRPr="005428A6" w:rsidRDefault="003E27D6" w:rsidP="00A405C1">
      <w:pPr>
        <w:spacing w:after="0"/>
        <w:rPr>
          <w:rFonts w:asciiTheme="majorHAnsi" w:hAnsiTheme="majorHAnsi" w:cstheme="majorHAnsi"/>
          <w:bCs/>
          <w:sz w:val="24"/>
          <w:szCs w:val="24"/>
          <w:lang w:val="pl-PL"/>
        </w:rPr>
      </w:pP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>4. Uczestnik jest zobowiązany do wypełnienia dokumentów związanych bezpośrednio z</w:t>
      </w:r>
      <w:r w:rsidR="008D7771" w:rsidRPr="005428A6">
        <w:rPr>
          <w:rFonts w:asciiTheme="majorHAnsi" w:hAnsiTheme="majorHAnsi" w:cstheme="majorHAnsi"/>
          <w:bCs/>
          <w:sz w:val="24"/>
          <w:szCs w:val="24"/>
          <w:lang w:val="pl-PL"/>
        </w:rPr>
        <w:t> </w:t>
      </w: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>uczestnictwem</w:t>
      </w:r>
      <w:r w:rsidR="008D7771"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 </w:t>
      </w: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>w Projekcie i w formie wsparcia, w szczególności do wypełnienia pre- i post-testów wiedzy (o ile forma</w:t>
      </w:r>
      <w:r w:rsidR="008D7771"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 </w:t>
      </w: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>wsparcia przewiduje), podpisywania listy obecności, dokumentów poświadczających odbiór materiałów</w:t>
      </w:r>
      <w:r w:rsidR="008D7771"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 </w:t>
      </w: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>szkoleniowych oraz innych niezbędnych dokumentów związanych z realizacją projektu.</w:t>
      </w:r>
    </w:p>
    <w:p w14:paraId="2AF8DCFE" w14:textId="77777777" w:rsidR="009F4114" w:rsidRPr="005428A6" w:rsidRDefault="00265733" w:rsidP="00A405C1">
      <w:pPr>
        <w:spacing w:after="0"/>
        <w:rPr>
          <w:rFonts w:asciiTheme="majorHAnsi" w:hAnsiTheme="majorHAnsi" w:cstheme="majorHAnsi"/>
          <w:bCs/>
          <w:sz w:val="24"/>
          <w:szCs w:val="24"/>
          <w:lang w:val="pl-PL"/>
        </w:rPr>
      </w:pP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>5</w:t>
      </w:r>
      <w:r w:rsidR="003E27D6"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. Uczestnik zobowiązuje się do </w:t>
      </w:r>
      <w:r w:rsidR="00BD683A" w:rsidRPr="005428A6">
        <w:rPr>
          <w:rFonts w:asciiTheme="majorHAnsi" w:hAnsiTheme="majorHAnsi" w:cstheme="majorHAnsi"/>
          <w:bCs/>
          <w:sz w:val="24"/>
          <w:szCs w:val="24"/>
          <w:lang w:val="pl-PL"/>
        </w:rPr>
        <w:t>aktywnego i systematycznego udziału w formach wsparcia.</w:t>
      </w:r>
    </w:p>
    <w:p w14:paraId="2842D571" w14:textId="77777777" w:rsidR="009F4114" w:rsidRPr="005428A6" w:rsidRDefault="00BC1AAA" w:rsidP="00A405C1">
      <w:pPr>
        <w:spacing w:after="0"/>
        <w:rPr>
          <w:rFonts w:asciiTheme="majorHAnsi" w:hAnsiTheme="majorHAnsi" w:cstheme="majorHAnsi"/>
          <w:bCs/>
          <w:sz w:val="24"/>
          <w:szCs w:val="24"/>
          <w:lang w:val="pl-PL"/>
        </w:rPr>
      </w:pP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>6</w:t>
      </w:r>
      <w:r w:rsidR="003E27D6" w:rsidRPr="005428A6">
        <w:rPr>
          <w:rFonts w:asciiTheme="majorHAnsi" w:hAnsiTheme="majorHAnsi" w:cstheme="majorHAnsi"/>
          <w:bCs/>
          <w:sz w:val="24"/>
          <w:szCs w:val="24"/>
          <w:lang w:val="pl-PL"/>
        </w:rPr>
        <w:t>. Każdy Uczestnik ma prawo do:</w:t>
      </w:r>
    </w:p>
    <w:p w14:paraId="2703095F" w14:textId="77777777" w:rsidR="009F4114" w:rsidRPr="005428A6" w:rsidRDefault="003E27D6" w:rsidP="00A405C1">
      <w:pPr>
        <w:spacing w:after="0"/>
        <w:rPr>
          <w:rFonts w:asciiTheme="majorHAnsi" w:hAnsiTheme="majorHAnsi" w:cstheme="majorHAnsi"/>
          <w:bCs/>
          <w:sz w:val="24"/>
          <w:szCs w:val="24"/>
          <w:lang w:val="pl-PL"/>
        </w:rPr>
      </w:pP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>a) udziału we wsparciu zgodnie z postanowieniami Regulaminu,</w:t>
      </w:r>
    </w:p>
    <w:p w14:paraId="3A8B59A1" w14:textId="77777777" w:rsidR="009F4114" w:rsidRPr="005428A6" w:rsidRDefault="003E27D6" w:rsidP="00A405C1">
      <w:pPr>
        <w:spacing w:after="0"/>
        <w:rPr>
          <w:rFonts w:asciiTheme="majorHAnsi" w:hAnsiTheme="majorHAnsi" w:cstheme="majorHAnsi"/>
          <w:bCs/>
          <w:sz w:val="24"/>
          <w:szCs w:val="24"/>
          <w:lang w:val="pl-PL"/>
        </w:rPr>
      </w:pP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b) zgłaszania uwag dotyczących zajęć oraz innych spraw organizacyjnych bezpośrednio </w:t>
      </w:r>
      <w:r w:rsidR="00B13E74" w:rsidRPr="005428A6">
        <w:rPr>
          <w:rFonts w:asciiTheme="majorHAnsi" w:hAnsiTheme="majorHAnsi" w:cstheme="majorHAnsi"/>
          <w:bCs/>
          <w:sz w:val="24"/>
          <w:szCs w:val="24"/>
          <w:lang w:val="pl-PL"/>
        </w:rPr>
        <w:t>K</w:t>
      </w:r>
      <w:r w:rsidR="003829D7" w:rsidRPr="005428A6">
        <w:rPr>
          <w:rFonts w:asciiTheme="majorHAnsi" w:hAnsiTheme="majorHAnsi" w:cstheme="majorHAnsi"/>
          <w:bCs/>
          <w:sz w:val="24"/>
          <w:szCs w:val="24"/>
          <w:lang w:val="pl-PL"/>
        </w:rPr>
        <w:t>oordynator</w:t>
      </w:r>
      <w:r w:rsidR="00B13E74" w:rsidRPr="005428A6">
        <w:rPr>
          <w:rFonts w:asciiTheme="majorHAnsi" w:hAnsiTheme="majorHAnsi" w:cstheme="majorHAnsi"/>
          <w:bCs/>
          <w:sz w:val="24"/>
          <w:szCs w:val="24"/>
          <w:lang w:val="pl-PL"/>
        </w:rPr>
        <w:t>owi bądź Animatorom</w:t>
      </w: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 Lokalnego Ośrodka Wiedzy i Edukacji,</w:t>
      </w:r>
    </w:p>
    <w:p w14:paraId="0EFA4058" w14:textId="77777777" w:rsidR="009F4114" w:rsidRPr="005428A6" w:rsidRDefault="003E27D6" w:rsidP="00A405C1">
      <w:pPr>
        <w:spacing w:after="0"/>
        <w:rPr>
          <w:rFonts w:asciiTheme="majorHAnsi" w:hAnsiTheme="majorHAnsi" w:cstheme="majorHAnsi"/>
          <w:bCs/>
          <w:sz w:val="24"/>
          <w:szCs w:val="24"/>
          <w:lang w:val="pl-PL"/>
        </w:rPr>
      </w:pP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>c) otrzymania materiałów szkoleniowych, o ile dana forma wsparcia to przewiduje,</w:t>
      </w:r>
    </w:p>
    <w:p w14:paraId="3183350E" w14:textId="77777777" w:rsidR="009F4114" w:rsidRPr="005428A6" w:rsidRDefault="003E27D6" w:rsidP="00A405C1">
      <w:pPr>
        <w:spacing w:after="0"/>
        <w:rPr>
          <w:rFonts w:asciiTheme="majorHAnsi" w:hAnsiTheme="majorHAnsi" w:cstheme="majorHAnsi"/>
          <w:bCs/>
          <w:sz w:val="24"/>
          <w:szCs w:val="24"/>
          <w:lang w:val="pl-PL"/>
        </w:rPr>
      </w:pP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>d) oceny organizacji i przebiegu zajęć, wykładowców za pomocą ankiet ewaluacyjnych,</w:t>
      </w:r>
    </w:p>
    <w:p w14:paraId="11971FB3" w14:textId="77777777" w:rsidR="009F4114" w:rsidRPr="005428A6" w:rsidRDefault="003E27D6" w:rsidP="00A405C1">
      <w:pPr>
        <w:spacing w:after="0"/>
        <w:rPr>
          <w:rFonts w:asciiTheme="majorHAnsi" w:hAnsiTheme="majorHAnsi" w:cstheme="majorHAnsi"/>
          <w:bCs/>
          <w:sz w:val="24"/>
          <w:szCs w:val="24"/>
          <w:lang w:val="pl-PL"/>
        </w:rPr>
      </w:pP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>e) otrzymania zaświadczenia o udziale we wsparciu</w:t>
      </w:r>
      <w:r w:rsidR="00BD683A" w:rsidRPr="005428A6">
        <w:rPr>
          <w:rFonts w:asciiTheme="majorHAnsi" w:hAnsiTheme="majorHAnsi" w:cstheme="majorHAnsi"/>
          <w:bCs/>
          <w:sz w:val="24"/>
          <w:szCs w:val="24"/>
          <w:lang w:val="pl-PL"/>
        </w:rPr>
        <w:t>,</w:t>
      </w:r>
    </w:p>
    <w:p w14:paraId="6DA7BFAF" w14:textId="77777777" w:rsidR="00BC1AAA" w:rsidRPr="005428A6" w:rsidRDefault="003E27D6" w:rsidP="00A405C1">
      <w:pPr>
        <w:spacing w:after="0"/>
        <w:rPr>
          <w:rFonts w:asciiTheme="majorHAnsi" w:hAnsiTheme="majorHAnsi" w:cstheme="majorHAnsi"/>
          <w:bCs/>
          <w:sz w:val="24"/>
          <w:szCs w:val="24"/>
          <w:lang w:val="pl-PL"/>
        </w:rPr>
      </w:pP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>f) wglądu i poprawiania swoich danych osobowych, zgodnie z Ustawą z dnia 29 sierpnia 1997 r. o ochronie</w:t>
      </w:r>
      <w:r w:rsidR="008D7771"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 </w:t>
      </w: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>danych osobowych Dz. U. z 2002 r. nr 101, poz. 926, ze zm.</w:t>
      </w:r>
    </w:p>
    <w:p w14:paraId="2586A715" w14:textId="4D389CFE" w:rsidR="00EF1CF0" w:rsidRPr="005428A6" w:rsidRDefault="00EF1CF0" w:rsidP="00A405C1">
      <w:pPr>
        <w:spacing w:after="0"/>
        <w:rPr>
          <w:rFonts w:asciiTheme="majorHAnsi" w:hAnsiTheme="majorHAnsi" w:cstheme="majorHAnsi"/>
          <w:bCs/>
          <w:sz w:val="24"/>
          <w:szCs w:val="24"/>
          <w:lang w:val="pl-PL"/>
        </w:rPr>
      </w:pP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>7. Beneficjent ma prawo żądać od Uczestnika projektu zwrotu</w:t>
      </w:r>
      <w:r w:rsidR="00A175B3" w:rsidRPr="005428A6">
        <w:rPr>
          <w:rFonts w:asciiTheme="majorHAnsi" w:hAnsiTheme="majorHAnsi" w:cstheme="majorHAnsi"/>
          <w:bCs/>
          <w:sz w:val="24"/>
          <w:szCs w:val="24"/>
          <w:lang w:val="pl-PL"/>
        </w:rPr>
        <w:t>,</w:t>
      </w: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 w odpowiednim zakresie</w:t>
      </w:r>
      <w:r w:rsidR="00A175B3" w:rsidRPr="005428A6">
        <w:rPr>
          <w:rFonts w:asciiTheme="majorHAnsi" w:hAnsiTheme="majorHAnsi" w:cstheme="majorHAnsi"/>
          <w:bCs/>
          <w:sz w:val="24"/>
          <w:szCs w:val="24"/>
          <w:lang w:val="pl-PL"/>
        </w:rPr>
        <w:t>,</w:t>
      </w: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 kosztów związanych z Jego udziałem w projekcie, wraz z odsetkami, jeżeli w trakcie realizacji projektu lub po jego zakończeniu okaże się, że Uczestnik projektu nie spełniał warunków udziału w projekcie lub podał nieprawdziwe dane w oświadczeniach i dokumentach </w:t>
      </w:r>
      <w:r w:rsidR="00A175B3" w:rsidRPr="005428A6">
        <w:rPr>
          <w:rFonts w:asciiTheme="majorHAnsi" w:hAnsiTheme="majorHAnsi" w:cstheme="majorHAnsi"/>
          <w:bCs/>
          <w:sz w:val="24"/>
          <w:szCs w:val="24"/>
          <w:lang w:val="pl-PL"/>
        </w:rPr>
        <w:t>rekrutacyjnych</w:t>
      </w: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 </w:t>
      </w:r>
      <w:r w:rsidR="00A175B3"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albo jeśli zostały zidentyfikowane </w:t>
      </w:r>
      <w:bookmarkStart w:id="8" w:name="OLE_LINK3"/>
      <w:r w:rsidR="00861FAD"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(np. w trakcie kontroli) </w:t>
      </w:r>
      <w:bookmarkEnd w:id="8"/>
      <w:r w:rsidR="00A175B3"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informacje i/lub okoliczności wskazujące na </w:t>
      </w:r>
      <w:r w:rsidR="00A175B3" w:rsidRPr="005428A6">
        <w:rPr>
          <w:rFonts w:asciiTheme="majorHAnsi" w:hAnsiTheme="majorHAnsi" w:cstheme="majorHAnsi"/>
          <w:bCs/>
          <w:sz w:val="24"/>
          <w:szCs w:val="24"/>
          <w:lang w:val="pl-PL"/>
        </w:rPr>
        <w:lastRenderedPageBreak/>
        <w:t>brak spełnienia przez Uczestnika warunków do otrzymania poszczególnych świadczeń w projekcie.</w:t>
      </w:r>
    </w:p>
    <w:p w14:paraId="57719C7A" w14:textId="77777777" w:rsidR="009F4114" w:rsidRPr="005428A6" w:rsidRDefault="009F4114" w:rsidP="00A405C1">
      <w:pPr>
        <w:spacing w:after="0"/>
        <w:rPr>
          <w:rFonts w:asciiTheme="majorHAnsi" w:hAnsiTheme="majorHAnsi" w:cstheme="majorHAnsi"/>
          <w:bCs/>
          <w:sz w:val="24"/>
          <w:szCs w:val="24"/>
          <w:lang w:val="pl-PL"/>
        </w:rPr>
      </w:pPr>
    </w:p>
    <w:p w14:paraId="3C8CD08F" w14:textId="7624556D" w:rsidR="009F4114" w:rsidRPr="005428A6" w:rsidRDefault="00A17FC1" w:rsidP="00A405C1">
      <w:pPr>
        <w:spacing w:after="0"/>
        <w:rPr>
          <w:rFonts w:asciiTheme="majorHAnsi" w:hAnsiTheme="majorHAnsi" w:cstheme="majorHAnsi"/>
          <w:bCs/>
          <w:sz w:val="24"/>
          <w:szCs w:val="24"/>
          <w:lang w:val="pl-PL"/>
        </w:rPr>
      </w:pPr>
      <w:r>
        <w:rPr>
          <w:rFonts w:asciiTheme="majorHAnsi" w:hAnsiTheme="majorHAnsi" w:cstheme="majorHAnsi"/>
          <w:bCs/>
          <w:sz w:val="24"/>
          <w:szCs w:val="24"/>
          <w:lang w:val="pl-PL"/>
        </w:rPr>
        <w:t>Paragraf</w:t>
      </w:r>
      <w:r w:rsidR="00EE70A1"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 </w:t>
      </w:r>
      <w:r w:rsidR="00B13E74" w:rsidRPr="005428A6">
        <w:rPr>
          <w:rFonts w:asciiTheme="majorHAnsi" w:hAnsiTheme="majorHAnsi" w:cstheme="majorHAnsi"/>
          <w:bCs/>
          <w:sz w:val="24"/>
          <w:szCs w:val="24"/>
          <w:lang w:val="pl-PL"/>
        </w:rPr>
        <w:t>6</w:t>
      </w:r>
    </w:p>
    <w:p w14:paraId="0129C86F" w14:textId="77777777" w:rsidR="009F4114" w:rsidRPr="005428A6" w:rsidRDefault="003E27D6" w:rsidP="00A405C1">
      <w:pPr>
        <w:spacing w:after="0"/>
        <w:rPr>
          <w:rFonts w:asciiTheme="majorHAnsi" w:hAnsiTheme="majorHAnsi" w:cstheme="majorHAnsi"/>
          <w:bCs/>
          <w:sz w:val="24"/>
          <w:szCs w:val="24"/>
          <w:lang w:val="pl-PL"/>
        </w:rPr>
      </w:pP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>Zasady rezygnacji z uczestnictwa we wsparciu</w:t>
      </w:r>
    </w:p>
    <w:p w14:paraId="0F76A440" w14:textId="535291A9" w:rsidR="00EF1CF0" w:rsidRPr="005428A6" w:rsidRDefault="003E27D6" w:rsidP="00A405C1">
      <w:pPr>
        <w:spacing w:after="0"/>
        <w:rPr>
          <w:rFonts w:asciiTheme="majorHAnsi" w:hAnsiTheme="majorHAnsi" w:cstheme="majorHAnsi"/>
          <w:bCs/>
          <w:sz w:val="24"/>
          <w:szCs w:val="24"/>
          <w:lang w:val="pl-PL"/>
        </w:rPr>
      </w:pP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1. </w:t>
      </w:r>
      <w:r w:rsidR="00EF1CF0"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Uczestnik może zrezygnować z udziału w projekcie z powodu usprawiedliwionej konieczności rezygnacji z udziału w projekcie, wynikającej z przyczyn zdrowotnych bądź losowych, których wystąpienia nie można było przewidzieć w momencie rozpoczęcia. </w:t>
      </w:r>
    </w:p>
    <w:p w14:paraId="3AFAEC91" w14:textId="207215E4" w:rsidR="009F4114" w:rsidRPr="005428A6" w:rsidRDefault="00EF1CF0" w:rsidP="00A405C1">
      <w:pPr>
        <w:spacing w:after="0"/>
        <w:rPr>
          <w:rFonts w:asciiTheme="majorHAnsi" w:hAnsiTheme="majorHAnsi" w:cstheme="majorHAnsi"/>
          <w:bCs/>
          <w:sz w:val="24"/>
          <w:szCs w:val="24"/>
          <w:lang w:val="pl-PL"/>
        </w:rPr>
      </w:pP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2. </w:t>
      </w:r>
      <w:r w:rsidR="003E27D6" w:rsidRPr="005428A6">
        <w:rPr>
          <w:rFonts w:asciiTheme="majorHAnsi" w:hAnsiTheme="majorHAnsi" w:cstheme="majorHAnsi"/>
          <w:bCs/>
          <w:sz w:val="24"/>
          <w:szCs w:val="24"/>
          <w:lang w:val="pl-PL"/>
        </w:rPr>
        <w:t>W przypadku braku możliwości uczestniczenia Uczestnika w</w:t>
      </w:r>
      <w:r w:rsidR="00861FAD"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 formie</w:t>
      </w:r>
      <w:r w:rsidR="003E27D6"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 wsparci</w:t>
      </w:r>
      <w:r w:rsidR="00312AFA" w:rsidRPr="005428A6">
        <w:rPr>
          <w:rFonts w:asciiTheme="majorHAnsi" w:hAnsiTheme="majorHAnsi" w:cstheme="majorHAnsi"/>
          <w:bCs/>
          <w:sz w:val="24"/>
          <w:szCs w:val="24"/>
          <w:lang w:val="pl-PL"/>
        </w:rPr>
        <w:t>a</w:t>
      </w:r>
      <w:r w:rsidR="003E27D6" w:rsidRPr="005428A6">
        <w:rPr>
          <w:rFonts w:asciiTheme="majorHAnsi" w:hAnsiTheme="majorHAnsi" w:cstheme="majorHAnsi"/>
          <w:bCs/>
          <w:sz w:val="24"/>
          <w:szCs w:val="24"/>
          <w:lang w:val="pl-PL"/>
        </w:rPr>
        <w:t>, Uczestnik jest zobowiązany</w:t>
      </w:r>
      <w:r w:rsidR="00BD683A"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 </w:t>
      </w:r>
      <w:r w:rsidR="003E27D6" w:rsidRPr="005428A6">
        <w:rPr>
          <w:rFonts w:asciiTheme="majorHAnsi" w:hAnsiTheme="majorHAnsi" w:cstheme="majorHAnsi"/>
          <w:bCs/>
          <w:sz w:val="24"/>
          <w:szCs w:val="24"/>
          <w:lang w:val="pl-PL"/>
        </w:rPr>
        <w:t>poinformować telefoniczn</w:t>
      </w:r>
      <w:r w:rsidR="00B13E74" w:rsidRPr="005428A6">
        <w:rPr>
          <w:rFonts w:asciiTheme="majorHAnsi" w:hAnsiTheme="majorHAnsi" w:cstheme="majorHAnsi"/>
          <w:bCs/>
          <w:sz w:val="24"/>
          <w:szCs w:val="24"/>
          <w:lang w:val="pl-PL"/>
        </w:rPr>
        <w:t>i</w:t>
      </w:r>
      <w:r w:rsidR="003E27D6"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e/mailowo </w:t>
      </w:r>
      <w:r w:rsidR="00853309" w:rsidRPr="005428A6">
        <w:rPr>
          <w:rFonts w:asciiTheme="majorHAnsi" w:hAnsiTheme="majorHAnsi" w:cstheme="majorHAnsi"/>
          <w:bCs/>
          <w:sz w:val="24"/>
          <w:szCs w:val="24"/>
          <w:lang w:val="pl-PL"/>
        </w:rPr>
        <w:t>Koordynatora lub A</w:t>
      </w:r>
      <w:r w:rsidR="003829D7" w:rsidRPr="005428A6">
        <w:rPr>
          <w:rFonts w:asciiTheme="majorHAnsi" w:hAnsiTheme="majorHAnsi" w:cstheme="majorHAnsi"/>
          <w:bCs/>
          <w:sz w:val="24"/>
          <w:szCs w:val="24"/>
          <w:lang w:val="pl-PL"/>
        </w:rPr>
        <w:t>nimator</w:t>
      </w:r>
      <w:r w:rsidR="00853309" w:rsidRPr="005428A6">
        <w:rPr>
          <w:rFonts w:asciiTheme="majorHAnsi" w:hAnsiTheme="majorHAnsi" w:cstheme="majorHAnsi"/>
          <w:bCs/>
          <w:sz w:val="24"/>
          <w:szCs w:val="24"/>
          <w:lang w:val="pl-PL"/>
        </w:rPr>
        <w:t>ów</w:t>
      </w:r>
      <w:r w:rsidR="003E27D6"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 o zaistniałym fakcie</w:t>
      </w:r>
      <w:bookmarkStart w:id="9" w:name="OLE_LINK4"/>
      <w:r w:rsidR="003E27D6"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 przed</w:t>
      </w:r>
      <w:r w:rsidR="00BD683A"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 </w:t>
      </w:r>
      <w:r w:rsidR="003E27D6" w:rsidRPr="005428A6">
        <w:rPr>
          <w:rFonts w:asciiTheme="majorHAnsi" w:hAnsiTheme="majorHAnsi" w:cstheme="majorHAnsi"/>
          <w:bCs/>
          <w:sz w:val="24"/>
          <w:szCs w:val="24"/>
          <w:lang w:val="pl-PL"/>
        </w:rPr>
        <w:t>rozpoczęciem</w:t>
      </w:r>
      <w:r w:rsidR="00312AFA"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 zajęć w ramach</w:t>
      </w:r>
      <w:r w:rsidR="003E27D6"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 formy wsparcia</w:t>
      </w:r>
      <w:bookmarkEnd w:id="9"/>
      <w:r w:rsidR="003E27D6" w:rsidRPr="005428A6">
        <w:rPr>
          <w:rFonts w:asciiTheme="majorHAnsi" w:hAnsiTheme="majorHAnsi" w:cstheme="majorHAnsi"/>
          <w:bCs/>
          <w:sz w:val="24"/>
          <w:szCs w:val="24"/>
          <w:lang w:val="pl-PL"/>
        </w:rPr>
        <w:t>.</w:t>
      </w:r>
      <w:r w:rsidR="00BC1AAA"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 </w:t>
      </w:r>
    </w:p>
    <w:p w14:paraId="475250E4" w14:textId="41D11295" w:rsidR="009F4114" w:rsidRPr="005428A6" w:rsidRDefault="00EF1CF0" w:rsidP="00A405C1">
      <w:pPr>
        <w:spacing w:after="0"/>
        <w:rPr>
          <w:rFonts w:asciiTheme="majorHAnsi" w:hAnsiTheme="majorHAnsi" w:cstheme="majorHAnsi"/>
          <w:bCs/>
          <w:sz w:val="24"/>
          <w:szCs w:val="24"/>
          <w:lang w:val="pl-PL"/>
        </w:rPr>
      </w:pP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>3</w:t>
      </w:r>
      <w:r w:rsidR="003E27D6" w:rsidRPr="005428A6">
        <w:rPr>
          <w:rFonts w:asciiTheme="majorHAnsi" w:hAnsiTheme="majorHAnsi" w:cstheme="majorHAnsi"/>
          <w:bCs/>
          <w:sz w:val="24"/>
          <w:szCs w:val="24"/>
          <w:lang w:val="pl-PL"/>
        </w:rPr>
        <w:t>. W przypadku rezygnacji z uczestnictwa w</w:t>
      </w:r>
      <w:r w:rsidR="00312AFA"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 formie</w:t>
      </w:r>
      <w:r w:rsidR="003E27D6"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 wsparci</w:t>
      </w:r>
      <w:r w:rsidR="00312AFA" w:rsidRPr="005428A6">
        <w:rPr>
          <w:rFonts w:asciiTheme="majorHAnsi" w:hAnsiTheme="majorHAnsi" w:cstheme="majorHAnsi"/>
          <w:bCs/>
          <w:sz w:val="24"/>
          <w:szCs w:val="24"/>
          <w:lang w:val="pl-PL"/>
        </w:rPr>
        <w:t>a</w:t>
      </w:r>
      <w:r w:rsidR="003E27D6"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 w trakcie jego trwania, Uczestnik zobowiązany jest do</w:t>
      </w:r>
      <w:r w:rsidR="00BD683A"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 </w:t>
      </w:r>
      <w:r w:rsidR="003E27D6" w:rsidRPr="005428A6">
        <w:rPr>
          <w:rFonts w:asciiTheme="majorHAnsi" w:hAnsiTheme="majorHAnsi" w:cstheme="majorHAnsi"/>
          <w:bCs/>
          <w:sz w:val="24"/>
          <w:szCs w:val="24"/>
          <w:lang w:val="pl-PL"/>
        </w:rPr>
        <w:t>złożenia pisemnego oświadczenia określającego przyczyny rezygnacji</w:t>
      </w:r>
      <w:r w:rsidR="00861FAD" w:rsidRPr="005428A6">
        <w:rPr>
          <w:rFonts w:asciiTheme="majorHAnsi" w:hAnsiTheme="majorHAnsi" w:cstheme="majorHAnsi"/>
          <w:bCs/>
          <w:sz w:val="24"/>
          <w:szCs w:val="24"/>
          <w:lang w:val="pl-PL"/>
        </w:rPr>
        <w:t>, przynajmniej na 3 dni robocze przed rozpoczęciem pierwszej formy wsparcia</w:t>
      </w:r>
      <w:r w:rsidR="00312AFA" w:rsidRPr="005428A6">
        <w:rPr>
          <w:rFonts w:asciiTheme="majorHAnsi" w:hAnsiTheme="majorHAnsi" w:cstheme="majorHAnsi"/>
          <w:bCs/>
          <w:sz w:val="24"/>
          <w:szCs w:val="24"/>
          <w:lang w:val="pl-PL"/>
        </w:rPr>
        <w:t>.</w:t>
      </w:r>
    </w:p>
    <w:p w14:paraId="6A7B162E" w14:textId="4C3B305D" w:rsidR="009F4114" w:rsidRPr="005428A6" w:rsidRDefault="00A17FC1" w:rsidP="00A405C1">
      <w:pPr>
        <w:spacing w:before="120" w:after="0"/>
        <w:rPr>
          <w:rFonts w:asciiTheme="majorHAnsi" w:hAnsiTheme="majorHAnsi" w:cstheme="majorHAnsi"/>
          <w:bCs/>
          <w:sz w:val="24"/>
          <w:szCs w:val="24"/>
          <w:lang w:val="pl-PL"/>
        </w:rPr>
      </w:pPr>
      <w:r>
        <w:rPr>
          <w:rFonts w:asciiTheme="majorHAnsi" w:hAnsiTheme="majorHAnsi" w:cstheme="majorHAnsi"/>
          <w:bCs/>
          <w:sz w:val="24"/>
          <w:szCs w:val="24"/>
          <w:lang w:val="pl-PL"/>
        </w:rPr>
        <w:t>Paragraf</w:t>
      </w:r>
      <w:r w:rsidR="00EE70A1"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 </w:t>
      </w:r>
      <w:r w:rsidR="00853309" w:rsidRPr="005428A6">
        <w:rPr>
          <w:rFonts w:asciiTheme="majorHAnsi" w:hAnsiTheme="majorHAnsi" w:cstheme="majorHAnsi"/>
          <w:bCs/>
          <w:sz w:val="24"/>
          <w:szCs w:val="24"/>
          <w:lang w:val="pl-PL"/>
        </w:rPr>
        <w:t>7</w:t>
      </w:r>
    </w:p>
    <w:p w14:paraId="0F0EC878" w14:textId="77777777" w:rsidR="009F4114" w:rsidRPr="005428A6" w:rsidRDefault="003E27D6" w:rsidP="00A405C1">
      <w:pPr>
        <w:spacing w:after="0"/>
        <w:rPr>
          <w:rFonts w:asciiTheme="majorHAnsi" w:hAnsiTheme="majorHAnsi" w:cstheme="majorHAnsi"/>
          <w:bCs/>
          <w:sz w:val="24"/>
          <w:szCs w:val="24"/>
          <w:lang w:val="pl-PL"/>
        </w:rPr>
      </w:pP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>Zasady monitoringu</w:t>
      </w:r>
    </w:p>
    <w:p w14:paraId="452D4A55" w14:textId="77777777" w:rsidR="009F4114" w:rsidRPr="005428A6" w:rsidRDefault="003E27D6" w:rsidP="00A405C1">
      <w:pPr>
        <w:spacing w:after="0"/>
        <w:rPr>
          <w:rFonts w:asciiTheme="majorHAnsi" w:hAnsiTheme="majorHAnsi" w:cstheme="majorHAnsi"/>
          <w:bCs/>
          <w:color w:val="000000" w:themeColor="text1"/>
          <w:sz w:val="24"/>
          <w:szCs w:val="24"/>
          <w:lang w:val="pl-PL"/>
        </w:rPr>
      </w:pP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1. Uczestnik zobowiązany jest do </w:t>
      </w:r>
      <w:r w:rsidRPr="005428A6">
        <w:rPr>
          <w:rFonts w:asciiTheme="majorHAnsi" w:hAnsiTheme="majorHAnsi" w:cstheme="majorHAnsi"/>
          <w:bCs/>
          <w:color w:val="000000" w:themeColor="text1"/>
          <w:sz w:val="24"/>
          <w:szCs w:val="24"/>
          <w:lang w:val="pl-PL"/>
        </w:rPr>
        <w:t>każdorazowego potwierdzenia swojej obecności na zajęciach</w:t>
      </w:r>
      <w:r w:rsidR="00EE70A1" w:rsidRPr="005428A6">
        <w:rPr>
          <w:rFonts w:asciiTheme="majorHAnsi" w:hAnsiTheme="majorHAnsi" w:cstheme="majorHAnsi"/>
          <w:bCs/>
          <w:color w:val="000000" w:themeColor="text1"/>
          <w:sz w:val="24"/>
          <w:szCs w:val="24"/>
          <w:lang w:val="pl-PL"/>
        </w:rPr>
        <w:t xml:space="preserve"> </w:t>
      </w:r>
      <w:r w:rsidR="003829D7" w:rsidRPr="005428A6">
        <w:rPr>
          <w:rFonts w:asciiTheme="majorHAnsi" w:hAnsiTheme="majorHAnsi" w:cstheme="majorHAnsi"/>
          <w:bCs/>
          <w:color w:val="000000" w:themeColor="text1"/>
          <w:sz w:val="24"/>
          <w:szCs w:val="24"/>
          <w:lang w:val="pl-PL"/>
        </w:rPr>
        <w:t xml:space="preserve">własnoręcznym podpisem na </w:t>
      </w:r>
      <w:r w:rsidR="00853309" w:rsidRPr="005428A6">
        <w:rPr>
          <w:rFonts w:asciiTheme="majorHAnsi" w:hAnsiTheme="majorHAnsi" w:cstheme="majorHAnsi"/>
          <w:bCs/>
          <w:color w:val="000000" w:themeColor="text1"/>
          <w:sz w:val="24"/>
          <w:szCs w:val="24"/>
          <w:lang w:val="pl-PL"/>
        </w:rPr>
        <w:t>liście</w:t>
      </w:r>
      <w:r w:rsidR="003829D7" w:rsidRPr="005428A6">
        <w:rPr>
          <w:rFonts w:asciiTheme="majorHAnsi" w:hAnsiTheme="majorHAnsi" w:cstheme="majorHAnsi"/>
          <w:bCs/>
          <w:color w:val="000000" w:themeColor="text1"/>
          <w:sz w:val="24"/>
          <w:szCs w:val="24"/>
          <w:lang w:val="pl-PL"/>
        </w:rPr>
        <w:t xml:space="preserve"> </w:t>
      </w:r>
      <w:r w:rsidR="00853309" w:rsidRPr="005428A6">
        <w:rPr>
          <w:rFonts w:asciiTheme="majorHAnsi" w:hAnsiTheme="majorHAnsi" w:cstheme="majorHAnsi"/>
          <w:bCs/>
          <w:color w:val="000000" w:themeColor="text1"/>
          <w:sz w:val="24"/>
          <w:szCs w:val="24"/>
          <w:lang w:val="pl-PL"/>
        </w:rPr>
        <w:t>obecności.</w:t>
      </w:r>
    </w:p>
    <w:p w14:paraId="75897531" w14:textId="77777777" w:rsidR="009F4114" w:rsidRPr="005428A6" w:rsidRDefault="003E27D6" w:rsidP="00A405C1">
      <w:pPr>
        <w:spacing w:after="0"/>
        <w:rPr>
          <w:rFonts w:asciiTheme="majorHAnsi" w:hAnsiTheme="majorHAnsi" w:cstheme="majorHAnsi"/>
          <w:bCs/>
          <w:sz w:val="24"/>
          <w:szCs w:val="24"/>
          <w:lang w:val="pl-PL"/>
        </w:rPr>
      </w:pP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>2. Uczestnik zobowiązany jest do wypełnienia ankiet ewaluacyjnych w trakcie uczestnictwa w</w:t>
      </w:r>
      <w:r w:rsidR="00BB7C33" w:rsidRPr="005428A6">
        <w:rPr>
          <w:rFonts w:asciiTheme="majorHAnsi" w:hAnsiTheme="majorHAnsi" w:cstheme="majorHAnsi"/>
          <w:bCs/>
          <w:sz w:val="24"/>
          <w:szCs w:val="24"/>
          <w:lang w:val="pl-PL"/>
        </w:rPr>
        <w:t> </w:t>
      </w: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>Projekcie</w:t>
      </w:r>
      <w:r w:rsidR="00EE70A1" w:rsidRPr="005428A6">
        <w:rPr>
          <w:rFonts w:asciiTheme="majorHAnsi" w:hAnsiTheme="majorHAnsi" w:cstheme="majorHAnsi"/>
          <w:bCs/>
          <w:sz w:val="24"/>
          <w:szCs w:val="24"/>
          <w:lang w:val="pl-PL"/>
        </w:rPr>
        <w:t>.</w:t>
      </w:r>
    </w:p>
    <w:p w14:paraId="3561E298" w14:textId="4CE8E66A" w:rsidR="009F4114" w:rsidRPr="005428A6" w:rsidRDefault="003E27D6" w:rsidP="00A405C1">
      <w:pPr>
        <w:spacing w:after="0"/>
        <w:rPr>
          <w:rFonts w:asciiTheme="majorHAnsi" w:hAnsiTheme="majorHAnsi" w:cstheme="majorHAnsi"/>
          <w:bCs/>
          <w:sz w:val="24"/>
          <w:szCs w:val="24"/>
          <w:lang w:val="pl-PL"/>
        </w:rPr>
      </w:pP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3. Na podstawie </w:t>
      </w:r>
      <w:r w:rsidR="00A17FC1">
        <w:rPr>
          <w:rFonts w:asciiTheme="majorHAnsi" w:hAnsiTheme="majorHAnsi" w:cstheme="majorHAnsi"/>
          <w:bCs/>
          <w:sz w:val="24"/>
          <w:szCs w:val="24"/>
          <w:lang w:val="pl-PL"/>
        </w:rPr>
        <w:t>Paragraf</w:t>
      </w:r>
      <w:r w:rsidR="00BB7C33"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 3 ust. 1 pkt 11</w:t>
      </w: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 zawartej umowy o dofinansowanie na etapie rekrutacji do projektu</w:t>
      </w:r>
      <w:r w:rsidR="00EE70A1"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 </w:t>
      </w: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>Beneficjent informuje, że Uczestnicy projektu zobligowani będą do przekazania ich sytuacji po</w:t>
      </w:r>
      <w:r w:rsidR="00EE70A1"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 </w:t>
      </w: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>zakończeniu udziału w projekcie (do 4 tygodni od zakończenia udziału) zgodnie z</w:t>
      </w:r>
      <w:r w:rsidR="00BB7C33" w:rsidRPr="005428A6">
        <w:rPr>
          <w:rFonts w:asciiTheme="majorHAnsi" w:hAnsiTheme="majorHAnsi" w:cstheme="majorHAnsi"/>
          <w:bCs/>
          <w:sz w:val="24"/>
          <w:szCs w:val="24"/>
          <w:lang w:val="pl-PL"/>
        </w:rPr>
        <w:t> </w:t>
      </w: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>zakresem danych</w:t>
      </w:r>
      <w:r w:rsidR="00EE70A1"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 </w:t>
      </w: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>określonych w Wytycznych monitorowania (tzw. wskaźnika rezultatu bezpośredniego).</w:t>
      </w:r>
    </w:p>
    <w:p w14:paraId="073EBC8F" w14:textId="77777777" w:rsidR="009F4114" w:rsidRPr="005428A6" w:rsidRDefault="003E27D6" w:rsidP="00A405C1">
      <w:pPr>
        <w:spacing w:after="0"/>
        <w:rPr>
          <w:rFonts w:asciiTheme="majorHAnsi" w:hAnsiTheme="majorHAnsi" w:cstheme="majorHAnsi"/>
          <w:bCs/>
          <w:sz w:val="24"/>
          <w:szCs w:val="24"/>
          <w:lang w:val="pl-PL"/>
        </w:rPr>
      </w:pP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4. Uczestnik zobowiązany jest do informowania </w:t>
      </w:r>
      <w:r w:rsidR="00853309" w:rsidRPr="005428A6">
        <w:rPr>
          <w:rFonts w:asciiTheme="majorHAnsi" w:hAnsiTheme="majorHAnsi" w:cstheme="majorHAnsi"/>
          <w:bCs/>
          <w:sz w:val="24"/>
          <w:szCs w:val="24"/>
          <w:lang w:val="pl-PL"/>
        </w:rPr>
        <w:t>Koordynatora lub A</w:t>
      </w:r>
      <w:r w:rsidR="003829D7" w:rsidRPr="005428A6">
        <w:rPr>
          <w:rFonts w:asciiTheme="majorHAnsi" w:hAnsiTheme="majorHAnsi" w:cstheme="majorHAnsi"/>
          <w:bCs/>
          <w:sz w:val="24"/>
          <w:szCs w:val="24"/>
          <w:lang w:val="pl-PL"/>
        </w:rPr>
        <w:t>n</w:t>
      </w:r>
      <w:r w:rsidR="00853309" w:rsidRPr="005428A6">
        <w:rPr>
          <w:rFonts w:asciiTheme="majorHAnsi" w:hAnsiTheme="majorHAnsi" w:cstheme="majorHAnsi"/>
          <w:bCs/>
          <w:sz w:val="24"/>
          <w:szCs w:val="24"/>
          <w:lang w:val="pl-PL"/>
        </w:rPr>
        <w:t>imatorów</w:t>
      </w: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 o ewentualnych zmianach danych</w:t>
      </w:r>
      <w:r w:rsidR="00EE70A1"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 </w:t>
      </w: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>teleadresowych (tj. nazwisko, ulica, nr domu, nr lokalu, miejscowość, kod pocztowy, województwo, powiat,</w:t>
      </w:r>
      <w:r w:rsidR="00EE70A1"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 </w:t>
      </w: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>telefon stacjonarny, telefon komórkowy oraz adres poczty elektronicznej).</w:t>
      </w:r>
    </w:p>
    <w:p w14:paraId="0CD47D8A" w14:textId="77777777" w:rsidR="009F4114" w:rsidRPr="005428A6" w:rsidRDefault="003E27D6" w:rsidP="00A405C1">
      <w:pPr>
        <w:spacing w:after="0"/>
        <w:rPr>
          <w:rFonts w:asciiTheme="majorHAnsi" w:hAnsiTheme="majorHAnsi" w:cstheme="majorHAnsi"/>
          <w:bCs/>
          <w:sz w:val="24"/>
          <w:szCs w:val="24"/>
          <w:lang w:val="pl-PL"/>
        </w:rPr>
      </w:pP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>5. Informacje, o których mowa w punktach 1-4 będą wykorzystywane wyłącznie do wywiązania się przez</w:t>
      </w:r>
      <w:r w:rsidR="00BB7C33"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 </w:t>
      </w: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>Beneficjenta z obowiązków sprawozdawczych z realizacji Projektu.</w:t>
      </w:r>
    </w:p>
    <w:p w14:paraId="1FDDDEF3" w14:textId="278A4517" w:rsidR="009F4114" w:rsidRPr="005428A6" w:rsidRDefault="00A17FC1" w:rsidP="00A405C1">
      <w:pPr>
        <w:spacing w:before="120" w:after="0"/>
        <w:rPr>
          <w:rFonts w:asciiTheme="majorHAnsi" w:hAnsiTheme="majorHAnsi" w:cstheme="majorHAnsi"/>
          <w:bCs/>
          <w:sz w:val="24"/>
          <w:szCs w:val="24"/>
          <w:lang w:val="pl-PL"/>
        </w:rPr>
      </w:pPr>
      <w:r>
        <w:rPr>
          <w:rFonts w:asciiTheme="majorHAnsi" w:hAnsiTheme="majorHAnsi" w:cstheme="majorHAnsi"/>
          <w:bCs/>
          <w:sz w:val="24"/>
          <w:szCs w:val="24"/>
          <w:lang w:val="pl-PL"/>
        </w:rPr>
        <w:t>Paragraf</w:t>
      </w:r>
      <w:r w:rsidR="00EE70A1"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 </w:t>
      </w:r>
      <w:r w:rsidR="00853309" w:rsidRPr="005428A6">
        <w:rPr>
          <w:rFonts w:asciiTheme="majorHAnsi" w:hAnsiTheme="majorHAnsi" w:cstheme="majorHAnsi"/>
          <w:bCs/>
          <w:sz w:val="24"/>
          <w:szCs w:val="24"/>
          <w:lang w:val="pl-PL"/>
        </w:rPr>
        <w:t>8</w:t>
      </w:r>
    </w:p>
    <w:p w14:paraId="1DBEE254" w14:textId="77777777" w:rsidR="009F4114" w:rsidRPr="005428A6" w:rsidRDefault="003E27D6" w:rsidP="00A405C1">
      <w:pPr>
        <w:spacing w:after="0"/>
        <w:rPr>
          <w:rFonts w:asciiTheme="majorHAnsi" w:hAnsiTheme="majorHAnsi" w:cstheme="majorHAnsi"/>
          <w:bCs/>
          <w:sz w:val="24"/>
          <w:szCs w:val="24"/>
          <w:lang w:val="pl-PL"/>
        </w:rPr>
      </w:pP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>Postanowienia końcowe</w:t>
      </w:r>
    </w:p>
    <w:p w14:paraId="3EFD6005" w14:textId="77777777" w:rsidR="009F4114" w:rsidRPr="005428A6" w:rsidRDefault="003E27D6" w:rsidP="00A405C1">
      <w:pPr>
        <w:spacing w:after="0"/>
        <w:rPr>
          <w:rFonts w:asciiTheme="majorHAnsi" w:hAnsiTheme="majorHAnsi" w:cstheme="majorHAnsi"/>
          <w:bCs/>
          <w:sz w:val="24"/>
          <w:szCs w:val="24"/>
          <w:lang w:val="pl-PL"/>
        </w:rPr>
      </w:pP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>1. Regulamin obowiązuje od dnia zatwierdzenia.</w:t>
      </w:r>
    </w:p>
    <w:p w14:paraId="19597FCD" w14:textId="77777777" w:rsidR="009F4114" w:rsidRPr="005428A6" w:rsidRDefault="003E27D6" w:rsidP="00A405C1">
      <w:pPr>
        <w:spacing w:after="0"/>
        <w:rPr>
          <w:rFonts w:asciiTheme="majorHAnsi" w:hAnsiTheme="majorHAnsi" w:cstheme="majorHAnsi"/>
          <w:bCs/>
          <w:sz w:val="24"/>
          <w:szCs w:val="24"/>
          <w:lang w:val="pl-PL"/>
        </w:rPr>
      </w:pP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>2. Zastrzega się możliwość zmiany Regulaminu.</w:t>
      </w:r>
    </w:p>
    <w:p w14:paraId="1988A91A" w14:textId="77777777" w:rsidR="009F4114" w:rsidRPr="005428A6" w:rsidRDefault="003E27D6" w:rsidP="00A405C1">
      <w:pPr>
        <w:spacing w:after="0"/>
        <w:rPr>
          <w:rFonts w:asciiTheme="majorHAnsi" w:hAnsiTheme="majorHAnsi" w:cstheme="majorHAnsi"/>
          <w:bCs/>
          <w:sz w:val="24"/>
          <w:szCs w:val="24"/>
          <w:lang w:val="pl-PL"/>
        </w:rPr>
      </w:pP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>3. Regulamin jest dostępny w Biurze Projektu oraz na stronie</w:t>
      </w:r>
      <w:r w:rsidR="00EE70A1"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 internetowej Beneficjenta.</w:t>
      </w:r>
    </w:p>
    <w:p w14:paraId="2ACC04D1" w14:textId="77777777" w:rsidR="009F4114" w:rsidRPr="005428A6" w:rsidRDefault="003E27D6" w:rsidP="00A405C1">
      <w:pPr>
        <w:spacing w:after="0"/>
        <w:rPr>
          <w:rFonts w:asciiTheme="majorHAnsi" w:hAnsiTheme="majorHAnsi" w:cstheme="majorHAnsi"/>
          <w:bCs/>
          <w:sz w:val="24"/>
          <w:szCs w:val="24"/>
          <w:lang w:val="pl-PL"/>
        </w:rPr>
      </w:pP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lastRenderedPageBreak/>
        <w:t>4. W przypadkach sporów i zaistnienia sytuacji nieujętych w Regulaminie decyzję ostateczną podejmuje</w:t>
      </w:r>
      <w:r w:rsidR="00BB7C33"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 </w:t>
      </w: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>Koordynator Lokalnego Ośrodka Wiedzy i Edukacji w Gminie</w:t>
      </w:r>
      <w:r w:rsidR="00EE70A1"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 Hażlach </w:t>
      </w: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>w porozumieniu z Beneficjentem.</w:t>
      </w:r>
    </w:p>
    <w:p w14:paraId="6FE18C81" w14:textId="77777777" w:rsidR="009F4114" w:rsidRPr="005428A6" w:rsidRDefault="003E27D6" w:rsidP="00A405C1">
      <w:pPr>
        <w:spacing w:after="0"/>
        <w:rPr>
          <w:rFonts w:asciiTheme="majorHAnsi" w:hAnsiTheme="majorHAnsi" w:cstheme="majorHAnsi"/>
          <w:bCs/>
          <w:color w:val="000000" w:themeColor="text1"/>
          <w:sz w:val="24"/>
          <w:szCs w:val="24"/>
          <w:lang w:val="pl-PL"/>
        </w:rPr>
      </w:pP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5. </w:t>
      </w:r>
      <w:r w:rsidRPr="005428A6">
        <w:rPr>
          <w:rFonts w:asciiTheme="majorHAnsi" w:hAnsiTheme="majorHAnsi" w:cstheme="majorHAnsi"/>
          <w:bCs/>
          <w:color w:val="000000" w:themeColor="text1"/>
          <w:sz w:val="24"/>
          <w:szCs w:val="24"/>
          <w:lang w:val="pl-PL"/>
        </w:rPr>
        <w:t>Integralną część Regulaminu stanowią załączniki:</w:t>
      </w:r>
    </w:p>
    <w:p w14:paraId="3AD8351D" w14:textId="77777777" w:rsidR="009F4114" w:rsidRPr="005428A6" w:rsidRDefault="005E2656" w:rsidP="00A405C1">
      <w:pPr>
        <w:pStyle w:val="Akapitzlist"/>
        <w:numPr>
          <w:ilvl w:val="0"/>
          <w:numId w:val="11"/>
        </w:numPr>
        <w:spacing w:after="0"/>
        <w:rPr>
          <w:rFonts w:asciiTheme="majorHAnsi" w:hAnsiTheme="majorHAnsi" w:cstheme="majorHAnsi"/>
          <w:bCs/>
          <w:color w:val="000000" w:themeColor="text1"/>
          <w:sz w:val="24"/>
          <w:szCs w:val="24"/>
          <w:lang w:val="pl-PL"/>
        </w:rPr>
      </w:pPr>
      <w:r w:rsidRPr="005428A6">
        <w:rPr>
          <w:rFonts w:asciiTheme="majorHAnsi" w:hAnsiTheme="majorHAnsi" w:cstheme="majorHAnsi"/>
          <w:bCs/>
          <w:color w:val="000000" w:themeColor="text1"/>
          <w:sz w:val="24"/>
          <w:szCs w:val="24"/>
          <w:lang w:val="pl-PL"/>
        </w:rPr>
        <w:t xml:space="preserve">formularz zgłoszeniowy </w:t>
      </w:r>
      <w:r w:rsidR="003E27D6" w:rsidRPr="005428A6">
        <w:rPr>
          <w:rFonts w:asciiTheme="majorHAnsi" w:hAnsiTheme="majorHAnsi" w:cstheme="majorHAnsi"/>
          <w:bCs/>
          <w:color w:val="000000" w:themeColor="text1"/>
          <w:sz w:val="24"/>
          <w:szCs w:val="24"/>
          <w:lang w:val="pl-PL"/>
        </w:rPr>
        <w:t>uczestnika</w:t>
      </w:r>
      <w:r w:rsidRPr="005428A6">
        <w:rPr>
          <w:rFonts w:asciiTheme="majorHAnsi" w:hAnsiTheme="majorHAnsi" w:cstheme="majorHAnsi"/>
          <w:bCs/>
          <w:color w:val="000000" w:themeColor="text1"/>
          <w:sz w:val="24"/>
          <w:szCs w:val="24"/>
          <w:lang w:val="pl-PL"/>
        </w:rPr>
        <w:t xml:space="preserve"> do projektu,</w:t>
      </w:r>
    </w:p>
    <w:p w14:paraId="137A63F1" w14:textId="77777777" w:rsidR="005E2656" w:rsidRPr="005428A6" w:rsidRDefault="005E2656" w:rsidP="00A405C1">
      <w:pPr>
        <w:pStyle w:val="Akapitzlist"/>
        <w:numPr>
          <w:ilvl w:val="0"/>
          <w:numId w:val="11"/>
        </w:numPr>
        <w:spacing w:after="0"/>
        <w:rPr>
          <w:rFonts w:asciiTheme="majorHAnsi" w:hAnsiTheme="majorHAnsi" w:cstheme="majorHAnsi"/>
          <w:bCs/>
          <w:color w:val="000000" w:themeColor="text1"/>
          <w:sz w:val="24"/>
          <w:szCs w:val="24"/>
          <w:lang w:val="pl-PL"/>
        </w:rPr>
      </w:pPr>
      <w:r w:rsidRPr="005428A6">
        <w:rPr>
          <w:rFonts w:asciiTheme="majorHAnsi" w:hAnsiTheme="majorHAnsi" w:cstheme="majorHAnsi"/>
          <w:bCs/>
          <w:color w:val="000000" w:themeColor="text1"/>
          <w:sz w:val="24"/>
          <w:szCs w:val="24"/>
          <w:lang w:val="pl-PL"/>
        </w:rPr>
        <w:t>oświadczenie uczestnika projektu,</w:t>
      </w:r>
    </w:p>
    <w:p w14:paraId="5958D630" w14:textId="77777777" w:rsidR="005E2656" w:rsidRPr="005428A6" w:rsidRDefault="005E2656" w:rsidP="00A405C1">
      <w:pPr>
        <w:pStyle w:val="Akapitzlist"/>
        <w:numPr>
          <w:ilvl w:val="0"/>
          <w:numId w:val="11"/>
        </w:numPr>
        <w:spacing w:after="0"/>
        <w:rPr>
          <w:rFonts w:asciiTheme="majorHAnsi" w:hAnsiTheme="majorHAnsi" w:cstheme="majorHAnsi"/>
          <w:bCs/>
          <w:color w:val="000000" w:themeColor="text1"/>
          <w:sz w:val="24"/>
          <w:szCs w:val="24"/>
          <w:lang w:val="pl-PL"/>
        </w:rPr>
      </w:pPr>
      <w:r w:rsidRPr="005428A6">
        <w:rPr>
          <w:rFonts w:asciiTheme="majorHAnsi" w:hAnsiTheme="majorHAnsi" w:cstheme="majorHAnsi"/>
          <w:bCs/>
          <w:color w:val="000000" w:themeColor="text1"/>
          <w:sz w:val="24"/>
          <w:szCs w:val="24"/>
          <w:lang w:val="pl-PL"/>
        </w:rPr>
        <w:t>k</w:t>
      </w:r>
      <w:r w:rsidR="00BB7C33" w:rsidRPr="005428A6">
        <w:rPr>
          <w:rFonts w:asciiTheme="majorHAnsi" w:hAnsiTheme="majorHAnsi" w:cstheme="majorHAnsi"/>
          <w:bCs/>
          <w:color w:val="000000" w:themeColor="text1"/>
          <w:sz w:val="24"/>
          <w:szCs w:val="24"/>
          <w:lang w:val="pl-PL"/>
        </w:rPr>
        <w:t>lauzula informacyjna</w:t>
      </w:r>
      <w:r w:rsidRPr="005428A6">
        <w:rPr>
          <w:rFonts w:asciiTheme="majorHAnsi" w:hAnsiTheme="majorHAnsi" w:cstheme="majorHAnsi"/>
          <w:bCs/>
          <w:color w:val="000000" w:themeColor="text1"/>
          <w:sz w:val="24"/>
          <w:szCs w:val="24"/>
          <w:lang w:val="pl-PL"/>
        </w:rPr>
        <w:t>.</w:t>
      </w:r>
    </w:p>
    <w:p w14:paraId="401DCDC6" w14:textId="77777777" w:rsidR="009F4114" w:rsidRPr="005428A6" w:rsidRDefault="003E27D6" w:rsidP="00A405C1">
      <w:pPr>
        <w:spacing w:before="360" w:after="0"/>
        <w:rPr>
          <w:rFonts w:asciiTheme="majorHAnsi" w:hAnsiTheme="majorHAnsi" w:cstheme="majorHAnsi"/>
          <w:bCs/>
          <w:sz w:val="24"/>
          <w:szCs w:val="24"/>
          <w:lang w:val="pl-PL"/>
        </w:rPr>
      </w:pP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>Zatwierdzam:</w:t>
      </w:r>
    </w:p>
    <w:p w14:paraId="0DB9D755" w14:textId="144BF5CD" w:rsidR="006A38A0" w:rsidRPr="005428A6" w:rsidRDefault="006A38A0" w:rsidP="00A405C1">
      <w:pPr>
        <w:spacing w:before="120" w:after="0"/>
        <w:rPr>
          <w:rFonts w:asciiTheme="majorHAnsi" w:hAnsiTheme="majorHAnsi" w:cstheme="majorHAnsi"/>
          <w:bCs/>
          <w:sz w:val="24"/>
          <w:szCs w:val="24"/>
          <w:lang w:val="pl-PL"/>
        </w:rPr>
      </w:pP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>z up. Wójta</w:t>
      </w:r>
    </w:p>
    <w:p w14:paraId="1523AA61" w14:textId="669E0E8E" w:rsidR="006A38A0" w:rsidRPr="005428A6" w:rsidRDefault="006A38A0" w:rsidP="00A405C1">
      <w:pPr>
        <w:spacing w:after="0"/>
        <w:rPr>
          <w:rFonts w:asciiTheme="majorHAnsi" w:hAnsiTheme="majorHAnsi" w:cstheme="majorHAnsi"/>
          <w:bCs/>
          <w:sz w:val="24"/>
          <w:szCs w:val="24"/>
          <w:lang w:val="pl-PL"/>
        </w:rPr>
      </w:pP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>Renata Żyła</w:t>
      </w:r>
    </w:p>
    <w:p w14:paraId="526BF2B4" w14:textId="187F7A76" w:rsidR="003F009F" w:rsidRPr="005428A6" w:rsidRDefault="006A38A0" w:rsidP="00A405C1">
      <w:pPr>
        <w:spacing w:after="0"/>
        <w:rPr>
          <w:rFonts w:asciiTheme="majorHAnsi" w:hAnsiTheme="majorHAnsi" w:cstheme="majorHAnsi"/>
          <w:bCs/>
          <w:sz w:val="24"/>
          <w:szCs w:val="24"/>
          <w:lang w:val="pl-PL"/>
        </w:rPr>
      </w:pPr>
      <w:r w:rsidRPr="005428A6">
        <w:rPr>
          <w:rFonts w:asciiTheme="majorHAnsi" w:hAnsiTheme="majorHAnsi" w:cstheme="majorHAnsi"/>
          <w:bCs/>
          <w:sz w:val="24"/>
          <w:szCs w:val="24"/>
          <w:lang w:val="pl-PL"/>
        </w:rPr>
        <w:t>Zastępca Wójta</w:t>
      </w:r>
    </w:p>
    <w:sectPr w:rsidR="003F009F" w:rsidRPr="005428A6" w:rsidSect="00044E29">
      <w:headerReference w:type="default" r:id="rId8"/>
      <w:pgSz w:w="12240" w:h="15840"/>
      <w:pgMar w:top="1417" w:right="1417" w:bottom="1417" w:left="1417" w:header="426" w:footer="13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E3B424" w14:textId="77777777" w:rsidR="00DF0029" w:rsidRDefault="00DF0029" w:rsidP="000B16D7">
      <w:pPr>
        <w:spacing w:after="0" w:line="240" w:lineRule="auto"/>
      </w:pPr>
      <w:r>
        <w:separator/>
      </w:r>
    </w:p>
  </w:endnote>
  <w:endnote w:type="continuationSeparator" w:id="0">
    <w:p w14:paraId="37E5A5C7" w14:textId="77777777" w:rsidR="00DF0029" w:rsidRDefault="00DF0029" w:rsidP="000B1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41D367" w14:textId="77777777" w:rsidR="00DF0029" w:rsidRDefault="00DF0029" w:rsidP="000B16D7">
      <w:pPr>
        <w:spacing w:after="0" w:line="240" w:lineRule="auto"/>
      </w:pPr>
      <w:r>
        <w:separator/>
      </w:r>
    </w:p>
  </w:footnote>
  <w:footnote w:type="continuationSeparator" w:id="0">
    <w:p w14:paraId="33E1C369" w14:textId="77777777" w:rsidR="00DF0029" w:rsidRDefault="00DF0029" w:rsidP="000B1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46C5AB" w14:textId="77777777" w:rsidR="000B16D7" w:rsidRDefault="00044E29" w:rsidP="00D82F16">
    <w:pPr>
      <w:pStyle w:val="NormalnyWeb"/>
    </w:pPr>
    <w:r>
      <w:rPr>
        <w:noProof/>
        <w:lang w:val="en-GB" w:eastAsia="en-GB"/>
      </w:rPr>
      <w:drawing>
        <wp:inline distT="0" distB="0" distL="0" distR="0" wp14:anchorId="71DEACD8" wp14:editId="60DC218D">
          <wp:extent cx="6058800" cy="565200"/>
          <wp:effectExtent l="0" t="0" r="0" b="6350"/>
          <wp:docPr id="140" name="Obraz 140" descr="Znak graficzny programu Fundusze Europejskie dla Śląskiego. Loga (od lewej do prawej): Fundusze Europejskie dla Śląskiego, Rzeczpospolita Polska, Dofinansowane przez Unię Europejską, Województwo Śląskie" title="Znak graficzny programu Fundusze Europejskie dla Ślą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Reniusia\Desktop\Dokumenty\Projekt LOWE\FE SL kolor 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8800" cy="5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9484D66"/>
    <w:multiLevelType w:val="hybridMultilevel"/>
    <w:tmpl w:val="4AD8A326"/>
    <w:lvl w:ilvl="0" w:tplc="DF02EF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402140"/>
    <w:multiLevelType w:val="hybridMultilevel"/>
    <w:tmpl w:val="EB90B8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7A2B47"/>
    <w:multiLevelType w:val="hybridMultilevel"/>
    <w:tmpl w:val="D960F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021649"/>
    <w:multiLevelType w:val="hybridMultilevel"/>
    <w:tmpl w:val="4F5ABE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12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15C00"/>
    <w:rsid w:val="00034616"/>
    <w:rsid w:val="00044E29"/>
    <w:rsid w:val="0006063C"/>
    <w:rsid w:val="000B16D7"/>
    <w:rsid w:val="00112223"/>
    <w:rsid w:val="0015074B"/>
    <w:rsid w:val="001E557F"/>
    <w:rsid w:val="001F2A32"/>
    <w:rsid w:val="001F4667"/>
    <w:rsid w:val="002423B9"/>
    <w:rsid w:val="00265733"/>
    <w:rsid w:val="0029639D"/>
    <w:rsid w:val="002B61F5"/>
    <w:rsid w:val="002B72EF"/>
    <w:rsid w:val="003123FC"/>
    <w:rsid w:val="00312AFA"/>
    <w:rsid w:val="00326F90"/>
    <w:rsid w:val="00361F1D"/>
    <w:rsid w:val="00365806"/>
    <w:rsid w:val="003829D7"/>
    <w:rsid w:val="003E27D6"/>
    <w:rsid w:val="003F009F"/>
    <w:rsid w:val="00431BD4"/>
    <w:rsid w:val="00442A2C"/>
    <w:rsid w:val="004E7147"/>
    <w:rsid w:val="00500433"/>
    <w:rsid w:val="005428A6"/>
    <w:rsid w:val="00544F57"/>
    <w:rsid w:val="00581BE5"/>
    <w:rsid w:val="00597C0A"/>
    <w:rsid w:val="005E2656"/>
    <w:rsid w:val="006002B9"/>
    <w:rsid w:val="00626F66"/>
    <w:rsid w:val="00650DB8"/>
    <w:rsid w:val="006A38A0"/>
    <w:rsid w:val="006E5762"/>
    <w:rsid w:val="006E750E"/>
    <w:rsid w:val="006F142F"/>
    <w:rsid w:val="00711DD9"/>
    <w:rsid w:val="00801A77"/>
    <w:rsid w:val="00841997"/>
    <w:rsid w:val="00853309"/>
    <w:rsid w:val="008559F2"/>
    <w:rsid w:val="00861FAD"/>
    <w:rsid w:val="00871E03"/>
    <w:rsid w:val="008B1546"/>
    <w:rsid w:val="008C1896"/>
    <w:rsid w:val="008D6389"/>
    <w:rsid w:val="008D7771"/>
    <w:rsid w:val="0090055F"/>
    <w:rsid w:val="0090727F"/>
    <w:rsid w:val="00946A56"/>
    <w:rsid w:val="009C61A2"/>
    <w:rsid w:val="009F4114"/>
    <w:rsid w:val="00A175B3"/>
    <w:rsid w:val="00A17FC1"/>
    <w:rsid w:val="00A30234"/>
    <w:rsid w:val="00A405C1"/>
    <w:rsid w:val="00A51352"/>
    <w:rsid w:val="00A549A8"/>
    <w:rsid w:val="00AA1D8D"/>
    <w:rsid w:val="00AE5416"/>
    <w:rsid w:val="00B13E74"/>
    <w:rsid w:val="00B47730"/>
    <w:rsid w:val="00B662E3"/>
    <w:rsid w:val="00B76F76"/>
    <w:rsid w:val="00B9432B"/>
    <w:rsid w:val="00BA023D"/>
    <w:rsid w:val="00BB7C33"/>
    <w:rsid w:val="00BC1AAA"/>
    <w:rsid w:val="00BD683A"/>
    <w:rsid w:val="00C04090"/>
    <w:rsid w:val="00C91EDC"/>
    <w:rsid w:val="00CB0664"/>
    <w:rsid w:val="00CE147E"/>
    <w:rsid w:val="00CF5719"/>
    <w:rsid w:val="00D82F16"/>
    <w:rsid w:val="00D84921"/>
    <w:rsid w:val="00DA7A31"/>
    <w:rsid w:val="00DB5477"/>
    <w:rsid w:val="00DC4CDD"/>
    <w:rsid w:val="00DD2B1E"/>
    <w:rsid w:val="00DE1E90"/>
    <w:rsid w:val="00DF0029"/>
    <w:rsid w:val="00E61E6C"/>
    <w:rsid w:val="00E7303A"/>
    <w:rsid w:val="00ED74C6"/>
    <w:rsid w:val="00EE70A1"/>
    <w:rsid w:val="00EF1CF0"/>
    <w:rsid w:val="00F13EA9"/>
    <w:rsid w:val="00F80960"/>
    <w:rsid w:val="00FC693F"/>
    <w:rsid w:val="00FD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16AC99C"/>
  <w14:defaultImageDpi w14:val="300"/>
  <w15:docId w15:val="{8AED31CA-59FD-4FAB-8E8E-5E87D2857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nyWeb">
    <w:name w:val="Normal (Web)"/>
    <w:basedOn w:val="Normalny"/>
    <w:uiPriority w:val="99"/>
    <w:unhideWhenUsed/>
    <w:rsid w:val="000B1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Poprawka">
    <w:name w:val="Revision"/>
    <w:hidden/>
    <w:uiPriority w:val="99"/>
    <w:semiHidden/>
    <w:rsid w:val="00EF1C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5AF14B6-8DB8-4D54-A8CE-CCD0D19AD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1794</Words>
  <Characters>10230</Characters>
  <Application>Microsoft Office Word</Application>
  <DocSecurity>0</DocSecurity>
  <Lines>85</Lines>
  <Paragraphs>23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Regulamin</vt:lpstr>
      <vt:lpstr/>
    </vt:vector>
  </TitlesOfParts>
  <Manager/>
  <Company>UG Hażlach</Company>
  <LinksUpToDate>false</LinksUpToDate>
  <CharactersWithSpaces>12001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</dc:title>
  <dc:subject>Regulamin rekrutacji i uczestnictwa w projekcie pt.: LOWE Hażlach – Wiedza drogą do sukcesu w każdym wieku</dc:subject>
  <dc:creator>Stanisława Pelczar</dc:creator>
  <cp:keywords/>
  <cp:lastModifiedBy>Grzegorz Kasztura</cp:lastModifiedBy>
  <cp:revision>26</cp:revision>
  <cp:lastPrinted>2026-02-12T11:59:00Z</cp:lastPrinted>
  <dcterms:created xsi:type="dcterms:W3CDTF">2026-02-12T12:00:00Z</dcterms:created>
  <dcterms:modified xsi:type="dcterms:W3CDTF">2026-02-16T10:45:00Z</dcterms:modified>
  <cp:category/>
</cp:coreProperties>
</file>