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48A7" w14:textId="1C2D269F" w:rsidR="00F34932" w:rsidRPr="00F34932" w:rsidRDefault="00000000" w:rsidP="00F3493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ZARZĄDZENIE NR</w:t>
      </w:r>
      <w:r w:rsidR="00CF6536">
        <w:rPr>
          <w:rFonts w:asciiTheme="majorHAnsi" w:hAnsiTheme="majorHAnsi" w:cstheme="majorHAnsi"/>
          <w:b/>
          <w:sz w:val="24"/>
          <w:szCs w:val="24"/>
        </w:rPr>
        <w:t xml:space="preserve"> 31</w:t>
      </w:r>
      <w:r w:rsidRPr="00F34932">
        <w:rPr>
          <w:rFonts w:asciiTheme="majorHAnsi" w:hAnsiTheme="majorHAnsi" w:cstheme="majorHAnsi"/>
          <w:b/>
          <w:sz w:val="24"/>
          <w:szCs w:val="24"/>
        </w:rPr>
        <w:t>/2026</w:t>
      </w:r>
    </w:p>
    <w:p w14:paraId="0CB1BC8C" w14:textId="77777777" w:rsidR="00AE75FE" w:rsidRPr="00F34932" w:rsidRDefault="00000000" w:rsidP="006A201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BURMISTRZA MIASTA I GMINY LUTOMIERSK</w:t>
      </w:r>
    </w:p>
    <w:p w14:paraId="199AF65E" w14:textId="5979A1FB" w:rsidR="00AE75FE" w:rsidRPr="00F34932" w:rsidRDefault="00000000" w:rsidP="006A201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sz w:val="24"/>
          <w:szCs w:val="24"/>
        </w:rPr>
        <w:t xml:space="preserve">z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dnia</w:t>
      </w:r>
      <w:proofErr w:type="spellEnd"/>
      <w:r w:rsidR="00CF6536">
        <w:rPr>
          <w:rFonts w:asciiTheme="majorHAnsi" w:hAnsiTheme="majorHAnsi" w:cstheme="majorHAnsi"/>
          <w:sz w:val="24"/>
          <w:szCs w:val="24"/>
        </w:rPr>
        <w:t xml:space="preserve"> 9 </w:t>
      </w:r>
      <w:proofErr w:type="spellStart"/>
      <w:r w:rsidR="00CF6536">
        <w:rPr>
          <w:rFonts w:asciiTheme="majorHAnsi" w:hAnsiTheme="majorHAnsi" w:cstheme="majorHAnsi"/>
          <w:sz w:val="24"/>
          <w:szCs w:val="24"/>
        </w:rPr>
        <w:t>marca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2026 r.</w:t>
      </w:r>
    </w:p>
    <w:p w14:paraId="68EA2DC4" w14:textId="77777777" w:rsidR="00AE75FE" w:rsidRPr="00F34932" w:rsidRDefault="00AE75FE" w:rsidP="006A201C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17DCB489" w14:textId="6D29DA76" w:rsidR="00AE75FE" w:rsidRPr="00F34932" w:rsidRDefault="00000000" w:rsidP="006A201C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w sprawie ogłoszenia naboru kandydatów na członków Komisji Konkursowej do opiniowania ofert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złożonych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w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otwartym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konkursie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ofert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na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realizację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w 2026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roku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zadań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publicznych</w:t>
      </w:r>
      <w:proofErr w:type="spellEnd"/>
    </w:p>
    <w:p w14:paraId="60F7E473" w14:textId="331FC994" w:rsidR="00AE75FE" w:rsidRPr="00F34932" w:rsidRDefault="00000000" w:rsidP="006A201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sz w:val="24"/>
          <w:szCs w:val="24"/>
        </w:rPr>
        <w:t>Na podstawie art. 30 ust. 1 ustawy z dnia 8 marca 1990 r. o samorządzie gminnym (Dz. U. z 2025 r. poz. 1153</w:t>
      </w:r>
      <w:r w:rsidR="00334AF2">
        <w:rPr>
          <w:rFonts w:asciiTheme="majorHAnsi" w:hAnsiTheme="majorHAnsi" w:cstheme="majorHAnsi"/>
          <w:sz w:val="24"/>
          <w:szCs w:val="24"/>
        </w:rPr>
        <w:t>, 1436</w:t>
      </w:r>
      <w:r w:rsidRPr="00F34932">
        <w:rPr>
          <w:rFonts w:asciiTheme="majorHAnsi" w:hAnsiTheme="majorHAnsi" w:cstheme="majorHAnsi"/>
          <w:sz w:val="24"/>
          <w:szCs w:val="24"/>
        </w:rPr>
        <w:t>), art. 15 ust. 2a</w:t>
      </w:r>
      <w:r w:rsidR="00D2118C">
        <w:rPr>
          <w:rFonts w:asciiTheme="majorHAnsi" w:hAnsiTheme="majorHAnsi" w:cstheme="majorHAnsi"/>
          <w:sz w:val="24"/>
          <w:szCs w:val="24"/>
        </w:rPr>
        <w:t>, 2d</w:t>
      </w:r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ustawy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dnia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24 kwietnia 2003 r. o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działalności</w:t>
      </w:r>
      <w:proofErr w:type="spellEnd"/>
      <w:r w:rsidR="00860043"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pożytku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publicznego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wolontariacie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(Dz. U. z 2025 r. poz. 1338) oraz § 12 Rocznego Programu Współpracy Gminy Lutomiersk z organizacjami pozarządowymi oraz podmiotami, o których mowa w art. 3 ust. 3 ustawy, na rok 2026, stanowiącego załącznik do Uchwały Nr XXVII/173/25 Rady Miejskiej w Lutomiersku z dnia 27 listopada 2025 r., </w:t>
      </w:r>
      <w:proofErr w:type="spellStart"/>
      <w:r w:rsidRPr="00D2118C">
        <w:rPr>
          <w:rFonts w:asciiTheme="majorHAnsi" w:hAnsiTheme="majorHAnsi" w:cstheme="majorHAnsi"/>
          <w:b/>
          <w:bCs/>
          <w:sz w:val="24"/>
          <w:szCs w:val="24"/>
        </w:rPr>
        <w:t>zarządza</w:t>
      </w:r>
      <w:r w:rsidR="00860043" w:rsidRPr="00D2118C">
        <w:rPr>
          <w:rFonts w:asciiTheme="majorHAnsi" w:hAnsiTheme="majorHAnsi" w:cstheme="majorHAnsi"/>
          <w:b/>
          <w:bCs/>
          <w:sz w:val="24"/>
          <w:szCs w:val="24"/>
        </w:rPr>
        <w:t>m</w:t>
      </w:r>
      <w:proofErr w:type="spellEnd"/>
      <w:r w:rsidR="00860043" w:rsidRPr="00D2118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2118C">
        <w:rPr>
          <w:rFonts w:asciiTheme="majorHAnsi" w:hAnsiTheme="majorHAnsi" w:cstheme="majorHAnsi"/>
          <w:b/>
          <w:bCs/>
          <w:sz w:val="24"/>
          <w:szCs w:val="24"/>
        </w:rPr>
        <w:t xml:space="preserve">co </w:t>
      </w:r>
      <w:proofErr w:type="spellStart"/>
      <w:r w:rsidRPr="00D2118C">
        <w:rPr>
          <w:rFonts w:asciiTheme="majorHAnsi" w:hAnsiTheme="majorHAnsi" w:cstheme="majorHAnsi"/>
          <w:b/>
          <w:bCs/>
          <w:sz w:val="24"/>
          <w:szCs w:val="24"/>
        </w:rPr>
        <w:t>następuje</w:t>
      </w:r>
      <w:proofErr w:type="spellEnd"/>
      <w:r w:rsidRPr="00D2118C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C5FAAD8" w14:textId="77777777" w:rsidR="006A201C" w:rsidRPr="00F34932" w:rsidRDefault="006A201C" w:rsidP="006A201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0F4C3BD" w14:textId="03E55EF3" w:rsidR="00AE75FE" w:rsidRPr="00F34932" w:rsidRDefault="00000000" w:rsidP="00D2118C">
      <w:pPr>
        <w:spacing w:line="240" w:lineRule="auto"/>
        <w:ind w:firstLine="142"/>
        <w:jc w:val="both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§ 1</w:t>
      </w:r>
      <w:r w:rsidR="005932FF">
        <w:rPr>
          <w:rFonts w:asciiTheme="majorHAnsi" w:hAnsiTheme="majorHAnsi" w:cstheme="majorHAnsi"/>
          <w:b/>
          <w:sz w:val="24"/>
          <w:szCs w:val="24"/>
        </w:rPr>
        <w:t>.</w:t>
      </w:r>
      <w:r w:rsidR="006A201C" w:rsidRPr="00F34932">
        <w:rPr>
          <w:rFonts w:asciiTheme="majorHAnsi" w:hAnsiTheme="majorHAnsi" w:cstheme="majorHAnsi"/>
          <w:sz w:val="24"/>
          <w:szCs w:val="24"/>
        </w:rPr>
        <w:t xml:space="preserve"> </w:t>
      </w:r>
      <w:r w:rsidRPr="00F34932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Ogłas</w:t>
      </w:r>
      <w:r w:rsidR="00F34932" w:rsidRPr="00F34932">
        <w:rPr>
          <w:rFonts w:asciiTheme="majorHAnsi" w:hAnsiTheme="majorHAnsi" w:cstheme="majorHAnsi"/>
          <w:sz w:val="24"/>
          <w:szCs w:val="24"/>
        </w:rPr>
        <w:t>zam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nabór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kandydatów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r w:rsidR="00D2118C">
        <w:rPr>
          <w:rFonts w:asciiTheme="majorHAnsi" w:hAnsiTheme="majorHAnsi" w:cstheme="majorHAnsi"/>
          <w:sz w:val="24"/>
          <w:szCs w:val="24"/>
        </w:rPr>
        <w:t xml:space="preserve">z </w:t>
      </w:r>
      <w:proofErr w:type="spellStart"/>
      <w:r w:rsidR="00D2118C" w:rsidRPr="00D2118C">
        <w:rPr>
          <w:rFonts w:asciiTheme="majorHAnsi" w:hAnsiTheme="majorHAnsi" w:cstheme="majorHAnsi"/>
          <w:sz w:val="24"/>
          <w:szCs w:val="24"/>
        </w:rPr>
        <w:t>o</w:t>
      </w:r>
      <w:r w:rsidR="00D2118C" w:rsidRPr="00D2118C">
        <w:rPr>
          <w:rFonts w:ascii="Calibri" w:hAnsi="Calibri" w:cs="Calibri"/>
          <w:sz w:val="24"/>
          <w:szCs w:val="24"/>
        </w:rPr>
        <w:t>rganizacji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pozarządowych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oraz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innych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podmiotów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wymienionych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w art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. 3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ust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. 3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ustawy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dnia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24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kwietnia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2003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roku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działalności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pożytku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publicznego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i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wolontariacie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 (Dz. U. 2025 r. </w:t>
      </w:r>
      <w:proofErr w:type="spellStart"/>
      <w:r w:rsidR="00D2118C" w:rsidRPr="00D2118C">
        <w:rPr>
          <w:rFonts w:ascii="Calibri" w:hAnsi="Calibri" w:cs="Calibri"/>
          <w:sz w:val="24"/>
          <w:szCs w:val="24"/>
        </w:rPr>
        <w:t>poz</w:t>
      </w:r>
      <w:proofErr w:type="spellEnd"/>
      <w:r w:rsidR="00D2118C" w:rsidRPr="00D2118C">
        <w:rPr>
          <w:rFonts w:ascii="Calibri" w:hAnsi="Calibri" w:cs="Calibri"/>
          <w:sz w:val="24"/>
          <w:szCs w:val="24"/>
        </w:rPr>
        <w:t xml:space="preserve">. 1338)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Komisji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Konkursowej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do opiniowania ofert złożonych w otwartym konkursie ofert na realizację w 2026 roku zadań publicznych Gminy Lutomiersk w zakresie:</w:t>
      </w:r>
    </w:p>
    <w:p w14:paraId="68C50BFC" w14:textId="77777777" w:rsidR="00F34932" w:rsidRPr="00F34932" w:rsidRDefault="00F34932" w:rsidP="00F34932">
      <w:pPr>
        <w:pStyle w:val="Akapitzlist"/>
        <w:numPr>
          <w:ilvl w:val="0"/>
          <w:numId w:val="11"/>
        </w:numPr>
        <w:spacing w:after="0" w:line="240" w:lineRule="auto"/>
        <w:ind w:left="1134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ZADANIE NR 1 -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Działalność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rzecz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osób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wieku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emerytalnym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>;</w:t>
      </w:r>
    </w:p>
    <w:p w14:paraId="6A699E7B" w14:textId="77777777" w:rsidR="00F34932" w:rsidRPr="00F34932" w:rsidRDefault="00F34932" w:rsidP="00F34932">
      <w:pPr>
        <w:pStyle w:val="Akapitzlist"/>
        <w:numPr>
          <w:ilvl w:val="0"/>
          <w:numId w:val="11"/>
        </w:numPr>
        <w:spacing w:after="0" w:line="240" w:lineRule="auto"/>
        <w:ind w:left="1134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ZADANIE NR 2 -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Upowszechnianie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podtrzymywanie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tradycji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narodowych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oraz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rozwój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świadomości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narodowej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obywatelskiej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kulturowej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>;</w:t>
      </w:r>
    </w:p>
    <w:p w14:paraId="70F1D003" w14:textId="77777777" w:rsidR="00F34932" w:rsidRPr="00F34932" w:rsidRDefault="00F34932" w:rsidP="00F34932">
      <w:pPr>
        <w:pStyle w:val="Akapitzlist"/>
        <w:numPr>
          <w:ilvl w:val="0"/>
          <w:numId w:val="11"/>
        </w:numPr>
        <w:spacing w:after="0" w:line="240" w:lineRule="auto"/>
        <w:ind w:left="1134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b/>
          <w:bCs/>
          <w:sz w:val="24"/>
          <w:szCs w:val="24"/>
        </w:rPr>
        <w:t>ZADANIE NR 3 -</w:t>
      </w:r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Upowszechnianie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kultury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fizycznej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sportu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dla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dzieci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osób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wieku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produkcyjnym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>.</w:t>
      </w:r>
    </w:p>
    <w:p w14:paraId="799C0848" w14:textId="77777777" w:rsidR="00F34932" w:rsidRPr="00F34932" w:rsidRDefault="00F34932" w:rsidP="00F34932">
      <w:pPr>
        <w:pStyle w:val="Akapitzlist"/>
        <w:spacing w:after="0" w:line="240" w:lineRule="auto"/>
        <w:ind w:left="1134"/>
        <w:rPr>
          <w:rFonts w:asciiTheme="majorHAnsi" w:hAnsiTheme="majorHAnsi" w:cstheme="majorHAnsi"/>
          <w:b/>
          <w:bCs/>
          <w:sz w:val="24"/>
          <w:szCs w:val="24"/>
        </w:rPr>
      </w:pPr>
    </w:p>
    <w:p w14:paraId="12ACE5AE" w14:textId="62DD9CCC" w:rsidR="00AE75FE" w:rsidRPr="00F34932" w:rsidRDefault="00000000" w:rsidP="006A201C">
      <w:pPr>
        <w:spacing w:line="240" w:lineRule="auto"/>
        <w:ind w:firstLine="142"/>
        <w:rPr>
          <w:rFonts w:asciiTheme="majorHAnsi" w:hAnsiTheme="majorHAnsi" w:cstheme="majorHAnsi"/>
          <w:sz w:val="24"/>
          <w:szCs w:val="24"/>
        </w:rPr>
      </w:pPr>
      <w:proofErr w:type="gramStart"/>
      <w:r w:rsidRPr="00F34932">
        <w:rPr>
          <w:rFonts w:asciiTheme="majorHAnsi" w:hAnsiTheme="majorHAnsi" w:cstheme="majorHAnsi"/>
          <w:b/>
          <w:sz w:val="24"/>
          <w:szCs w:val="24"/>
        </w:rPr>
        <w:t>§</w:t>
      </w:r>
      <w:r w:rsidR="005932F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34932">
        <w:rPr>
          <w:rFonts w:asciiTheme="majorHAnsi" w:hAnsiTheme="majorHAnsi" w:cstheme="majorHAnsi"/>
          <w:b/>
          <w:sz w:val="24"/>
          <w:szCs w:val="24"/>
        </w:rPr>
        <w:t xml:space="preserve"> 2</w:t>
      </w:r>
      <w:proofErr w:type="gramEnd"/>
      <w:r w:rsidR="005932FF">
        <w:rPr>
          <w:rFonts w:asciiTheme="majorHAnsi" w:hAnsiTheme="majorHAnsi" w:cstheme="majorHAnsi"/>
          <w:sz w:val="24"/>
          <w:szCs w:val="24"/>
        </w:rPr>
        <w:t xml:space="preserve">. 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Treść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ogłoszenia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naborze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kandydatów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stanowi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załącznik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niniejszego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zarządzenia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>.</w:t>
      </w:r>
    </w:p>
    <w:p w14:paraId="4C1F267F" w14:textId="6AD53445" w:rsidR="00F34932" w:rsidRPr="00F34932" w:rsidRDefault="00000000" w:rsidP="00F34932">
      <w:pPr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§</w:t>
      </w:r>
      <w:r w:rsidR="005932F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34932">
        <w:rPr>
          <w:rFonts w:asciiTheme="majorHAnsi" w:hAnsiTheme="majorHAnsi" w:cstheme="majorHAnsi"/>
          <w:b/>
          <w:sz w:val="24"/>
          <w:szCs w:val="24"/>
        </w:rPr>
        <w:t>3</w:t>
      </w:r>
      <w:r w:rsidR="005932FF">
        <w:rPr>
          <w:rFonts w:asciiTheme="majorHAnsi" w:hAnsiTheme="majorHAnsi" w:cstheme="majorHAnsi"/>
          <w:b/>
          <w:sz w:val="24"/>
          <w:szCs w:val="24"/>
        </w:rPr>
        <w:t>.</w:t>
      </w:r>
      <w:r w:rsidR="006A201C"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Zarządzenie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wchodzi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w 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życie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z 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dniem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podpisania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i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> 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podlega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ogłoszeniu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w 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Biuletynie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Informacji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Publicznej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na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stronie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Gminy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Lutomiersk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oraz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na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tablicy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ogłoszeń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Urzędu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Miasta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i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> 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Gminy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932" w:rsidRPr="00F34932">
        <w:rPr>
          <w:rFonts w:ascii="Calibri" w:hAnsi="Calibri" w:cs="Calibri"/>
          <w:sz w:val="24"/>
          <w:szCs w:val="24"/>
        </w:rPr>
        <w:t>Lutomiersk</w:t>
      </w:r>
      <w:proofErr w:type="spellEnd"/>
      <w:r w:rsidR="00F34932" w:rsidRPr="00F34932">
        <w:rPr>
          <w:rFonts w:ascii="Calibri" w:hAnsi="Calibri" w:cs="Calibri"/>
          <w:sz w:val="24"/>
          <w:szCs w:val="24"/>
        </w:rPr>
        <w:t>.</w:t>
      </w:r>
    </w:p>
    <w:p w14:paraId="13AA19D9" w14:textId="6214B1FF" w:rsidR="00AE75FE" w:rsidRPr="00F34932" w:rsidRDefault="00AE75FE" w:rsidP="00F34932">
      <w:pPr>
        <w:spacing w:line="240" w:lineRule="auto"/>
        <w:ind w:firstLine="142"/>
        <w:rPr>
          <w:rFonts w:asciiTheme="majorHAnsi" w:hAnsiTheme="majorHAnsi" w:cstheme="majorHAnsi"/>
          <w:sz w:val="24"/>
          <w:szCs w:val="24"/>
        </w:rPr>
      </w:pPr>
    </w:p>
    <w:p w14:paraId="7FAE4E0E" w14:textId="77777777" w:rsidR="00AE75FE" w:rsidRPr="00F34932" w:rsidRDefault="00000000" w:rsidP="006A201C">
      <w:pPr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  <w:proofErr w:type="spellStart"/>
      <w:r w:rsidRPr="00F34932">
        <w:rPr>
          <w:rFonts w:asciiTheme="majorHAnsi" w:hAnsiTheme="majorHAnsi" w:cstheme="majorHAnsi"/>
          <w:sz w:val="24"/>
          <w:szCs w:val="24"/>
        </w:rPr>
        <w:t>Burmistrz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Miasta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Gminy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Lutomiersk</w:t>
      </w:r>
      <w:proofErr w:type="spellEnd"/>
    </w:p>
    <w:p w14:paraId="5CF56014" w14:textId="6FEDF8CB" w:rsidR="00AE75FE" w:rsidRPr="00F34932" w:rsidRDefault="006A201C" w:rsidP="006A201C">
      <w:pPr>
        <w:spacing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Jarosław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Dębski</w:t>
      </w:r>
      <w:proofErr w:type="spellEnd"/>
    </w:p>
    <w:p w14:paraId="3544D9CF" w14:textId="09E183F6" w:rsidR="00860043" w:rsidRPr="00F34932" w:rsidRDefault="00860043" w:rsidP="00860043">
      <w:pPr>
        <w:spacing w:after="0"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sz w:val="24"/>
          <w:szCs w:val="24"/>
        </w:rPr>
        <w:br w:type="column"/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lastRenderedPageBreak/>
        <w:t>Załącznik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zarządzenia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Nr </w:t>
      </w:r>
      <w:r w:rsidR="00CF6536">
        <w:rPr>
          <w:rFonts w:asciiTheme="majorHAnsi" w:hAnsiTheme="majorHAnsi" w:cstheme="majorHAnsi"/>
          <w:sz w:val="24"/>
          <w:szCs w:val="24"/>
        </w:rPr>
        <w:t>31</w:t>
      </w:r>
      <w:r w:rsidRPr="00F34932">
        <w:rPr>
          <w:rFonts w:asciiTheme="majorHAnsi" w:hAnsiTheme="majorHAnsi" w:cstheme="majorHAnsi"/>
          <w:sz w:val="24"/>
          <w:szCs w:val="24"/>
        </w:rPr>
        <w:t>/26</w:t>
      </w:r>
    </w:p>
    <w:p w14:paraId="2D64B52A" w14:textId="77777777" w:rsidR="00860043" w:rsidRPr="00F34932" w:rsidRDefault="00860043" w:rsidP="00860043">
      <w:pPr>
        <w:spacing w:after="0" w:line="240" w:lineRule="auto"/>
        <w:ind w:left="284"/>
        <w:jc w:val="right"/>
        <w:rPr>
          <w:rFonts w:asciiTheme="majorHAnsi" w:hAnsiTheme="majorHAnsi" w:cstheme="majorHAnsi"/>
          <w:sz w:val="24"/>
          <w:szCs w:val="24"/>
        </w:rPr>
      </w:pPr>
      <w:proofErr w:type="spellStart"/>
      <w:r w:rsidRPr="00F34932">
        <w:rPr>
          <w:rFonts w:asciiTheme="majorHAnsi" w:hAnsiTheme="majorHAnsi" w:cstheme="majorHAnsi"/>
          <w:sz w:val="24"/>
          <w:szCs w:val="24"/>
        </w:rPr>
        <w:t>Burmistrza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Miasta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Gminy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Lutomiersk</w:t>
      </w:r>
      <w:proofErr w:type="spellEnd"/>
    </w:p>
    <w:p w14:paraId="0B86D35E" w14:textId="1BC52F4C" w:rsidR="00860043" w:rsidRPr="00F34932" w:rsidRDefault="00860043" w:rsidP="00860043">
      <w:pPr>
        <w:spacing w:after="0" w:line="240" w:lineRule="auto"/>
        <w:ind w:left="284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sz w:val="24"/>
          <w:szCs w:val="24"/>
        </w:rPr>
        <w:t xml:space="preserve">z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dnia</w:t>
      </w:r>
      <w:proofErr w:type="spellEnd"/>
      <w:r w:rsidR="00CF6536">
        <w:rPr>
          <w:rFonts w:asciiTheme="majorHAnsi" w:hAnsiTheme="majorHAnsi" w:cstheme="majorHAnsi"/>
          <w:sz w:val="24"/>
          <w:szCs w:val="24"/>
        </w:rPr>
        <w:t xml:space="preserve"> 9 </w:t>
      </w:r>
      <w:proofErr w:type="spellStart"/>
      <w:r w:rsidR="00CF6536">
        <w:rPr>
          <w:rFonts w:asciiTheme="majorHAnsi" w:hAnsiTheme="majorHAnsi" w:cstheme="majorHAnsi"/>
          <w:sz w:val="24"/>
          <w:szCs w:val="24"/>
        </w:rPr>
        <w:t>marca</w:t>
      </w:r>
      <w:proofErr w:type="spellEnd"/>
      <w:r w:rsidR="00CF6536">
        <w:rPr>
          <w:rFonts w:asciiTheme="majorHAnsi" w:hAnsiTheme="majorHAnsi" w:cstheme="majorHAnsi"/>
          <w:sz w:val="24"/>
          <w:szCs w:val="24"/>
        </w:rPr>
        <w:t xml:space="preserve"> </w:t>
      </w:r>
      <w:r w:rsidRPr="00F34932">
        <w:rPr>
          <w:rFonts w:asciiTheme="majorHAnsi" w:hAnsiTheme="majorHAnsi" w:cstheme="majorHAnsi"/>
          <w:sz w:val="24"/>
          <w:szCs w:val="24"/>
        </w:rPr>
        <w:t>2026 r.</w:t>
      </w:r>
    </w:p>
    <w:p w14:paraId="01302836" w14:textId="4E677F16" w:rsidR="00AE75FE" w:rsidRPr="00F34932" w:rsidRDefault="00AE75FE" w:rsidP="00860043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51639D8" w14:textId="77777777" w:rsidR="00860043" w:rsidRPr="00F34932" w:rsidRDefault="00860043" w:rsidP="00860043">
      <w:pPr>
        <w:spacing w:after="0" w:line="240" w:lineRule="auto"/>
        <w:ind w:left="284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Burmistrza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Miasta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i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Gminy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Lutomiersk</w:t>
      </w:r>
      <w:proofErr w:type="spellEnd"/>
    </w:p>
    <w:p w14:paraId="70B60BCD" w14:textId="3ED94832" w:rsidR="00860043" w:rsidRPr="00F34932" w:rsidRDefault="005932FF" w:rsidP="00860043">
      <w:pPr>
        <w:spacing w:line="240" w:lineRule="auto"/>
        <w:ind w:left="284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o</w:t>
      </w:r>
      <w:r w:rsidR="00F85655">
        <w:rPr>
          <w:rFonts w:asciiTheme="majorHAnsi" w:hAnsiTheme="majorHAnsi" w:cstheme="majorHAnsi"/>
          <w:b/>
          <w:bCs/>
          <w:sz w:val="24"/>
          <w:szCs w:val="24"/>
        </w:rPr>
        <w:t>głasza</w:t>
      </w:r>
      <w:proofErr w:type="spellEnd"/>
      <w:r w:rsidR="00F85655">
        <w:rPr>
          <w:rFonts w:asciiTheme="majorHAnsi" w:hAnsiTheme="majorHAnsi" w:cstheme="majorHAnsi"/>
          <w:b/>
          <w:bCs/>
          <w:sz w:val="24"/>
          <w:szCs w:val="24"/>
        </w:rPr>
        <w:t xml:space="preserve"> w</w:t>
      </w:r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dni</w:t>
      </w:r>
      <w:r w:rsidR="00F85655">
        <w:rPr>
          <w:rFonts w:asciiTheme="majorHAnsi" w:hAnsiTheme="majorHAnsi" w:cstheme="majorHAnsi"/>
          <w:b/>
          <w:bCs/>
          <w:sz w:val="24"/>
          <w:szCs w:val="24"/>
        </w:rPr>
        <w:t>u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F6536">
        <w:rPr>
          <w:rFonts w:asciiTheme="majorHAnsi" w:hAnsiTheme="majorHAnsi" w:cstheme="majorHAnsi"/>
          <w:b/>
          <w:bCs/>
          <w:sz w:val="24"/>
          <w:szCs w:val="24"/>
        </w:rPr>
        <w:t xml:space="preserve">9 </w:t>
      </w:r>
      <w:proofErr w:type="spellStart"/>
      <w:r w:rsidR="00CF6536">
        <w:rPr>
          <w:rFonts w:asciiTheme="majorHAnsi" w:hAnsiTheme="majorHAnsi" w:cstheme="majorHAnsi"/>
          <w:b/>
          <w:bCs/>
          <w:sz w:val="24"/>
          <w:szCs w:val="24"/>
        </w:rPr>
        <w:t>marca</w:t>
      </w:r>
      <w:proofErr w:type="spellEnd"/>
      <w:r w:rsidR="00CF653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2026 r.</w:t>
      </w:r>
    </w:p>
    <w:p w14:paraId="30FC1097" w14:textId="0C25B045" w:rsidR="00AE75FE" w:rsidRDefault="00F85655" w:rsidP="00AD44AE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nabór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kandydatów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na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członków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Komisji</w:t>
      </w:r>
      <w:proofErr w:type="spellEnd"/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bCs/>
          <w:sz w:val="24"/>
          <w:szCs w:val="24"/>
        </w:rPr>
        <w:t>Konkursowej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opini</w:t>
      </w:r>
      <w:r>
        <w:rPr>
          <w:rFonts w:asciiTheme="majorHAnsi" w:hAnsiTheme="majorHAnsi" w:cstheme="majorHAnsi"/>
          <w:b/>
          <w:bCs/>
          <w:sz w:val="24"/>
          <w:szCs w:val="24"/>
        </w:rPr>
        <w:t>ującej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oferty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złoż</w:t>
      </w:r>
      <w:r>
        <w:rPr>
          <w:rFonts w:asciiTheme="majorHAnsi" w:hAnsiTheme="majorHAnsi" w:cstheme="majorHAnsi"/>
          <w:b/>
          <w:bCs/>
          <w:sz w:val="24"/>
          <w:szCs w:val="24"/>
        </w:rPr>
        <w:t>one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w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otwartym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konkursie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ofert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na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realizację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w 2026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roku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zadań</w:t>
      </w:r>
      <w:proofErr w:type="spellEnd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publicznych</w:t>
      </w:r>
      <w:proofErr w:type="spellEnd"/>
    </w:p>
    <w:p w14:paraId="0D85D583" w14:textId="77777777" w:rsidR="00AD44AE" w:rsidRPr="00AD44AE" w:rsidRDefault="00AD44AE" w:rsidP="00AD44AE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F165451" w14:textId="26340926" w:rsidR="00AD44AE" w:rsidRPr="00AD44AE" w:rsidRDefault="00000000" w:rsidP="006A201C">
      <w:pPr>
        <w:pStyle w:val="Akapitzlist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Podstawa</w:t>
      </w:r>
      <w:proofErr w:type="spellEnd"/>
      <w:r w:rsidRPr="00F3493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prawna</w:t>
      </w:r>
      <w:proofErr w:type="spellEnd"/>
    </w:p>
    <w:p w14:paraId="4B8EE603" w14:textId="1D94C355" w:rsidR="00AE75FE" w:rsidRDefault="00000000" w:rsidP="005932FF">
      <w:pPr>
        <w:pStyle w:val="Akapitzlist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D44AE">
        <w:rPr>
          <w:rFonts w:asciiTheme="majorHAnsi" w:hAnsiTheme="majorHAnsi" w:cstheme="majorHAnsi"/>
          <w:sz w:val="24"/>
          <w:szCs w:val="24"/>
        </w:rPr>
        <w:t>Nabór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kandydatów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prowadzony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jest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podstawie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art. 15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ust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. 2d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ustawy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dnia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kwietnia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2003 r. o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działalności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pożytku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publicznego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wolontariacie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oraz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§ 12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Rocznego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Programu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Współpracy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Gminy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Lutomiersk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organizacjami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pozarządowymi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rok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2026.</w:t>
      </w:r>
    </w:p>
    <w:p w14:paraId="60D6E136" w14:textId="77777777" w:rsidR="00AD44AE" w:rsidRPr="00AD44AE" w:rsidRDefault="00AD44AE" w:rsidP="00AD44AE">
      <w:pPr>
        <w:pStyle w:val="Akapitzlist"/>
        <w:spacing w:line="240" w:lineRule="auto"/>
        <w:ind w:left="993"/>
        <w:rPr>
          <w:rFonts w:asciiTheme="majorHAnsi" w:hAnsiTheme="majorHAnsi" w:cstheme="majorHAnsi"/>
          <w:sz w:val="24"/>
          <w:szCs w:val="24"/>
        </w:rPr>
      </w:pPr>
    </w:p>
    <w:p w14:paraId="315D438B" w14:textId="354FB00D" w:rsidR="00AD44AE" w:rsidRPr="00AD44AE" w:rsidRDefault="00000000" w:rsidP="005932FF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 xml:space="preserve">Cel </w:t>
      </w: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naboru</w:t>
      </w:r>
      <w:proofErr w:type="spellEnd"/>
    </w:p>
    <w:p w14:paraId="5D43D1A5" w14:textId="67B1F6FD" w:rsidR="00AE75FE" w:rsidRDefault="00000000" w:rsidP="005932FF">
      <w:pPr>
        <w:pStyle w:val="Akapitzlist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 w:rsidRPr="00AD44AE">
        <w:rPr>
          <w:rFonts w:asciiTheme="majorHAnsi" w:hAnsiTheme="majorHAnsi" w:cstheme="majorHAnsi"/>
          <w:sz w:val="24"/>
          <w:szCs w:val="24"/>
        </w:rPr>
        <w:t xml:space="preserve">Celem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naboru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jest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wyłonienie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kandydatów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udziału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pracach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Komisji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Konkursowej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opiniującej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oferty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złożone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otwartym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konkursie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ofert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realizację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zadań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publicznych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Gminy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Lutomiersk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w 2026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roku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>.</w:t>
      </w:r>
    </w:p>
    <w:p w14:paraId="59E86987" w14:textId="77777777" w:rsidR="00AD44AE" w:rsidRPr="00AD44AE" w:rsidRDefault="00AD44AE" w:rsidP="00AD44AE">
      <w:pPr>
        <w:pStyle w:val="Akapitzlist"/>
        <w:spacing w:line="240" w:lineRule="auto"/>
        <w:ind w:left="993"/>
        <w:rPr>
          <w:rFonts w:asciiTheme="majorHAnsi" w:hAnsiTheme="majorHAnsi" w:cstheme="majorHAnsi"/>
          <w:sz w:val="24"/>
          <w:szCs w:val="24"/>
        </w:rPr>
      </w:pPr>
    </w:p>
    <w:p w14:paraId="69309ED8" w14:textId="4D21B3DF" w:rsidR="00AD44AE" w:rsidRPr="005932FF" w:rsidRDefault="00000000" w:rsidP="00AD44AE">
      <w:pPr>
        <w:pStyle w:val="Akapitzlist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Wymagania</w:t>
      </w:r>
      <w:proofErr w:type="spellEnd"/>
      <w:r w:rsidRPr="00F3493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wobec</w:t>
      </w:r>
      <w:proofErr w:type="spellEnd"/>
      <w:r w:rsidRPr="00F3493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kandydatów</w:t>
      </w:r>
      <w:proofErr w:type="spellEnd"/>
    </w:p>
    <w:p w14:paraId="6B6A84E7" w14:textId="550FEE9E" w:rsidR="005932FF" w:rsidRDefault="00334AF2" w:rsidP="00983DF5">
      <w:pPr>
        <w:pStyle w:val="Akapitzlist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N</w:t>
      </w:r>
      <w:r w:rsidR="005932FF" w:rsidRPr="005932FF">
        <w:rPr>
          <w:rFonts w:asciiTheme="majorHAnsi" w:hAnsiTheme="majorHAnsi" w:cstheme="majorHAnsi"/>
          <w:sz w:val="24"/>
          <w:szCs w:val="24"/>
        </w:rPr>
        <w:t>abór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dotyczy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kandydatów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reprezentujących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organizacje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pozarządowe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oraz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podmioty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, o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których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mowa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w art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. 3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ust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. 3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ustawy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działalności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pożytku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 w:rsidRPr="005932FF">
        <w:rPr>
          <w:rFonts w:asciiTheme="majorHAnsi" w:hAnsiTheme="majorHAnsi" w:cstheme="majorHAnsi"/>
          <w:sz w:val="24"/>
          <w:szCs w:val="24"/>
        </w:rPr>
        <w:t>publicznego</w:t>
      </w:r>
      <w:proofErr w:type="spellEnd"/>
      <w:r w:rsidR="005932FF" w:rsidRPr="005932F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00D16AE" w14:textId="042A722B" w:rsidR="005932FF" w:rsidRPr="005932FF" w:rsidRDefault="005932FF" w:rsidP="00983DF5">
      <w:pPr>
        <w:pStyle w:val="Akapitzlist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932FF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5932FF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5932FF">
        <w:rPr>
          <w:rFonts w:asciiTheme="majorHAnsi" w:hAnsiTheme="majorHAnsi" w:cstheme="majorHAnsi"/>
          <w:sz w:val="24"/>
          <w:szCs w:val="24"/>
        </w:rPr>
        <w:t>wolontariacie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które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spełniają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łącznie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następujące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warunki</w:t>
      </w:r>
      <w:proofErr w:type="spellEnd"/>
      <w:r>
        <w:rPr>
          <w:rFonts w:asciiTheme="majorHAnsi" w:hAnsiTheme="majorHAnsi" w:cstheme="majorHAnsi"/>
          <w:sz w:val="24"/>
          <w:szCs w:val="24"/>
        </w:rPr>
        <w:t>:</w:t>
      </w:r>
    </w:p>
    <w:p w14:paraId="6C875D24" w14:textId="77777777" w:rsidR="005932FF" w:rsidRPr="00AD44AE" w:rsidRDefault="005932FF" w:rsidP="005932FF">
      <w:pPr>
        <w:pStyle w:val="Akapitzlist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7295F14" w14:textId="467207CC" w:rsidR="00AE75FE" w:rsidRPr="00AD44AE" w:rsidRDefault="00AD44AE" w:rsidP="00983DF5">
      <w:pPr>
        <w:pStyle w:val="Akapitzlist"/>
        <w:numPr>
          <w:ilvl w:val="0"/>
          <w:numId w:val="12"/>
        </w:numPr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k</w:t>
      </w:r>
      <w:r w:rsidRPr="00AD44AE">
        <w:rPr>
          <w:rFonts w:asciiTheme="majorHAnsi" w:hAnsiTheme="majorHAnsi" w:cstheme="majorHAnsi"/>
          <w:sz w:val="24"/>
          <w:szCs w:val="24"/>
        </w:rPr>
        <w:t>andydatem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może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być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osoba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zgłoszona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przez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organizację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pozarządową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lub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podmiot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wymieniony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w art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. 3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ust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. 3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ustawy</w:t>
      </w:r>
      <w:proofErr w:type="spellEnd"/>
      <w:r w:rsidR="00B53C0A">
        <w:rPr>
          <w:rFonts w:asciiTheme="majorHAnsi" w:hAnsiTheme="majorHAnsi" w:cstheme="majorHAnsi"/>
          <w:sz w:val="24"/>
          <w:szCs w:val="24"/>
        </w:rPr>
        <w:t>;</w:t>
      </w:r>
    </w:p>
    <w:p w14:paraId="19314E65" w14:textId="24F2E9C9" w:rsidR="00AE75FE" w:rsidRPr="00AD44AE" w:rsidRDefault="00AD44AE" w:rsidP="00983DF5">
      <w:pPr>
        <w:pStyle w:val="Akapitzlist"/>
        <w:numPr>
          <w:ilvl w:val="0"/>
          <w:numId w:val="12"/>
        </w:numPr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skład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Komisji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nie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mogą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wchodzić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osoby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reprezentujące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organizacje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biorące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udział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konkursie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objętym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naborem</w:t>
      </w:r>
      <w:proofErr w:type="spellEnd"/>
      <w:r w:rsidR="00B53C0A">
        <w:rPr>
          <w:rFonts w:asciiTheme="majorHAnsi" w:hAnsiTheme="majorHAnsi" w:cstheme="majorHAnsi"/>
          <w:sz w:val="24"/>
          <w:szCs w:val="24"/>
        </w:rPr>
        <w:t>;</w:t>
      </w:r>
    </w:p>
    <w:p w14:paraId="03631B87" w14:textId="77777777" w:rsidR="005932FF" w:rsidRDefault="00AD44AE" w:rsidP="00983DF5">
      <w:pPr>
        <w:pStyle w:val="Akapitzlist"/>
        <w:numPr>
          <w:ilvl w:val="0"/>
          <w:numId w:val="12"/>
        </w:numPr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k</w:t>
      </w:r>
      <w:r w:rsidRPr="00AD44AE">
        <w:rPr>
          <w:rFonts w:asciiTheme="majorHAnsi" w:hAnsiTheme="majorHAnsi" w:cstheme="majorHAnsi"/>
          <w:sz w:val="24"/>
          <w:szCs w:val="24"/>
        </w:rPr>
        <w:t>andydat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nie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może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pozostawać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stosunku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prawnym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lub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faktycznym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3994126" w14:textId="779AF52B" w:rsidR="00AE75FE" w:rsidRPr="00AD44AE" w:rsidRDefault="00000000" w:rsidP="00983DF5">
      <w:pPr>
        <w:pStyle w:val="Akapitzlist"/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r w:rsidRPr="00AD44AE">
        <w:rPr>
          <w:rFonts w:asciiTheme="majorHAnsi" w:hAnsiTheme="majorHAnsi" w:cstheme="majorHAnsi"/>
          <w:sz w:val="24"/>
          <w:szCs w:val="24"/>
        </w:rPr>
        <w:t xml:space="preserve">z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oferentami</w:t>
      </w:r>
      <w:proofErr w:type="spellEnd"/>
      <w:r w:rsidR="005932F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5932FF">
        <w:rPr>
          <w:rFonts w:asciiTheme="majorHAnsi" w:hAnsiTheme="majorHAnsi" w:cstheme="majorHAnsi"/>
          <w:sz w:val="24"/>
          <w:szCs w:val="24"/>
        </w:rPr>
        <w:t>który</w:t>
      </w:r>
      <w:proofErr w:type="spellEnd"/>
      <w:r w:rsidR="005932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32FF">
        <w:rPr>
          <w:rFonts w:asciiTheme="majorHAnsi" w:hAnsiTheme="majorHAnsi" w:cstheme="majorHAnsi"/>
          <w:sz w:val="24"/>
          <w:szCs w:val="24"/>
        </w:rPr>
        <w:t>mógłby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budzić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wątpliwości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co do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bezstronnośc</w:t>
      </w:r>
      <w:r w:rsidR="00334AF2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, a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także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nie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zachodzą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inne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okoliczności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wyłączenia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przedstawiciela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, o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którym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mowa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w art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. 24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ustawy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z dn. 14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czerwca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1960 r.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Kodeksu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Postępowania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Administracyjnego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 xml:space="preserve"> (Dz. U. 2025 r. </w:t>
      </w:r>
      <w:proofErr w:type="spellStart"/>
      <w:r w:rsidR="002128CC">
        <w:rPr>
          <w:rFonts w:asciiTheme="majorHAnsi" w:hAnsiTheme="majorHAnsi" w:cstheme="majorHAnsi"/>
          <w:sz w:val="24"/>
          <w:szCs w:val="24"/>
        </w:rPr>
        <w:t>poz</w:t>
      </w:r>
      <w:proofErr w:type="spellEnd"/>
      <w:r w:rsidR="002128CC">
        <w:rPr>
          <w:rFonts w:asciiTheme="majorHAnsi" w:hAnsiTheme="majorHAnsi" w:cstheme="majorHAnsi"/>
          <w:sz w:val="24"/>
          <w:szCs w:val="24"/>
        </w:rPr>
        <w:t>. 1691)</w:t>
      </w:r>
      <w:r w:rsidR="00B53C0A">
        <w:rPr>
          <w:rFonts w:asciiTheme="majorHAnsi" w:hAnsiTheme="majorHAnsi" w:cstheme="majorHAnsi"/>
          <w:sz w:val="24"/>
          <w:szCs w:val="24"/>
        </w:rPr>
        <w:t>;</w:t>
      </w:r>
    </w:p>
    <w:p w14:paraId="78EBC2BA" w14:textId="041B7BFF" w:rsidR="00334AF2" w:rsidRDefault="00334AF2" w:rsidP="00F50674">
      <w:pPr>
        <w:pStyle w:val="Akapitzlist"/>
        <w:numPr>
          <w:ilvl w:val="0"/>
          <w:numId w:val="12"/>
        </w:numPr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kandydat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jest </w:t>
      </w:r>
      <w:proofErr w:type="spellStart"/>
      <w:r>
        <w:rPr>
          <w:rFonts w:asciiTheme="majorHAnsi" w:hAnsiTheme="majorHAnsi" w:cstheme="majorHAnsi"/>
          <w:sz w:val="24"/>
          <w:szCs w:val="24"/>
        </w:rPr>
        <w:t>obywatelem</w:t>
      </w:r>
      <w:proofErr w:type="spellEnd"/>
      <w:r w:rsidR="00D211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118C">
        <w:rPr>
          <w:rFonts w:asciiTheme="majorHAnsi" w:hAnsiTheme="majorHAnsi" w:cstheme="majorHAnsi"/>
          <w:sz w:val="24"/>
          <w:szCs w:val="24"/>
        </w:rPr>
        <w:t>Rezczpospolitej</w:t>
      </w:r>
      <w:proofErr w:type="spellEnd"/>
      <w:r w:rsidR="00D211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118C">
        <w:rPr>
          <w:rFonts w:asciiTheme="majorHAnsi" w:hAnsiTheme="majorHAnsi" w:cstheme="majorHAnsi"/>
          <w:sz w:val="24"/>
          <w:szCs w:val="24"/>
        </w:rPr>
        <w:t>Polskiej</w:t>
      </w:r>
      <w:proofErr w:type="spellEnd"/>
      <w:r w:rsidR="00D211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118C">
        <w:rPr>
          <w:rFonts w:asciiTheme="majorHAnsi" w:hAnsiTheme="majorHAnsi" w:cstheme="majorHAnsi"/>
          <w:sz w:val="24"/>
          <w:szCs w:val="24"/>
        </w:rPr>
        <w:t>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korzysta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>
        <w:rPr>
          <w:rFonts w:asciiTheme="majorHAnsi" w:hAnsiTheme="majorHAnsi" w:cstheme="majorHAnsi"/>
          <w:sz w:val="24"/>
          <w:szCs w:val="24"/>
        </w:rPr>
        <w:t>pełni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praw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publicznych</w:t>
      </w:r>
      <w:proofErr w:type="spellEnd"/>
      <w:r>
        <w:rPr>
          <w:rFonts w:asciiTheme="majorHAnsi" w:hAnsiTheme="majorHAnsi" w:cstheme="majorHAnsi"/>
          <w:sz w:val="24"/>
          <w:szCs w:val="24"/>
        </w:rPr>
        <w:t>;</w:t>
      </w:r>
    </w:p>
    <w:p w14:paraId="00A4BDB8" w14:textId="51057DDB" w:rsidR="00334AF2" w:rsidRDefault="00334AF2" w:rsidP="00F50674">
      <w:pPr>
        <w:pStyle w:val="Akapitzlist"/>
        <w:numPr>
          <w:ilvl w:val="0"/>
          <w:numId w:val="12"/>
        </w:numPr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kandydat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posiada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wiedzę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118C">
        <w:rPr>
          <w:rFonts w:asciiTheme="majorHAnsi" w:hAnsiTheme="majorHAnsi" w:cstheme="majorHAnsi"/>
          <w:sz w:val="24"/>
          <w:szCs w:val="24"/>
        </w:rPr>
        <w:t>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doświadczenie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>
        <w:rPr>
          <w:rFonts w:asciiTheme="majorHAnsi" w:hAnsiTheme="majorHAnsi" w:cstheme="majorHAnsi"/>
          <w:sz w:val="24"/>
          <w:szCs w:val="24"/>
        </w:rPr>
        <w:t>zakresu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ubiegania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się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>
        <w:rPr>
          <w:rFonts w:asciiTheme="majorHAnsi" w:hAnsiTheme="majorHAnsi" w:cstheme="majorHAnsi"/>
          <w:sz w:val="24"/>
          <w:szCs w:val="24"/>
        </w:rPr>
        <w:t>dotacje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samorządowe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przez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organizacje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pozarządowe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27A1D3E9" w14:textId="24692270" w:rsidR="00AD44AE" w:rsidRPr="00F50674" w:rsidRDefault="00AD44AE" w:rsidP="00F506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0BFEB84" w14:textId="77777777" w:rsidR="00FD502A" w:rsidRDefault="00FD502A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6995694A" w14:textId="6D51049C" w:rsidR="00AE75FE" w:rsidRPr="00F34932" w:rsidRDefault="00000000" w:rsidP="00534FAA">
      <w:pPr>
        <w:pStyle w:val="Akapitzlist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lastRenderedPageBreak/>
        <w:t>Tryb</w:t>
      </w:r>
      <w:proofErr w:type="spellEnd"/>
      <w:r w:rsidRPr="00F3493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zgłaszania</w:t>
      </w:r>
      <w:proofErr w:type="spellEnd"/>
      <w:r w:rsidRPr="00F3493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kandydatów</w:t>
      </w:r>
      <w:proofErr w:type="spellEnd"/>
    </w:p>
    <w:p w14:paraId="23F519FF" w14:textId="7A4FF3EB" w:rsidR="00AE75FE" w:rsidRPr="0028160A" w:rsidRDefault="00334AF2" w:rsidP="00983DF5">
      <w:pPr>
        <w:pStyle w:val="Akapitzlist"/>
        <w:numPr>
          <w:ilvl w:val="0"/>
          <w:numId w:val="17"/>
        </w:numPr>
        <w:spacing w:after="0" w:line="240" w:lineRule="auto"/>
        <w:ind w:firstLine="414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Z</w:t>
      </w:r>
      <w:r w:rsidR="0028160A" w:rsidRPr="0028160A">
        <w:rPr>
          <w:rFonts w:asciiTheme="majorHAnsi" w:hAnsiTheme="majorHAnsi" w:cstheme="majorHAnsi"/>
          <w:sz w:val="24"/>
          <w:szCs w:val="24"/>
        </w:rPr>
        <w:t>głoszenie</w:t>
      </w:r>
      <w:proofErr w:type="spellEnd"/>
      <w:r w:rsidR="002816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8160A" w:rsidRPr="0028160A">
        <w:rPr>
          <w:rFonts w:asciiTheme="majorHAnsi" w:hAnsiTheme="majorHAnsi" w:cstheme="majorHAnsi"/>
          <w:sz w:val="24"/>
          <w:szCs w:val="24"/>
        </w:rPr>
        <w:t>kandydata</w:t>
      </w:r>
      <w:proofErr w:type="spellEnd"/>
      <w:r w:rsidR="002816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8160A" w:rsidRPr="0028160A">
        <w:rPr>
          <w:rFonts w:asciiTheme="majorHAnsi" w:hAnsiTheme="majorHAnsi" w:cstheme="majorHAnsi"/>
          <w:sz w:val="24"/>
          <w:szCs w:val="24"/>
        </w:rPr>
        <w:t>powinno</w:t>
      </w:r>
      <w:proofErr w:type="spellEnd"/>
      <w:r w:rsidR="002816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8160A" w:rsidRPr="0028160A">
        <w:rPr>
          <w:rFonts w:asciiTheme="majorHAnsi" w:hAnsiTheme="majorHAnsi" w:cstheme="majorHAnsi"/>
          <w:sz w:val="24"/>
          <w:szCs w:val="24"/>
        </w:rPr>
        <w:t>zawierać</w:t>
      </w:r>
      <w:proofErr w:type="spellEnd"/>
      <w:r w:rsidR="0028160A" w:rsidRPr="0028160A">
        <w:rPr>
          <w:rFonts w:asciiTheme="majorHAnsi" w:hAnsiTheme="majorHAnsi" w:cstheme="majorHAnsi"/>
          <w:sz w:val="24"/>
          <w:szCs w:val="24"/>
        </w:rPr>
        <w:t>:</w:t>
      </w:r>
    </w:p>
    <w:p w14:paraId="0CF30483" w14:textId="1CEE86C2" w:rsidR="00AE75FE" w:rsidRPr="00AD44AE" w:rsidRDefault="00000000" w:rsidP="00334AF2">
      <w:pPr>
        <w:pStyle w:val="Akapitzlist"/>
        <w:numPr>
          <w:ilvl w:val="0"/>
          <w:numId w:val="21"/>
        </w:numPr>
        <w:spacing w:after="0" w:line="240" w:lineRule="auto"/>
        <w:ind w:left="1843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D44AE">
        <w:rPr>
          <w:rFonts w:asciiTheme="majorHAnsi" w:hAnsiTheme="majorHAnsi" w:cstheme="majorHAnsi"/>
          <w:sz w:val="24"/>
          <w:szCs w:val="24"/>
        </w:rPr>
        <w:t>nazwę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organizacji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zgłaszającej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wraz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numerem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wpisu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właściwego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rejestru</w:t>
      </w:r>
      <w:proofErr w:type="spellEnd"/>
      <w:r w:rsidR="00334AF2">
        <w:rPr>
          <w:rFonts w:asciiTheme="majorHAnsi" w:hAnsiTheme="majorHAnsi" w:cstheme="majorHAnsi"/>
          <w:sz w:val="24"/>
          <w:szCs w:val="24"/>
        </w:rPr>
        <w:t>;</w:t>
      </w:r>
    </w:p>
    <w:p w14:paraId="6200C3E5" w14:textId="76586EBE" w:rsidR="00AE75FE" w:rsidRPr="00AD44AE" w:rsidRDefault="00000000" w:rsidP="00334AF2">
      <w:pPr>
        <w:pStyle w:val="Akapitzlist"/>
        <w:numPr>
          <w:ilvl w:val="0"/>
          <w:numId w:val="21"/>
        </w:numPr>
        <w:spacing w:after="0" w:line="240" w:lineRule="auto"/>
        <w:ind w:left="1843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D44AE">
        <w:rPr>
          <w:rFonts w:asciiTheme="majorHAnsi" w:hAnsiTheme="majorHAnsi" w:cstheme="majorHAnsi"/>
          <w:sz w:val="24"/>
          <w:szCs w:val="24"/>
        </w:rPr>
        <w:t>imię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nazwisko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kandydata</w:t>
      </w:r>
      <w:proofErr w:type="spellEnd"/>
      <w:r w:rsidR="00334AF2">
        <w:rPr>
          <w:rFonts w:asciiTheme="majorHAnsi" w:hAnsiTheme="majorHAnsi" w:cstheme="majorHAnsi"/>
          <w:sz w:val="24"/>
          <w:szCs w:val="24"/>
        </w:rPr>
        <w:t>;</w:t>
      </w:r>
    </w:p>
    <w:p w14:paraId="52680BC5" w14:textId="64E0F6EC" w:rsidR="00AE75FE" w:rsidRPr="00AD44AE" w:rsidRDefault="00000000" w:rsidP="00334AF2">
      <w:pPr>
        <w:pStyle w:val="Akapitzlist"/>
        <w:numPr>
          <w:ilvl w:val="0"/>
          <w:numId w:val="21"/>
        </w:numPr>
        <w:spacing w:after="0" w:line="240" w:lineRule="auto"/>
        <w:ind w:left="1843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D44AE">
        <w:rPr>
          <w:rFonts w:asciiTheme="majorHAnsi" w:hAnsiTheme="majorHAnsi" w:cstheme="majorHAnsi"/>
          <w:sz w:val="24"/>
          <w:szCs w:val="24"/>
        </w:rPr>
        <w:t>dane</w:t>
      </w:r>
      <w:proofErr w:type="spellEnd"/>
      <w:r w:rsidR="0056072C"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kontaktowe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kandydata</w:t>
      </w:r>
      <w:proofErr w:type="spellEnd"/>
      <w:r w:rsidR="00334AF2">
        <w:rPr>
          <w:rFonts w:asciiTheme="majorHAnsi" w:hAnsiTheme="majorHAnsi" w:cstheme="majorHAnsi"/>
          <w:sz w:val="24"/>
          <w:szCs w:val="24"/>
        </w:rPr>
        <w:t>;</w:t>
      </w:r>
    </w:p>
    <w:p w14:paraId="7C986DC3" w14:textId="7BE9EDB6" w:rsidR="00AE75FE" w:rsidRPr="00AD44AE" w:rsidRDefault="00000000" w:rsidP="00334AF2">
      <w:pPr>
        <w:pStyle w:val="Akapitzlist"/>
        <w:numPr>
          <w:ilvl w:val="0"/>
          <w:numId w:val="21"/>
        </w:numPr>
        <w:spacing w:after="0" w:line="240" w:lineRule="auto"/>
        <w:ind w:left="1843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D44AE">
        <w:rPr>
          <w:rFonts w:asciiTheme="majorHAnsi" w:hAnsiTheme="majorHAnsi" w:cstheme="majorHAnsi"/>
          <w:sz w:val="24"/>
          <w:szCs w:val="24"/>
        </w:rPr>
        <w:t>podpis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osoby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uprawnionej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reprezentacji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organizacji</w:t>
      </w:r>
      <w:proofErr w:type="spellEnd"/>
      <w:r w:rsidR="00334AF2">
        <w:rPr>
          <w:rFonts w:asciiTheme="majorHAnsi" w:hAnsiTheme="majorHAnsi" w:cstheme="majorHAnsi"/>
          <w:sz w:val="24"/>
          <w:szCs w:val="24"/>
        </w:rPr>
        <w:t>;</w:t>
      </w:r>
    </w:p>
    <w:p w14:paraId="5DEBF04F" w14:textId="585164CA" w:rsidR="0028160A" w:rsidRDefault="00000000" w:rsidP="00334AF2">
      <w:pPr>
        <w:pStyle w:val="Akapitzlist"/>
        <w:numPr>
          <w:ilvl w:val="0"/>
          <w:numId w:val="21"/>
        </w:numPr>
        <w:spacing w:line="240" w:lineRule="auto"/>
        <w:ind w:left="1843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D44AE">
        <w:rPr>
          <w:rFonts w:asciiTheme="majorHAnsi" w:hAnsiTheme="majorHAnsi" w:cstheme="majorHAnsi"/>
          <w:sz w:val="24"/>
          <w:szCs w:val="24"/>
        </w:rPr>
        <w:t>oświadczenie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D44AE">
        <w:rPr>
          <w:rFonts w:asciiTheme="majorHAnsi" w:hAnsiTheme="majorHAnsi" w:cstheme="majorHAnsi"/>
          <w:sz w:val="24"/>
          <w:szCs w:val="24"/>
        </w:rPr>
        <w:t>kandydata</w:t>
      </w:r>
      <w:proofErr w:type="spellEnd"/>
      <w:r w:rsidRPr="00AD44AE">
        <w:rPr>
          <w:rFonts w:asciiTheme="majorHAnsi" w:hAnsiTheme="majorHAnsi" w:cstheme="majorHAnsi"/>
          <w:sz w:val="24"/>
          <w:szCs w:val="24"/>
        </w:rPr>
        <w:t xml:space="preserve"> </w:t>
      </w:r>
      <w:r w:rsidR="005329A0">
        <w:rPr>
          <w:rFonts w:asciiTheme="majorHAnsi" w:hAnsiTheme="majorHAnsi" w:cstheme="majorHAnsi"/>
          <w:sz w:val="24"/>
          <w:szCs w:val="24"/>
        </w:rPr>
        <w:t xml:space="preserve">o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treści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: </w:t>
      </w:r>
      <w:r w:rsidR="005329A0" w:rsidRPr="00A83427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Deklaruje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chęć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udziału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w Komisji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Konkursowej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opiniowania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ofert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złożonych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ramach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otwartego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konkursu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ofert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realizacje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w 2026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roku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zadan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29A0">
        <w:rPr>
          <w:rFonts w:asciiTheme="majorHAnsi" w:hAnsiTheme="majorHAnsi" w:cstheme="majorHAnsi"/>
          <w:sz w:val="24"/>
          <w:szCs w:val="24"/>
        </w:rPr>
        <w:t>publicznych</w:t>
      </w:r>
      <w:proofErr w:type="spellEnd"/>
      <w:r w:rsidR="005329A0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Potwierdzam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prawdziwość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podanych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wyżej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danych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zgodnie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ustawa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dnia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10 maja 2018 r. o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ochronie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danych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osobowych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t.j.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Dz.U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. z 2019 r.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poz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. 1781) I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wyrazam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zgodę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przetwarzanie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moich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danych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osobowych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dla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potrzeb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niezbednych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dop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realizacji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procesu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wyboru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Komisji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Konkursowej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podpis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kandydata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>”</w:t>
      </w:r>
      <w:r w:rsidR="00334AF2">
        <w:rPr>
          <w:rFonts w:asciiTheme="majorHAnsi" w:hAnsiTheme="majorHAnsi" w:cstheme="majorHAnsi"/>
          <w:sz w:val="24"/>
          <w:szCs w:val="24"/>
        </w:rPr>
        <w:t>.</w:t>
      </w:r>
    </w:p>
    <w:p w14:paraId="5717291A" w14:textId="77777777" w:rsidR="0028160A" w:rsidRPr="0028160A" w:rsidRDefault="0028160A" w:rsidP="00983DF5">
      <w:pPr>
        <w:pStyle w:val="Akapitzlist"/>
        <w:spacing w:line="240" w:lineRule="auto"/>
        <w:ind w:left="2127"/>
        <w:jc w:val="both"/>
        <w:rPr>
          <w:rFonts w:asciiTheme="majorHAnsi" w:hAnsiTheme="majorHAnsi" w:cstheme="majorHAnsi"/>
          <w:sz w:val="24"/>
          <w:szCs w:val="24"/>
        </w:rPr>
      </w:pPr>
    </w:p>
    <w:p w14:paraId="37839422" w14:textId="242E4539" w:rsidR="00A83427" w:rsidRPr="00A83427" w:rsidRDefault="00334AF2" w:rsidP="00A83427">
      <w:pPr>
        <w:pStyle w:val="Akapitzlist"/>
        <w:numPr>
          <w:ilvl w:val="0"/>
          <w:numId w:val="17"/>
        </w:numPr>
        <w:spacing w:before="240" w:line="240" w:lineRule="auto"/>
        <w:ind w:left="1418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Z</w:t>
      </w:r>
      <w:r w:rsidR="0028160A" w:rsidRPr="00A83427">
        <w:rPr>
          <w:rFonts w:asciiTheme="majorHAnsi" w:hAnsiTheme="majorHAnsi" w:cstheme="majorHAnsi"/>
          <w:sz w:val="24"/>
          <w:szCs w:val="24"/>
        </w:rPr>
        <w:t>głoszenia</w:t>
      </w:r>
      <w:proofErr w:type="spellEnd"/>
      <w:r w:rsidR="0028160A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8160A" w:rsidRPr="00A83427">
        <w:rPr>
          <w:rFonts w:asciiTheme="majorHAnsi" w:hAnsiTheme="majorHAnsi" w:cstheme="majorHAnsi"/>
          <w:sz w:val="24"/>
          <w:szCs w:val="24"/>
        </w:rPr>
        <w:t>należy</w:t>
      </w:r>
      <w:proofErr w:type="spellEnd"/>
      <w:r w:rsidR="0028160A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8160A" w:rsidRPr="00A83427">
        <w:rPr>
          <w:rFonts w:asciiTheme="majorHAnsi" w:hAnsiTheme="majorHAnsi" w:cstheme="majorHAnsi"/>
          <w:sz w:val="24"/>
          <w:szCs w:val="24"/>
        </w:rPr>
        <w:t>składać</w:t>
      </w:r>
      <w:proofErr w:type="spellEnd"/>
      <w:r w:rsidR="0028160A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8160A" w:rsidRPr="00A83427">
        <w:rPr>
          <w:rFonts w:asciiTheme="majorHAnsi" w:hAnsiTheme="majorHAnsi" w:cstheme="majorHAnsi"/>
          <w:sz w:val="24"/>
          <w:szCs w:val="24"/>
        </w:rPr>
        <w:t>osobiście</w:t>
      </w:r>
      <w:proofErr w:type="spellEnd"/>
      <w:r w:rsidR="0028160A" w:rsidRPr="00A83427">
        <w:rPr>
          <w:rFonts w:asciiTheme="majorHAnsi" w:hAnsiTheme="majorHAnsi" w:cstheme="majorHAnsi"/>
          <w:sz w:val="24"/>
          <w:szCs w:val="24"/>
        </w:rPr>
        <w:t xml:space="preserve">, </w:t>
      </w:r>
      <w:r w:rsidR="00A83427" w:rsidRPr="00A83427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do dnia </w:t>
      </w:r>
      <w:r w:rsidR="00CF653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23 kwietnia </w:t>
      </w:r>
      <w:r w:rsidR="00A83427" w:rsidRPr="00A83427">
        <w:rPr>
          <w:rFonts w:asciiTheme="majorHAnsi" w:hAnsiTheme="majorHAnsi" w:cstheme="majorHAnsi"/>
          <w:b/>
          <w:bCs/>
          <w:sz w:val="24"/>
          <w:szCs w:val="24"/>
          <w:lang w:val="pl-PL"/>
        </w:rPr>
        <w:t>2026 roku</w:t>
      </w:r>
      <w:r w:rsidR="00A83427" w:rsidRPr="00A83427">
        <w:rPr>
          <w:rFonts w:asciiTheme="majorHAnsi" w:hAnsiTheme="majorHAnsi" w:cstheme="majorHAnsi"/>
          <w:sz w:val="24"/>
          <w:szCs w:val="24"/>
          <w:lang w:val="pl-PL"/>
        </w:rPr>
        <w:t> </w:t>
      </w:r>
      <w:r w:rsidR="00A83427" w:rsidRPr="00A83427">
        <w:rPr>
          <w:rFonts w:asciiTheme="majorHAnsi" w:hAnsiTheme="majorHAnsi" w:cstheme="majorHAnsi"/>
          <w:b/>
          <w:bCs/>
          <w:sz w:val="24"/>
          <w:szCs w:val="24"/>
          <w:lang w:val="pl-PL"/>
        </w:rPr>
        <w:t>w Kancelarii Urzędu Miasta i Gminy Lutomiersk, pok.17</w:t>
      </w:r>
      <w:r w:rsidR="000F74BA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. </w:t>
      </w:r>
      <w:r w:rsidR="000F74BA" w:rsidRPr="0028160A">
        <w:rPr>
          <w:rFonts w:asciiTheme="majorHAnsi" w:hAnsiTheme="majorHAnsi" w:cstheme="majorHAnsi"/>
          <w:sz w:val="24"/>
          <w:szCs w:val="24"/>
        </w:rPr>
        <w:t xml:space="preserve">Za </w:t>
      </w:r>
      <w:proofErr w:type="spellStart"/>
      <w:r w:rsidR="000F74BA" w:rsidRPr="0028160A">
        <w:rPr>
          <w:rFonts w:asciiTheme="majorHAnsi" w:hAnsiTheme="majorHAnsi" w:cstheme="majorHAnsi"/>
          <w:sz w:val="24"/>
          <w:szCs w:val="24"/>
        </w:rPr>
        <w:t>datę</w:t>
      </w:r>
      <w:proofErr w:type="spellEnd"/>
      <w:r w:rsidR="000F74B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 w:rsidRPr="0028160A">
        <w:rPr>
          <w:rFonts w:asciiTheme="majorHAnsi" w:hAnsiTheme="majorHAnsi" w:cstheme="majorHAnsi"/>
          <w:sz w:val="24"/>
          <w:szCs w:val="24"/>
        </w:rPr>
        <w:t>złożenia</w:t>
      </w:r>
      <w:proofErr w:type="spellEnd"/>
      <w:r w:rsidR="000F74B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 w:rsidRPr="0028160A">
        <w:rPr>
          <w:rFonts w:asciiTheme="majorHAnsi" w:hAnsiTheme="majorHAnsi" w:cstheme="majorHAnsi"/>
          <w:sz w:val="24"/>
          <w:szCs w:val="24"/>
        </w:rPr>
        <w:t>uznaje</w:t>
      </w:r>
      <w:proofErr w:type="spellEnd"/>
      <w:r w:rsidR="000F74B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 w:rsidRPr="0028160A">
        <w:rPr>
          <w:rFonts w:asciiTheme="majorHAnsi" w:hAnsiTheme="majorHAnsi" w:cstheme="majorHAnsi"/>
          <w:sz w:val="24"/>
          <w:szCs w:val="24"/>
        </w:rPr>
        <w:t>się</w:t>
      </w:r>
      <w:proofErr w:type="spellEnd"/>
      <w:r w:rsidR="000F74B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 w:rsidRPr="0028160A">
        <w:rPr>
          <w:rFonts w:asciiTheme="majorHAnsi" w:hAnsiTheme="majorHAnsi" w:cstheme="majorHAnsi"/>
          <w:sz w:val="24"/>
          <w:szCs w:val="24"/>
        </w:rPr>
        <w:t>datę</w:t>
      </w:r>
      <w:proofErr w:type="spellEnd"/>
      <w:r w:rsidR="000F74B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 w:rsidRPr="0028160A">
        <w:rPr>
          <w:rFonts w:asciiTheme="majorHAnsi" w:hAnsiTheme="majorHAnsi" w:cstheme="majorHAnsi"/>
          <w:sz w:val="24"/>
          <w:szCs w:val="24"/>
        </w:rPr>
        <w:t>wpływu</w:t>
      </w:r>
      <w:proofErr w:type="spellEnd"/>
      <w:r w:rsidR="000F74BA" w:rsidRPr="0028160A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="000F74BA" w:rsidRPr="0028160A">
        <w:rPr>
          <w:rFonts w:asciiTheme="majorHAnsi" w:hAnsiTheme="majorHAnsi" w:cstheme="majorHAnsi"/>
          <w:sz w:val="24"/>
          <w:szCs w:val="24"/>
        </w:rPr>
        <w:t>Urzędu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o</w:t>
      </w:r>
      <w:r w:rsidR="000F74BA" w:rsidRPr="00A83427">
        <w:rPr>
          <w:rFonts w:asciiTheme="majorHAnsi" w:hAnsiTheme="majorHAnsi" w:cstheme="majorHAnsi"/>
          <w:sz w:val="24"/>
          <w:szCs w:val="24"/>
        </w:rPr>
        <w:t>ferty</w:t>
      </w:r>
      <w:proofErr w:type="spellEnd"/>
      <w:r w:rsidR="000F74BA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 w:rsidRPr="00A83427">
        <w:rPr>
          <w:rFonts w:asciiTheme="majorHAnsi" w:hAnsiTheme="majorHAnsi" w:cstheme="majorHAnsi"/>
          <w:sz w:val="24"/>
          <w:szCs w:val="24"/>
        </w:rPr>
        <w:t>złożone</w:t>
      </w:r>
      <w:proofErr w:type="spellEnd"/>
      <w:r w:rsidR="000F74BA" w:rsidRPr="00A83427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="000F74BA" w:rsidRPr="00A83427">
        <w:rPr>
          <w:rFonts w:asciiTheme="majorHAnsi" w:hAnsiTheme="majorHAnsi" w:cstheme="majorHAnsi"/>
          <w:sz w:val="24"/>
          <w:szCs w:val="24"/>
        </w:rPr>
        <w:t>terminie</w:t>
      </w:r>
      <w:proofErr w:type="spellEnd"/>
      <w:r w:rsidR="000F74BA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 w:rsidRPr="00A83427">
        <w:rPr>
          <w:rFonts w:asciiTheme="majorHAnsi" w:hAnsiTheme="majorHAnsi" w:cstheme="majorHAnsi"/>
          <w:sz w:val="24"/>
          <w:szCs w:val="24"/>
        </w:rPr>
        <w:t>pozostaną</w:t>
      </w:r>
      <w:proofErr w:type="spellEnd"/>
      <w:r w:rsidR="000F74BA" w:rsidRPr="00A83427">
        <w:rPr>
          <w:rFonts w:asciiTheme="majorHAnsi" w:hAnsiTheme="majorHAnsi" w:cstheme="majorHAnsi"/>
          <w:sz w:val="24"/>
          <w:szCs w:val="24"/>
        </w:rPr>
        <w:t xml:space="preserve"> bez </w:t>
      </w:r>
      <w:proofErr w:type="spellStart"/>
      <w:r w:rsidR="000F74BA" w:rsidRPr="00A83427">
        <w:rPr>
          <w:rFonts w:asciiTheme="majorHAnsi" w:hAnsiTheme="majorHAnsi" w:cstheme="majorHAnsi"/>
          <w:sz w:val="24"/>
          <w:szCs w:val="24"/>
        </w:rPr>
        <w:t>rozpatrzenia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0F74BA" w:rsidRPr="00A83427">
        <w:rPr>
          <w:rFonts w:asciiTheme="majorHAnsi" w:hAnsiTheme="majorHAnsi" w:cstheme="majorHAnsi"/>
          <w:sz w:val="24"/>
          <w:szCs w:val="24"/>
        </w:rPr>
        <w:t>Oferty</w:t>
      </w:r>
      <w:proofErr w:type="spellEnd"/>
      <w:r w:rsidR="000F74BA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 w:rsidRPr="00A83427">
        <w:rPr>
          <w:rFonts w:asciiTheme="majorHAnsi" w:hAnsiTheme="majorHAnsi" w:cstheme="majorHAnsi"/>
          <w:sz w:val="24"/>
          <w:szCs w:val="24"/>
        </w:rPr>
        <w:t>złożone</w:t>
      </w:r>
      <w:proofErr w:type="spellEnd"/>
      <w:r w:rsidR="000F74BA" w:rsidRPr="00A83427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="000F74BA" w:rsidRPr="00A83427">
        <w:rPr>
          <w:rFonts w:asciiTheme="majorHAnsi" w:hAnsiTheme="majorHAnsi" w:cstheme="majorHAnsi"/>
          <w:sz w:val="24"/>
          <w:szCs w:val="24"/>
        </w:rPr>
        <w:t>terminie</w:t>
      </w:r>
      <w:proofErr w:type="spellEnd"/>
      <w:r w:rsidR="000F74BA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 w:rsidRPr="00A83427">
        <w:rPr>
          <w:rFonts w:asciiTheme="majorHAnsi" w:hAnsiTheme="majorHAnsi" w:cstheme="majorHAnsi"/>
          <w:sz w:val="24"/>
          <w:szCs w:val="24"/>
        </w:rPr>
        <w:t>pozostaną</w:t>
      </w:r>
      <w:proofErr w:type="spellEnd"/>
      <w:r w:rsidR="000F74BA" w:rsidRPr="00A83427">
        <w:rPr>
          <w:rFonts w:asciiTheme="majorHAnsi" w:hAnsiTheme="majorHAnsi" w:cstheme="majorHAnsi"/>
          <w:sz w:val="24"/>
          <w:szCs w:val="24"/>
        </w:rPr>
        <w:t xml:space="preserve"> bez </w:t>
      </w:r>
      <w:proofErr w:type="spellStart"/>
      <w:r w:rsidR="000F74BA" w:rsidRPr="00A83427">
        <w:rPr>
          <w:rFonts w:asciiTheme="majorHAnsi" w:hAnsiTheme="majorHAnsi" w:cstheme="majorHAnsi"/>
          <w:sz w:val="24"/>
          <w:szCs w:val="24"/>
        </w:rPr>
        <w:t>rozpatrzenia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24CAFA16" w14:textId="7F2CF8B1" w:rsidR="00AE75FE" w:rsidRDefault="00334AF2" w:rsidP="006A201C">
      <w:pPr>
        <w:pStyle w:val="Akapitzlist"/>
        <w:numPr>
          <w:ilvl w:val="0"/>
          <w:numId w:val="17"/>
        </w:numPr>
        <w:spacing w:before="240" w:line="240" w:lineRule="auto"/>
        <w:ind w:left="1418" w:hanging="284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Po</w:t>
      </w:r>
      <w:r w:rsidR="00A83427" w:rsidRPr="00A83427">
        <w:rPr>
          <w:rFonts w:asciiTheme="majorHAnsi" w:hAnsiTheme="majorHAnsi" w:cstheme="majorHAnsi"/>
          <w:sz w:val="24"/>
          <w:szCs w:val="24"/>
        </w:rPr>
        <w:t>prawnie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opisaną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zamkniętą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kopertę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zawierającą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>
        <w:rPr>
          <w:rFonts w:asciiTheme="majorHAnsi" w:hAnsiTheme="majorHAnsi" w:cstheme="majorHAnsi"/>
          <w:sz w:val="24"/>
          <w:szCs w:val="24"/>
        </w:rPr>
        <w:t>zgłoszenie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wraz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wymaganymi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załącznikami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D502A">
        <w:rPr>
          <w:rFonts w:asciiTheme="majorHAnsi" w:hAnsiTheme="majorHAnsi" w:cstheme="majorHAnsi"/>
          <w:sz w:val="24"/>
          <w:szCs w:val="24"/>
        </w:rPr>
        <w:t>wymienionymi</w:t>
      </w:r>
      <w:proofErr w:type="spellEnd"/>
      <w:r w:rsidR="00FD502A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CF6536">
        <w:rPr>
          <w:rFonts w:asciiTheme="majorHAnsi" w:hAnsiTheme="majorHAnsi" w:cstheme="majorHAnsi"/>
          <w:sz w:val="24"/>
          <w:szCs w:val="24"/>
        </w:rPr>
        <w:t>ust</w:t>
      </w:r>
      <w:proofErr w:type="spellEnd"/>
      <w:r w:rsidRPr="00CF6536">
        <w:rPr>
          <w:rFonts w:asciiTheme="majorHAnsi" w:hAnsiTheme="majorHAnsi" w:cstheme="majorHAnsi"/>
          <w:sz w:val="24"/>
          <w:szCs w:val="24"/>
        </w:rPr>
        <w:t xml:space="preserve">. </w:t>
      </w:r>
      <w:r w:rsidR="000F74BA" w:rsidRPr="00CF6536">
        <w:rPr>
          <w:rFonts w:asciiTheme="majorHAnsi" w:hAnsiTheme="majorHAnsi" w:cstheme="majorHAnsi"/>
          <w:sz w:val="24"/>
          <w:szCs w:val="24"/>
        </w:rPr>
        <w:t>1</w:t>
      </w:r>
      <w:r w:rsidR="00A83427" w:rsidRPr="00CF6536">
        <w:rPr>
          <w:rFonts w:asciiTheme="majorHAnsi" w:hAnsiTheme="majorHAnsi" w:cstheme="majorHAnsi"/>
          <w:sz w:val="24"/>
          <w:szCs w:val="24"/>
        </w:rPr>
        <w:t>.</w:t>
      </w:r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Koperta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powinna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być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opatrzona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3427" w:rsidRPr="00A83427">
        <w:rPr>
          <w:rFonts w:asciiTheme="majorHAnsi" w:hAnsiTheme="majorHAnsi" w:cstheme="majorHAnsi"/>
          <w:sz w:val="24"/>
          <w:szCs w:val="24"/>
        </w:rPr>
        <w:t>tytułem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>: „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Nabór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kandydatów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Komisji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Konkursowej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opinijujacej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oferty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złożone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otwartym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konkursie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ofert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realizację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w 2026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roku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zadań</w:t>
      </w:r>
      <w:proofErr w:type="spellEnd"/>
      <w:r w:rsidR="000F74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74BA">
        <w:rPr>
          <w:rFonts w:asciiTheme="majorHAnsi" w:hAnsiTheme="majorHAnsi" w:cstheme="majorHAnsi"/>
          <w:sz w:val="24"/>
          <w:szCs w:val="24"/>
        </w:rPr>
        <w:t>publicznych</w:t>
      </w:r>
      <w:proofErr w:type="spellEnd"/>
      <w:r w:rsidR="00A83427" w:rsidRPr="00A83427">
        <w:rPr>
          <w:rFonts w:asciiTheme="majorHAnsi" w:hAnsiTheme="majorHAnsi" w:cstheme="majorHAnsi"/>
          <w:sz w:val="24"/>
          <w:szCs w:val="24"/>
        </w:rPr>
        <w:t>”.</w:t>
      </w:r>
    </w:p>
    <w:p w14:paraId="4276268D" w14:textId="77777777" w:rsidR="000F74BA" w:rsidRPr="000F74BA" w:rsidRDefault="000F74BA" w:rsidP="000F74BA">
      <w:pPr>
        <w:pStyle w:val="Akapitzlist"/>
        <w:spacing w:before="240" w:line="240" w:lineRule="auto"/>
        <w:ind w:left="1418"/>
        <w:jc w:val="both"/>
        <w:rPr>
          <w:rFonts w:asciiTheme="majorHAnsi" w:hAnsiTheme="majorHAnsi" w:cstheme="majorHAnsi"/>
          <w:sz w:val="24"/>
          <w:szCs w:val="24"/>
        </w:rPr>
      </w:pPr>
    </w:p>
    <w:p w14:paraId="19E8E913" w14:textId="71B6849A" w:rsidR="00AE75FE" w:rsidRPr="00F34932" w:rsidRDefault="00000000" w:rsidP="00534FAA">
      <w:pPr>
        <w:pStyle w:val="Akapitzlist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Powołanie</w:t>
      </w:r>
      <w:proofErr w:type="spellEnd"/>
      <w:r w:rsidRPr="00F3493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Komisji</w:t>
      </w:r>
      <w:proofErr w:type="spellEnd"/>
    </w:p>
    <w:p w14:paraId="17423188" w14:textId="465B2ABF" w:rsidR="00AE75FE" w:rsidRPr="0028160A" w:rsidRDefault="00000000" w:rsidP="00983DF5">
      <w:pPr>
        <w:pStyle w:val="Akapitzlist"/>
        <w:numPr>
          <w:ilvl w:val="1"/>
          <w:numId w:val="19"/>
        </w:numPr>
        <w:spacing w:line="240" w:lineRule="auto"/>
        <w:ind w:left="127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8160A">
        <w:rPr>
          <w:rFonts w:asciiTheme="majorHAnsi" w:hAnsiTheme="majorHAnsi" w:cstheme="majorHAnsi"/>
          <w:sz w:val="24"/>
          <w:szCs w:val="24"/>
        </w:rPr>
        <w:t>Komisja</w:t>
      </w:r>
      <w:proofErr w:type="spellEnd"/>
      <w:r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8160A">
        <w:rPr>
          <w:rFonts w:asciiTheme="majorHAnsi" w:hAnsiTheme="majorHAnsi" w:cstheme="majorHAnsi"/>
          <w:sz w:val="24"/>
          <w:szCs w:val="24"/>
        </w:rPr>
        <w:t>Konkursowa</w:t>
      </w:r>
      <w:proofErr w:type="spellEnd"/>
      <w:r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8160A">
        <w:rPr>
          <w:rFonts w:asciiTheme="majorHAnsi" w:hAnsiTheme="majorHAnsi" w:cstheme="majorHAnsi"/>
          <w:sz w:val="24"/>
          <w:szCs w:val="24"/>
        </w:rPr>
        <w:t>zostanie</w:t>
      </w:r>
      <w:proofErr w:type="spellEnd"/>
      <w:r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8160A">
        <w:rPr>
          <w:rFonts w:asciiTheme="majorHAnsi" w:hAnsiTheme="majorHAnsi" w:cstheme="majorHAnsi"/>
          <w:sz w:val="24"/>
          <w:szCs w:val="24"/>
        </w:rPr>
        <w:t>powołana</w:t>
      </w:r>
      <w:proofErr w:type="spellEnd"/>
      <w:r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8160A">
        <w:rPr>
          <w:rFonts w:asciiTheme="majorHAnsi" w:hAnsiTheme="majorHAnsi" w:cstheme="majorHAnsi"/>
          <w:sz w:val="24"/>
          <w:szCs w:val="24"/>
        </w:rPr>
        <w:t>odrębnym</w:t>
      </w:r>
      <w:proofErr w:type="spellEnd"/>
      <w:r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8160A">
        <w:rPr>
          <w:rFonts w:asciiTheme="majorHAnsi" w:hAnsiTheme="majorHAnsi" w:cstheme="majorHAnsi"/>
          <w:sz w:val="24"/>
          <w:szCs w:val="24"/>
        </w:rPr>
        <w:t>zarządzeniem</w:t>
      </w:r>
      <w:proofErr w:type="spellEnd"/>
      <w:r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8160A">
        <w:rPr>
          <w:rFonts w:asciiTheme="majorHAnsi" w:hAnsiTheme="majorHAnsi" w:cstheme="majorHAnsi"/>
          <w:sz w:val="24"/>
          <w:szCs w:val="24"/>
        </w:rPr>
        <w:t>Burmistrza</w:t>
      </w:r>
      <w:proofErr w:type="spellEnd"/>
      <w:r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8160A">
        <w:rPr>
          <w:rFonts w:asciiTheme="majorHAnsi" w:hAnsiTheme="majorHAnsi" w:cstheme="majorHAnsi"/>
          <w:sz w:val="24"/>
          <w:szCs w:val="24"/>
        </w:rPr>
        <w:t>Miasta</w:t>
      </w:r>
      <w:proofErr w:type="spellEnd"/>
      <w:r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8160A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8160A">
        <w:rPr>
          <w:rFonts w:asciiTheme="majorHAnsi" w:hAnsiTheme="majorHAnsi" w:cstheme="majorHAnsi"/>
          <w:sz w:val="24"/>
          <w:szCs w:val="24"/>
        </w:rPr>
        <w:t>Gminy</w:t>
      </w:r>
      <w:proofErr w:type="spellEnd"/>
      <w:r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8160A">
        <w:rPr>
          <w:rFonts w:asciiTheme="majorHAnsi" w:hAnsiTheme="majorHAnsi" w:cstheme="majorHAnsi"/>
          <w:sz w:val="24"/>
          <w:szCs w:val="24"/>
        </w:rPr>
        <w:t>Lutomiersk</w:t>
      </w:r>
      <w:proofErr w:type="spellEnd"/>
      <w:r w:rsidR="00334AF2">
        <w:rPr>
          <w:rFonts w:asciiTheme="majorHAnsi" w:hAnsiTheme="majorHAnsi" w:cstheme="majorHAnsi"/>
          <w:sz w:val="24"/>
          <w:szCs w:val="24"/>
        </w:rPr>
        <w:t>.</w:t>
      </w:r>
    </w:p>
    <w:p w14:paraId="6172E7A6" w14:textId="0572C910" w:rsidR="00AE75FE" w:rsidRPr="0028160A" w:rsidRDefault="00334AF2" w:rsidP="00983DF5">
      <w:pPr>
        <w:pStyle w:val="Akapitzlist"/>
        <w:numPr>
          <w:ilvl w:val="1"/>
          <w:numId w:val="19"/>
        </w:numPr>
        <w:spacing w:line="240" w:lineRule="auto"/>
        <w:ind w:left="127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skład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Komisji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wejdą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przedstawiciele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Burmistrza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oraz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osoba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wskazana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spośród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zgłoszonych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kandydatów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spełniających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wymogi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formalne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102DC2D2" w14:textId="465D3B25" w:rsidR="00AE75FE" w:rsidRPr="0028160A" w:rsidRDefault="00334AF2" w:rsidP="00983DF5">
      <w:pPr>
        <w:pStyle w:val="Akapitzlist"/>
        <w:numPr>
          <w:ilvl w:val="1"/>
          <w:numId w:val="19"/>
        </w:numPr>
        <w:spacing w:line="240" w:lineRule="auto"/>
        <w:ind w:left="127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przypadku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braku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zgłoszeń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53C0A" w:rsidRPr="0028160A">
        <w:rPr>
          <w:rFonts w:asciiTheme="majorHAnsi" w:hAnsiTheme="majorHAnsi" w:cstheme="majorHAnsi"/>
          <w:sz w:val="24"/>
          <w:szCs w:val="24"/>
        </w:rPr>
        <w:t>kandydatów</w:t>
      </w:r>
      <w:proofErr w:type="spellEnd"/>
      <w:r w:rsidR="00B53C0A" w:rsidRPr="0028160A">
        <w:rPr>
          <w:rFonts w:asciiTheme="majorHAnsi" w:hAnsiTheme="majorHAnsi" w:cstheme="majorHAnsi"/>
          <w:sz w:val="24"/>
          <w:szCs w:val="24"/>
        </w:rPr>
        <w:t xml:space="preserve"> Komisja może działać bez udziału przedstawicieli organizacji pozarządowych, zgodnie z art. 15 ust. 2da ustawy.</w:t>
      </w:r>
    </w:p>
    <w:p w14:paraId="46979AE6" w14:textId="77777777" w:rsidR="00AE75FE" w:rsidRPr="00F34932" w:rsidRDefault="00AE75FE" w:rsidP="006A201C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11E54A1" w14:textId="1F982EED" w:rsidR="00AE75FE" w:rsidRPr="00F34932" w:rsidRDefault="00000000" w:rsidP="00534FAA">
      <w:pPr>
        <w:pStyle w:val="Akapitzlist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Postanowienia</w:t>
      </w:r>
      <w:proofErr w:type="spellEnd"/>
      <w:r w:rsidRPr="00F3493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b/>
          <w:sz w:val="24"/>
          <w:szCs w:val="24"/>
        </w:rPr>
        <w:t>końcowe</w:t>
      </w:r>
      <w:proofErr w:type="spellEnd"/>
    </w:p>
    <w:p w14:paraId="43A16D9E" w14:textId="77777777" w:rsidR="00AE75FE" w:rsidRPr="00F34932" w:rsidRDefault="00000000" w:rsidP="00983DF5">
      <w:pPr>
        <w:spacing w:line="240" w:lineRule="auto"/>
        <w:ind w:left="709"/>
        <w:rPr>
          <w:rFonts w:asciiTheme="majorHAnsi" w:hAnsiTheme="majorHAnsi" w:cstheme="majorHAnsi"/>
          <w:sz w:val="24"/>
          <w:szCs w:val="24"/>
        </w:rPr>
      </w:pPr>
      <w:proofErr w:type="spellStart"/>
      <w:r w:rsidRPr="00F34932">
        <w:rPr>
          <w:rFonts w:asciiTheme="majorHAnsi" w:hAnsiTheme="majorHAnsi" w:cstheme="majorHAnsi"/>
          <w:sz w:val="24"/>
          <w:szCs w:val="24"/>
        </w:rPr>
        <w:t>Zgłoszenie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kandydata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34932">
        <w:rPr>
          <w:rFonts w:asciiTheme="majorHAnsi" w:hAnsiTheme="majorHAnsi" w:cstheme="majorHAnsi"/>
          <w:sz w:val="24"/>
          <w:szCs w:val="24"/>
        </w:rPr>
        <w:t>nie</w:t>
      </w:r>
      <w:proofErr w:type="spellEnd"/>
      <w:r w:rsidRPr="00F34932">
        <w:rPr>
          <w:rFonts w:asciiTheme="majorHAnsi" w:hAnsiTheme="majorHAnsi" w:cstheme="majorHAnsi"/>
          <w:sz w:val="24"/>
          <w:szCs w:val="24"/>
        </w:rPr>
        <w:t xml:space="preserve"> jest równoznaczne z jego powołaniem do składu Komisji Konkursowej.</w:t>
      </w:r>
    </w:p>
    <w:sectPr w:rsidR="00AE75FE" w:rsidRPr="00F34932" w:rsidSect="0086004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9A63A5"/>
    <w:multiLevelType w:val="hybridMultilevel"/>
    <w:tmpl w:val="0FE404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52E58"/>
    <w:multiLevelType w:val="hybridMultilevel"/>
    <w:tmpl w:val="5DBC4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F4A5B"/>
    <w:multiLevelType w:val="hybridMultilevel"/>
    <w:tmpl w:val="961C3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80CC6"/>
    <w:multiLevelType w:val="hybridMultilevel"/>
    <w:tmpl w:val="8BB89C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B383E"/>
    <w:multiLevelType w:val="hybridMultilevel"/>
    <w:tmpl w:val="494A0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A5A94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43005"/>
    <w:multiLevelType w:val="hybridMultilevel"/>
    <w:tmpl w:val="929AB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17C38"/>
    <w:multiLevelType w:val="hybridMultilevel"/>
    <w:tmpl w:val="1FEE7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90BCB"/>
    <w:multiLevelType w:val="hybridMultilevel"/>
    <w:tmpl w:val="21C868A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01ADF"/>
    <w:multiLevelType w:val="hybridMultilevel"/>
    <w:tmpl w:val="4D3423F6"/>
    <w:lvl w:ilvl="0" w:tplc="79CAB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02A7"/>
    <w:multiLevelType w:val="hybridMultilevel"/>
    <w:tmpl w:val="E8F6CAD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B331B67"/>
    <w:multiLevelType w:val="multilevel"/>
    <w:tmpl w:val="D8500D16"/>
    <w:lvl w:ilvl="0">
      <w:start w:val="1"/>
      <w:numFmt w:val="decimal"/>
      <w:lvlText w:val="%1)"/>
      <w:lvlJc w:val="left"/>
      <w:rPr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5A7A34"/>
    <w:multiLevelType w:val="hybridMultilevel"/>
    <w:tmpl w:val="F71C9080"/>
    <w:lvl w:ilvl="0" w:tplc="404E5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55788">
    <w:abstractNumId w:val="8"/>
  </w:num>
  <w:num w:numId="2" w16cid:durableId="1053237548">
    <w:abstractNumId w:val="6"/>
  </w:num>
  <w:num w:numId="3" w16cid:durableId="419445353">
    <w:abstractNumId w:val="5"/>
  </w:num>
  <w:num w:numId="4" w16cid:durableId="934899371">
    <w:abstractNumId w:val="4"/>
  </w:num>
  <w:num w:numId="5" w16cid:durableId="1812550183">
    <w:abstractNumId w:val="7"/>
  </w:num>
  <w:num w:numId="6" w16cid:durableId="661008585">
    <w:abstractNumId w:val="3"/>
  </w:num>
  <w:num w:numId="7" w16cid:durableId="267348570">
    <w:abstractNumId w:val="2"/>
  </w:num>
  <w:num w:numId="8" w16cid:durableId="1461532633">
    <w:abstractNumId w:val="1"/>
  </w:num>
  <w:num w:numId="9" w16cid:durableId="1495292637">
    <w:abstractNumId w:val="0"/>
  </w:num>
  <w:num w:numId="10" w16cid:durableId="769424947">
    <w:abstractNumId w:val="16"/>
  </w:num>
  <w:num w:numId="11" w16cid:durableId="1120564708">
    <w:abstractNumId w:val="10"/>
  </w:num>
  <w:num w:numId="12" w16cid:durableId="2118673532">
    <w:abstractNumId w:val="13"/>
  </w:num>
  <w:num w:numId="13" w16cid:durableId="959606404">
    <w:abstractNumId w:val="20"/>
  </w:num>
  <w:num w:numId="14" w16cid:durableId="2018071090">
    <w:abstractNumId w:val="9"/>
  </w:num>
  <w:num w:numId="15" w16cid:durableId="385102398">
    <w:abstractNumId w:val="17"/>
  </w:num>
  <w:num w:numId="16" w16cid:durableId="1243636651">
    <w:abstractNumId w:val="18"/>
  </w:num>
  <w:num w:numId="17" w16cid:durableId="1393776193">
    <w:abstractNumId w:val="15"/>
  </w:num>
  <w:num w:numId="18" w16cid:durableId="526605017">
    <w:abstractNumId w:val="11"/>
  </w:num>
  <w:num w:numId="19" w16cid:durableId="1158157163">
    <w:abstractNumId w:val="12"/>
  </w:num>
  <w:num w:numId="20" w16cid:durableId="1898777796">
    <w:abstractNumId w:val="19"/>
  </w:num>
  <w:num w:numId="21" w16cid:durableId="16121317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95E"/>
    <w:rsid w:val="00034616"/>
    <w:rsid w:val="0006063C"/>
    <w:rsid w:val="000F74BA"/>
    <w:rsid w:val="00102FDF"/>
    <w:rsid w:val="0015074B"/>
    <w:rsid w:val="002128CC"/>
    <w:rsid w:val="0028160A"/>
    <w:rsid w:val="0029639D"/>
    <w:rsid w:val="00326F90"/>
    <w:rsid w:val="00334AF2"/>
    <w:rsid w:val="0044770E"/>
    <w:rsid w:val="005329A0"/>
    <w:rsid w:val="00534FAA"/>
    <w:rsid w:val="0056072C"/>
    <w:rsid w:val="005932FF"/>
    <w:rsid w:val="006A201C"/>
    <w:rsid w:val="00713860"/>
    <w:rsid w:val="007E48DC"/>
    <w:rsid w:val="00860043"/>
    <w:rsid w:val="00883984"/>
    <w:rsid w:val="008A5B4A"/>
    <w:rsid w:val="00935FD4"/>
    <w:rsid w:val="00983DF5"/>
    <w:rsid w:val="00A83427"/>
    <w:rsid w:val="00AA1D8D"/>
    <w:rsid w:val="00AD44AE"/>
    <w:rsid w:val="00AE75FE"/>
    <w:rsid w:val="00B47730"/>
    <w:rsid w:val="00B53C0A"/>
    <w:rsid w:val="00CB0664"/>
    <w:rsid w:val="00CF6536"/>
    <w:rsid w:val="00D2118C"/>
    <w:rsid w:val="00D55978"/>
    <w:rsid w:val="00DF5844"/>
    <w:rsid w:val="00F34932"/>
    <w:rsid w:val="00F50674"/>
    <w:rsid w:val="00F85655"/>
    <w:rsid w:val="00FC693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4A210"/>
  <w14:defaultImageDpi w14:val="330"/>
  <w15:docId w15:val="{C38E8F0B-C2E8-44B9-88A5-8CA00059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Kamila Gajdka</cp:lastModifiedBy>
  <cp:revision>7</cp:revision>
  <cp:lastPrinted>2026-03-09T07:00:00Z</cp:lastPrinted>
  <dcterms:created xsi:type="dcterms:W3CDTF">2026-03-05T10:39:00Z</dcterms:created>
  <dcterms:modified xsi:type="dcterms:W3CDTF">2026-03-09T07:00:00Z</dcterms:modified>
  <cp:category/>
</cp:coreProperties>
</file>