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1A" w:rsidRDefault="005D101A" w:rsidP="005D101A">
      <w:pPr>
        <w:pStyle w:val="Bezodstpw"/>
        <w:jc w:val="center"/>
        <w:rPr>
          <w:rFonts w:ascii="Arial" w:hAnsi="Arial" w:cs="Arial"/>
          <w:b/>
          <w:sz w:val="32"/>
          <w:szCs w:val="32"/>
          <w:lang w:val="pl-PL"/>
        </w:rPr>
      </w:pPr>
      <w:r>
        <w:rPr>
          <w:rFonts w:ascii="Arial" w:hAnsi="Arial" w:cs="Arial"/>
          <w:b/>
          <w:sz w:val="32"/>
          <w:szCs w:val="32"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48.75pt">
            <v:imagedata r:id="rId6" o:title="Logo Urzedu"/>
          </v:shape>
        </w:pict>
      </w:r>
      <w:r>
        <w:rPr>
          <w:noProof/>
        </w:rPr>
        <w:pict>
          <v:shape id="_x0000_s1026" type="#_x0000_t75" style="position:absolute;left:0;text-align:left;margin-left:0;margin-top:0;width:6in;height:78pt;z-index:251660288;mso-position-horizontal-relative:text;mso-position-vertical-relative:text">
            <v:imagedata r:id="rId7" o:title="jfgjhg" croptop="19148f" cropbottom="18339f"/>
            <w10:wrap type="square" side="right"/>
          </v:shape>
        </w:pict>
      </w:r>
      <w:r>
        <w:rPr>
          <w:rFonts w:ascii="Arial" w:hAnsi="Arial" w:cs="Arial"/>
          <w:b/>
          <w:sz w:val="32"/>
          <w:szCs w:val="32"/>
          <w:lang w:val="pl-PL"/>
        </w:rPr>
        <w:br w:type="textWrapping" w:clear="all"/>
      </w:r>
    </w:p>
    <w:p w:rsidR="005D101A" w:rsidRDefault="005D101A" w:rsidP="007E15AA">
      <w:pPr>
        <w:pStyle w:val="Bezodstpw"/>
        <w:jc w:val="center"/>
        <w:rPr>
          <w:rFonts w:ascii="Arial" w:hAnsi="Arial" w:cs="Arial"/>
          <w:b/>
          <w:sz w:val="32"/>
          <w:szCs w:val="32"/>
          <w:lang w:val="pl-PL"/>
        </w:rPr>
      </w:pPr>
    </w:p>
    <w:p w:rsidR="007E15AA" w:rsidRPr="004837FB" w:rsidRDefault="007E15AA" w:rsidP="007E15AA">
      <w:pPr>
        <w:pStyle w:val="Bezodstpw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4837FB">
        <w:rPr>
          <w:rFonts w:ascii="Arial" w:hAnsi="Arial" w:cs="Arial"/>
          <w:b/>
          <w:sz w:val="32"/>
          <w:szCs w:val="32"/>
          <w:lang w:val="pl-PL"/>
        </w:rPr>
        <w:t>KARTA ZGŁOSZENIA DZIECKA</w:t>
      </w:r>
    </w:p>
    <w:p w:rsidR="00E32001" w:rsidRPr="004837FB" w:rsidRDefault="007E15AA" w:rsidP="007E15AA">
      <w:pPr>
        <w:pStyle w:val="Bezodstpw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4837FB">
        <w:rPr>
          <w:rFonts w:ascii="Arial" w:hAnsi="Arial" w:cs="Arial"/>
          <w:b/>
          <w:sz w:val="32"/>
          <w:szCs w:val="32"/>
          <w:lang w:val="pl-PL"/>
        </w:rPr>
        <w:t>DO ŻŁOBKA SAMORZĄDOWEGO</w:t>
      </w:r>
      <w:r w:rsidRPr="004837FB">
        <w:rPr>
          <w:rFonts w:ascii="Arial" w:hAnsi="Arial" w:cs="Arial"/>
          <w:b/>
          <w:sz w:val="32"/>
          <w:szCs w:val="32"/>
          <w:lang w:val="pl-PL"/>
        </w:rPr>
        <w:br/>
        <w:t>W KALWARII ZEBRZYDOWSKIEJ</w:t>
      </w:r>
    </w:p>
    <w:p w:rsidR="007E15AA" w:rsidRPr="004837FB" w:rsidRDefault="007E15AA" w:rsidP="007E15AA">
      <w:pPr>
        <w:pStyle w:val="Bezodstpw"/>
        <w:jc w:val="center"/>
        <w:rPr>
          <w:rFonts w:ascii="Arial" w:hAnsi="Arial" w:cs="Arial"/>
          <w:b/>
          <w:sz w:val="32"/>
          <w:szCs w:val="32"/>
          <w:lang w:val="pl-PL"/>
        </w:rPr>
      </w:pPr>
    </w:p>
    <w:p w:rsidR="007E15AA" w:rsidRPr="004837FB" w:rsidRDefault="007E15AA" w:rsidP="007E15AA">
      <w:pPr>
        <w:pStyle w:val="Bezodstpw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E32001" w:rsidRPr="007E15AA" w:rsidRDefault="007E15AA" w:rsidP="007E15AA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7E15AA">
        <w:rPr>
          <w:rFonts w:ascii="Arial" w:hAnsi="Arial" w:cs="Arial"/>
          <w:b/>
          <w:sz w:val="24"/>
          <w:szCs w:val="24"/>
        </w:rPr>
        <w:t>DANE DZIECKA</w:t>
      </w:r>
    </w:p>
    <w:p w:rsidR="007E15AA" w:rsidRPr="007E15AA" w:rsidRDefault="007E15AA" w:rsidP="007E15AA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Imię</w:t>
      </w:r>
      <w:r w:rsidR="00616094">
        <w:rPr>
          <w:rFonts w:ascii="Arial" w:hAnsi="Arial" w:cs="Arial"/>
          <w:sz w:val="24"/>
          <w:szCs w:val="24"/>
        </w:rPr>
        <w:t xml:space="preserve"> I </w:t>
      </w:r>
      <w:r w:rsidRPr="007E15AA">
        <w:rPr>
          <w:rFonts w:ascii="Arial" w:hAnsi="Arial" w:cs="Arial"/>
          <w:sz w:val="24"/>
          <w:szCs w:val="24"/>
        </w:rPr>
        <w:t>nazwisko</w:t>
      </w:r>
      <w:r w:rsidR="00616094">
        <w:rPr>
          <w:rFonts w:ascii="Arial" w:hAnsi="Arial" w:cs="Arial"/>
          <w:sz w:val="24"/>
          <w:szCs w:val="24"/>
        </w:rPr>
        <w:t xml:space="preserve"> </w:t>
      </w:r>
      <w:r w:rsidRPr="007E15AA">
        <w:rPr>
          <w:rFonts w:ascii="Arial" w:hAnsi="Arial" w:cs="Arial"/>
          <w:sz w:val="24"/>
          <w:szCs w:val="24"/>
        </w:rPr>
        <w:t>dziecka: 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:rsidR="007E15AA" w:rsidRPr="007E15AA" w:rsidRDefault="007E15AA" w:rsidP="007E15AA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Data urodzenia: ......................................................................................................................</w:t>
      </w:r>
    </w:p>
    <w:p w:rsidR="007E15AA" w:rsidRPr="007E15AA" w:rsidRDefault="007E15AA" w:rsidP="007E15AA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PESEL dziecka: ......................................................................................................................</w:t>
      </w:r>
    </w:p>
    <w:p w:rsidR="00E32001" w:rsidRPr="007E15AA" w:rsidRDefault="007E15AA" w:rsidP="007E15AA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Adres</w:t>
      </w:r>
      <w:r w:rsidR="00616094">
        <w:rPr>
          <w:rFonts w:ascii="Arial" w:hAnsi="Arial" w:cs="Arial"/>
          <w:sz w:val="24"/>
          <w:szCs w:val="24"/>
        </w:rPr>
        <w:t xml:space="preserve"> </w:t>
      </w:r>
      <w:r w:rsidRPr="007E15AA">
        <w:rPr>
          <w:rFonts w:ascii="Arial" w:hAnsi="Arial" w:cs="Arial"/>
          <w:sz w:val="24"/>
          <w:szCs w:val="24"/>
        </w:rPr>
        <w:t>zamieszkania</w:t>
      </w:r>
      <w:r w:rsidR="00616094">
        <w:rPr>
          <w:rFonts w:ascii="Arial" w:hAnsi="Arial" w:cs="Arial"/>
          <w:sz w:val="24"/>
          <w:szCs w:val="24"/>
        </w:rPr>
        <w:t xml:space="preserve"> </w:t>
      </w:r>
      <w:r w:rsidRPr="007E15AA">
        <w:rPr>
          <w:rFonts w:ascii="Arial" w:hAnsi="Arial" w:cs="Arial"/>
          <w:sz w:val="24"/>
          <w:szCs w:val="24"/>
        </w:rPr>
        <w:t>dziecka: 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</w:t>
      </w:r>
      <w:r w:rsidRPr="007E15AA">
        <w:rPr>
          <w:rFonts w:ascii="Arial" w:hAnsi="Arial" w:cs="Arial"/>
          <w:sz w:val="24"/>
          <w:szCs w:val="24"/>
        </w:rPr>
        <w:t>.</w:t>
      </w:r>
    </w:p>
    <w:p w:rsidR="007E15AA" w:rsidRPr="007E15AA" w:rsidRDefault="007E15AA" w:rsidP="007E15AA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E32001" w:rsidRPr="007E15AA" w:rsidRDefault="007E15AA" w:rsidP="007E15AA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7E15AA">
        <w:rPr>
          <w:rFonts w:ascii="Arial" w:hAnsi="Arial" w:cs="Arial"/>
          <w:b/>
          <w:sz w:val="24"/>
          <w:szCs w:val="24"/>
        </w:rPr>
        <w:t>DANE RODZICÓW / OPIEKUNÓW PRAWNYCH</w:t>
      </w:r>
    </w:p>
    <w:p w:rsidR="007E15AA" w:rsidRPr="004837FB" w:rsidRDefault="007E15AA" w:rsidP="007E15AA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Imię i nazwisko matki / opiekuna prawnego: ......................................................................................................................</w:t>
      </w:r>
    </w:p>
    <w:p w:rsidR="007E15AA" w:rsidRPr="007E15AA" w:rsidRDefault="007E15AA" w:rsidP="007E15AA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Telefon</w:t>
      </w:r>
      <w:r w:rsidR="00616094">
        <w:rPr>
          <w:rFonts w:ascii="Arial" w:hAnsi="Arial" w:cs="Arial"/>
          <w:sz w:val="24"/>
          <w:szCs w:val="24"/>
        </w:rPr>
        <w:t xml:space="preserve"> </w:t>
      </w:r>
      <w:r w:rsidRPr="007E15AA">
        <w:rPr>
          <w:rFonts w:ascii="Arial" w:hAnsi="Arial" w:cs="Arial"/>
          <w:sz w:val="24"/>
          <w:szCs w:val="24"/>
        </w:rPr>
        <w:t>kontaktowy: ......................................................................................................................</w:t>
      </w:r>
    </w:p>
    <w:p w:rsidR="007E15AA" w:rsidRPr="007E15AA" w:rsidRDefault="007E15AA" w:rsidP="007E15AA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Adres e-mail: ......................................................................................................................</w:t>
      </w:r>
    </w:p>
    <w:p w:rsidR="007E15AA" w:rsidRPr="004837FB" w:rsidRDefault="007E15AA" w:rsidP="007E15AA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Imię i nazwisko ojca / opiekuna prawnego: ......................................................................................................................</w:t>
      </w:r>
    </w:p>
    <w:p w:rsidR="007E15AA" w:rsidRPr="007E15AA" w:rsidRDefault="007E15AA" w:rsidP="007E15AA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Telefon</w:t>
      </w:r>
      <w:r w:rsidR="00616094">
        <w:rPr>
          <w:rFonts w:ascii="Arial" w:hAnsi="Arial" w:cs="Arial"/>
          <w:sz w:val="24"/>
          <w:szCs w:val="24"/>
        </w:rPr>
        <w:t xml:space="preserve"> </w:t>
      </w:r>
      <w:r w:rsidRPr="007E15AA">
        <w:rPr>
          <w:rFonts w:ascii="Arial" w:hAnsi="Arial" w:cs="Arial"/>
          <w:sz w:val="24"/>
          <w:szCs w:val="24"/>
        </w:rPr>
        <w:t>kontaktowy: ......................................................................................................................</w:t>
      </w:r>
    </w:p>
    <w:p w:rsidR="00E32001" w:rsidRPr="007E15AA" w:rsidRDefault="007E15AA" w:rsidP="007E15AA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E15AA">
        <w:rPr>
          <w:rFonts w:ascii="Arial" w:hAnsi="Arial" w:cs="Arial"/>
          <w:sz w:val="24"/>
          <w:szCs w:val="24"/>
        </w:rPr>
        <w:t>Adres e-mail: ......................................................................................................................</w:t>
      </w:r>
    </w:p>
    <w:p w:rsidR="007E15AA" w:rsidRDefault="007E15AA" w:rsidP="007E15AA">
      <w:pPr>
        <w:pStyle w:val="Akapitzlist"/>
        <w:rPr>
          <w:rFonts w:ascii="Arial" w:hAnsi="Arial" w:cs="Arial"/>
          <w:sz w:val="24"/>
          <w:szCs w:val="24"/>
        </w:rPr>
      </w:pPr>
    </w:p>
    <w:p w:rsidR="005D101A" w:rsidRDefault="005D101A" w:rsidP="007E15AA">
      <w:pPr>
        <w:pStyle w:val="Akapitzlist"/>
        <w:rPr>
          <w:rFonts w:ascii="Arial" w:hAnsi="Arial" w:cs="Arial"/>
          <w:sz w:val="24"/>
          <w:szCs w:val="24"/>
        </w:rPr>
      </w:pPr>
    </w:p>
    <w:p w:rsidR="005D101A" w:rsidRDefault="005D101A" w:rsidP="007E15AA">
      <w:pPr>
        <w:pStyle w:val="Akapitzlist"/>
        <w:rPr>
          <w:rFonts w:ascii="Arial" w:hAnsi="Arial" w:cs="Arial"/>
          <w:sz w:val="24"/>
          <w:szCs w:val="24"/>
        </w:rPr>
      </w:pPr>
    </w:p>
    <w:p w:rsidR="005D101A" w:rsidRPr="007E15AA" w:rsidRDefault="005D101A" w:rsidP="007E15AA">
      <w:pPr>
        <w:pStyle w:val="Akapitzlist"/>
        <w:rPr>
          <w:rFonts w:ascii="Arial" w:hAnsi="Arial" w:cs="Arial"/>
          <w:sz w:val="24"/>
          <w:szCs w:val="24"/>
        </w:rPr>
      </w:pPr>
    </w:p>
    <w:p w:rsidR="00E32001" w:rsidRPr="004837FB" w:rsidRDefault="007E15AA" w:rsidP="007E15AA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pl-PL"/>
        </w:rPr>
      </w:pPr>
      <w:r w:rsidRPr="004837FB">
        <w:rPr>
          <w:rFonts w:ascii="Arial" w:hAnsi="Arial" w:cs="Arial"/>
          <w:b/>
          <w:sz w:val="24"/>
          <w:szCs w:val="24"/>
          <w:lang w:val="pl-PL"/>
        </w:rPr>
        <w:lastRenderedPageBreak/>
        <w:t>INFORMACJE DODATKOWE (w celu realizacji kryteriów rekrutacyjnych)</w:t>
      </w:r>
    </w:p>
    <w:p w:rsidR="007E15AA" w:rsidRPr="007E15AA" w:rsidRDefault="007E15AA" w:rsidP="007E15AA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37FB">
        <w:rPr>
          <w:rFonts w:ascii="Arial" w:hAnsi="Arial" w:cs="Arial"/>
          <w:sz w:val="24"/>
          <w:szCs w:val="24"/>
          <w:lang w:val="pl-PL"/>
        </w:rPr>
        <w:t xml:space="preserve">Czy dziecko zamieszkuje na terenie Gminy Kalwaria Zebrzydowska?   </w:t>
      </w:r>
      <w:r w:rsidRPr="007E15AA">
        <w:rPr>
          <w:rFonts w:ascii="Arial" w:hAnsi="Arial" w:cs="Arial"/>
          <w:sz w:val="24"/>
          <w:szCs w:val="24"/>
        </w:rPr>
        <w:t>TAK / NIE</w:t>
      </w:r>
    </w:p>
    <w:p w:rsidR="007E15AA" w:rsidRPr="007E15AA" w:rsidRDefault="007E15AA" w:rsidP="007E15AA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37FB">
        <w:rPr>
          <w:rFonts w:ascii="Arial" w:hAnsi="Arial" w:cs="Arial"/>
          <w:sz w:val="24"/>
          <w:szCs w:val="24"/>
          <w:lang w:val="pl-PL"/>
        </w:rPr>
        <w:t xml:space="preserve">Czy dziecko kontynuuje opiekę w Żłobku?   </w:t>
      </w:r>
      <w:r w:rsidRPr="007E15AA">
        <w:rPr>
          <w:rFonts w:ascii="Arial" w:hAnsi="Arial" w:cs="Arial"/>
          <w:sz w:val="24"/>
          <w:szCs w:val="24"/>
        </w:rPr>
        <w:t>TAK / NIE</w:t>
      </w:r>
    </w:p>
    <w:p w:rsidR="007E15AA" w:rsidRPr="007E15AA" w:rsidRDefault="007E15AA" w:rsidP="007E15AA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37FB">
        <w:rPr>
          <w:rFonts w:ascii="Arial" w:hAnsi="Arial" w:cs="Arial"/>
          <w:sz w:val="24"/>
          <w:szCs w:val="24"/>
          <w:lang w:val="pl-PL"/>
        </w:rPr>
        <w:t xml:space="preserve">Czy dziecko pochodzi z rodziny wielodzietnej?   </w:t>
      </w:r>
      <w:r w:rsidRPr="007E15AA">
        <w:rPr>
          <w:rFonts w:ascii="Arial" w:hAnsi="Arial" w:cs="Arial"/>
          <w:sz w:val="24"/>
          <w:szCs w:val="24"/>
        </w:rPr>
        <w:t>TAK / NIE</w:t>
      </w:r>
    </w:p>
    <w:p w:rsidR="007E15AA" w:rsidRPr="007E15AA" w:rsidRDefault="007E15AA" w:rsidP="007E15AA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37FB">
        <w:rPr>
          <w:rFonts w:ascii="Arial" w:hAnsi="Arial" w:cs="Arial"/>
          <w:sz w:val="24"/>
          <w:szCs w:val="24"/>
          <w:lang w:val="pl-PL"/>
        </w:rPr>
        <w:t xml:space="preserve">Czy dziecko wychowywane jest przez samotnie wychowującego rodzica?   </w:t>
      </w:r>
      <w:r w:rsidRPr="007E15AA">
        <w:rPr>
          <w:rFonts w:ascii="Arial" w:hAnsi="Arial" w:cs="Arial"/>
          <w:sz w:val="24"/>
          <w:szCs w:val="24"/>
        </w:rPr>
        <w:t>TAK / NIE</w:t>
      </w:r>
    </w:p>
    <w:p w:rsidR="007E15AA" w:rsidRPr="007E15AA" w:rsidRDefault="007E15AA" w:rsidP="007E15AA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37FB">
        <w:rPr>
          <w:rFonts w:ascii="Arial" w:hAnsi="Arial" w:cs="Arial"/>
          <w:sz w:val="24"/>
          <w:szCs w:val="24"/>
          <w:lang w:val="pl-PL"/>
        </w:rPr>
        <w:t xml:space="preserve">Czy rodzina objęta jest wsparciem instytucjonalnym?   </w:t>
      </w:r>
      <w:r w:rsidRPr="007E15AA">
        <w:rPr>
          <w:rFonts w:ascii="Arial" w:hAnsi="Arial" w:cs="Arial"/>
          <w:sz w:val="24"/>
          <w:szCs w:val="24"/>
        </w:rPr>
        <w:t>TAK / NIE</w:t>
      </w:r>
    </w:p>
    <w:p w:rsidR="00E32001" w:rsidRPr="007E15AA" w:rsidRDefault="007E15AA" w:rsidP="007E15AA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37FB">
        <w:rPr>
          <w:rFonts w:ascii="Arial" w:hAnsi="Arial" w:cs="Arial"/>
          <w:sz w:val="24"/>
          <w:szCs w:val="24"/>
          <w:lang w:val="pl-PL"/>
        </w:rPr>
        <w:t xml:space="preserve">Czy dziecko posiada rodzeństwo z niepełnosprawnością?   </w:t>
      </w:r>
      <w:r w:rsidRPr="007E15AA">
        <w:rPr>
          <w:rFonts w:ascii="Arial" w:hAnsi="Arial" w:cs="Arial"/>
          <w:sz w:val="24"/>
          <w:szCs w:val="24"/>
        </w:rPr>
        <w:t>TAK / NIE</w:t>
      </w:r>
    </w:p>
    <w:p w:rsidR="007E15AA" w:rsidRPr="007E15AA" w:rsidRDefault="007E15AA" w:rsidP="007E15AA">
      <w:pPr>
        <w:pStyle w:val="Akapitzlist"/>
        <w:rPr>
          <w:rFonts w:ascii="Arial" w:hAnsi="Arial" w:cs="Arial"/>
          <w:sz w:val="24"/>
          <w:szCs w:val="24"/>
        </w:rPr>
      </w:pPr>
    </w:p>
    <w:p w:rsidR="00E32001" w:rsidRPr="007E15AA" w:rsidRDefault="007E15AA" w:rsidP="007E15AA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7E15AA">
        <w:rPr>
          <w:rFonts w:ascii="Arial" w:hAnsi="Arial" w:cs="Arial"/>
          <w:b/>
          <w:sz w:val="24"/>
          <w:szCs w:val="24"/>
        </w:rPr>
        <w:t>OŚWIADCZENIA</w:t>
      </w:r>
    </w:p>
    <w:p w:rsidR="007E15AA" w:rsidRPr="004837FB" w:rsidRDefault="007E15AA" w:rsidP="007E15AA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Oświadczam, że dane zawarte w niniejszej karcie zgłoszenia są zgodne z prawdą.</w:t>
      </w:r>
    </w:p>
    <w:p w:rsidR="007E15AA" w:rsidRPr="004837FB" w:rsidRDefault="007E15AA" w:rsidP="007E15AA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Przyjmuję do wiadomości, że złożenie karty zgłoszenia nie jest równoznaczne z przyjęciem dziecka do Żłobka.</w:t>
      </w:r>
    </w:p>
    <w:p w:rsidR="00E32001" w:rsidRPr="004837FB" w:rsidRDefault="007E15AA" w:rsidP="007E15AA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Zobowiązuję się do niezwłocznego informowania Żłobka o każdej zmianie danych.</w:t>
      </w:r>
    </w:p>
    <w:p w:rsidR="007E15AA" w:rsidRPr="004837FB" w:rsidRDefault="007E15AA" w:rsidP="007E15AA">
      <w:pPr>
        <w:pStyle w:val="Akapitzlist"/>
        <w:rPr>
          <w:rFonts w:ascii="Arial" w:hAnsi="Arial" w:cs="Arial"/>
          <w:b/>
          <w:color w:val="FF0000"/>
          <w:sz w:val="24"/>
          <w:szCs w:val="24"/>
          <w:lang w:val="pl-PL"/>
        </w:rPr>
      </w:pPr>
    </w:p>
    <w:p w:rsidR="004837FB" w:rsidRDefault="004837FB" w:rsidP="004837FB">
      <w:pPr>
        <w:pStyle w:val="Akapitzlist"/>
        <w:numPr>
          <w:ilvl w:val="0"/>
          <w:numId w:val="11"/>
        </w:numPr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PRZETWARZANIE DANYCH OSOBOWYCH PODCZAS REKRUTACJI DZIECKA DO ŻŁOBKA – zgodnie z RODO</w:t>
      </w:r>
    </w:p>
    <w:p w:rsidR="004837FB" w:rsidRDefault="004837FB" w:rsidP="004837FB">
      <w:pPr>
        <w:pStyle w:val="Bezodstpw"/>
        <w:numPr>
          <w:ilvl w:val="0"/>
          <w:numId w:val="16"/>
        </w:numPr>
        <w:ind w:left="709" w:hanging="425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 w:themeColor="text1"/>
          <w:sz w:val="24"/>
          <w:szCs w:val="24"/>
          <w:lang w:val="pl-PL"/>
        </w:rPr>
        <w:t>P</w:t>
      </w:r>
      <w:r w:rsidRPr="004837FB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isemna zgoda </w:t>
      </w:r>
      <w:r w:rsidRPr="004837FB">
        <w:rPr>
          <w:rFonts w:ascii="Arial" w:hAnsi="Arial" w:cs="Arial"/>
          <w:sz w:val="24"/>
          <w:szCs w:val="24"/>
          <w:lang w:val="pl-PL"/>
        </w:rPr>
        <w:t>rodziców dziecka/opiekunów prawnych</w:t>
      </w:r>
      <w:r>
        <w:rPr>
          <w:rFonts w:ascii="Arial" w:hAnsi="Arial" w:cs="Arial"/>
          <w:sz w:val="24"/>
          <w:szCs w:val="24"/>
          <w:lang w:val="pl-PL"/>
        </w:rPr>
        <w:t xml:space="preserve"> na przetwarzanie danych osobowych swoich i dziecka podczas rekrutacji do Żłobka, stanowiąca załącznik nr 1 do </w:t>
      </w:r>
      <w:r w:rsidRPr="004837FB">
        <w:rPr>
          <w:rFonts w:ascii="Arial" w:hAnsi="Arial" w:cs="Arial"/>
          <w:sz w:val="24"/>
          <w:szCs w:val="24"/>
          <w:lang w:val="pl-PL"/>
        </w:rPr>
        <w:t>kart</w:t>
      </w:r>
      <w:r>
        <w:rPr>
          <w:rFonts w:ascii="Arial" w:hAnsi="Arial" w:cs="Arial"/>
          <w:sz w:val="24"/>
          <w:szCs w:val="24"/>
          <w:lang w:val="pl-PL"/>
        </w:rPr>
        <w:t>y</w:t>
      </w:r>
      <w:r w:rsidRPr="004837FB">
        <w:rPr>
          <w:rFonts w:ascii="Arial" w:hAnsi="Arial" w:cs="Arial"/>
          <w:sz w:val="24"/>
          <w:szCs w:val="24"/>
          <w:lang w:val="pl-PL"/>
        </w:rPr>
        <w:t xml:space="preserve"> zgłoszenia dzieckado </w:t>
      </w:r>
      <w:r>
        <w:rPr>
          <w:rFonts w:ascii="Arial" w:hAnsi="Arial" w:cs="Arial"/>
          <w:sz w:val="24"/>
          <w:szCs w:val="24"/>
          <w:lang w:val="pl-PL"/>
        </w:rPr>
        <w:t>Ż</w:t>
      </w:r>
      <w:r w:rsidRPr="004837FB">
        <w:rPr>
          <w:rFonts w:ascii="Arial" w:hAnsi="Arial" w:cs="Arial"/>
          <w:sz w:val="24"/>
          <w:szCs w:val="24"/>
          <w:lang w:val="pl-PL"/>
        </w:rPr>
        <w:t xml:space="preserve">łobka </w:t>
      </w:r>
      <w:r>
        <w:rPr>
          <w:rFonts w:ascii="Arial" w:hAnsi="Arial" w:cs="Arial"/>
          <w:sz w:val="24"/>
          <w:szCs w:val="24"/>
          <w:lang w:val="pl-PL"/>
        </w:rPr>
        <w:t>S</w:t>
      </w:r>
      <w:r w:rsidRPr="004837FB">
        <w:rPr>
          <w:rFonts w:ascii="Arial" w:hAnsi="Arial" w:cs="Arial"/>
          <w:sz w:val="24"/>
          <w:szCs w:val="24"/>
          <w:lang w:val="pl-PL"/>
        </w:rPr>
        <w:t xml:space="preserve">amorządowegow </w:t>
      </w:r>
      <w:r>
        <w:rPr>
          <w:rFonts w:ascii="Arial" w:hAnsi="Arial" w:cs="Arial"/>
          <w:sz w:val="24"/>
          <w:szCs w:val="24"/>
          <w:lang w:val="pl-PL"/>
        </w:rPr>
        <w:t>K</w:t>
      </w:r>
      <w:r w:rsidRPr="004837FB">
        <w:rPr>
          <w:rFonts w:ascii="Arial" w:hAnsi="Arial" w:cs="Arial"/>
          <w:sz w:val="24"/>
          <w:szCs w:val="24"/>
          <w:lang w:val="pl-PL"/>
        </w:rPr>
        <w:t xml:space="preserve">alwarii </w:t>
      </w:r>
      <w:r>
        <w:rPr>
          <w:rFonts w:ascii="Arial" w:hAnsi="Arial" w:cs="Arial"/>
          <w:sz w:val="24"/>
          <w:szCs w:val="24"/>
          <w:lang w:val="pl-PL"/>
        </w:rPr>
        <w:t>Z</w:t>
      </w:r>
      <w:r w:rsidRPr="004837FB">
        <w:rPr>
          <w:rFonts w:ascii="Arial" w:hAnsi="Arial" w:cs="Arial"/>
          <w:sz w:val="24"/>
          <w:szCs w:val="24"/>
          <w:lang w:val="pl-PL"/>
        </w:rPr>
        <w:t>ebrzydowskiej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837FB" w:rsidRPr="004837FB" w:rsidRDefault="00616094" w:rsidP="004837FB">
      <w:pPr>
        <w:pStyle w:val="Bezodstpw"/>
        <w:numPr>
          <w:ilvl w:val="0"/>
          <w:numId w:val="16"/>
        </w:numPr>
        <w:ind w:left="709" w:hanging="425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Klauzula informacyjna </w:t>
      </w:r>
      <w:r w:rsidR="004837FB" w:rsidRPr="004837FB">
        <w:rPr>
          <w:rFonts w:ascii="Arial" w:hAnsi="Arial" w:cs="Arial"/>
          <w:color w:val="000000" w:themeColor="text1"/>
          <w:sz w:val="24"/>
          <w:szCs w:val="24"/>
          <w:lang w:val="pl-PL"/>
        </w:rPr>
        <w:t>dotycząca przetwarzania danych osobowych podczas rekrutacji dziecka do Żłobka</w:t>
      </w:r>
      <w:r w:rsidR="004837FB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="004837FB">
        <w:rPr>
          <w:rFonts w:ascii="Arial" w:hAnsi="Arial" w:cs="Arial"/>
          <w:sz w:val="24"/>
          <w:szCs w:val="24"/>
          <w:lang w:val="pl-PL"/>
        </w:rPr>
        <w:t xml:space="preserve">stanowiąca załącznik nr 2 do </w:t>
      </w:r>
      <w:r w:rsidR="004837FB" w:rsidRPr="004837FB">
        <w:rPr>
          <w:rFonts w:ascii="Arial" w:hAnsi="Arial" w:cs="Arial"/>
          <w:sz w:val="24"/>
          <w:szCs w:val="24"/>
          <w:lang w:val="pl-PL"/>
        </w:rPr>
        <w:t>kart</w:t>
      </w:r>
      <w:r w:rsidR="004837FB">
        <w:rPr>
          <w:rFonts w:ascii="Arial" w:hAnsi="Arial" w:cs="Arial"/>
          <w:sz w:val="24"/>
          <w:szCs w:val="24"/>
          <w:lang w:val="pl-PL"/>
        </w:rPr>
        <w:t>y</w:t>
      </w:r>
      <w:r>
        <w:rPr>
          <w:rFonts w:ascii="Arial" w:hAnsi="Arial" w:cs="Arial"/>
          <w:sz w:val="24"/>
          <w:szCs w:val="24"/>
          <w:lang w:val="pl-PL"/>
        </w:rPr>
        <w:t xml:space="preserve"> zgłoszenia dziecka do </w:t>
      </w:r>
      <w:r w:rsidR="004837FB">
        <w:rPr>
          <w:rFonts w:ascii="Arial" w:hAnsi="Arial" w:cs="Arial"/>
          <w:sz w:val="24"/>
          <w:szCs w:val="24"/>
          <w:lang w:val="pl-PL"/>
        </w:rPr>
        <w:t>Ż</w:t>
      </w:r>
      <w:r>
        <w:rPr>
          <w:rFonts w:ascii="Arial" w:hAnsi="Arial" w:cs="Arial"/>
          <w:sz w:val="24"/>
          <w:szCs w:val="24"/>
          <w:lang w:val="pl-PL"/>
        </w:rPr>
        <w:t xml:space="preserve">łobka </w:t>
      </w:r>
      <w:r w:rsidR="004837FB">
        <w:rPr>
          <w:rFonts w:ascii="Arial" w:hAnsi="Arial" w:cs="Arial"/>
          <w:sz w:val="24"/>
          <w:szCs w:val="24"/>
          <w:lang w:val="pl-PL"/>
        </w:rPr>
        <w:t>S</w:t>
      </w:r>
      <w:r w:rsidR="004837FB" w:rsidRPr="004837FB">
        <w:rPr>
          <w:rFonts w:ascii="Arial" w:hAnsi="Arial" w:cs="Arial"/>
          <w:sz w:val="24"/>
          <w:szCs w:val="24"/>
          <w:lang w:val="pl-PL"/>
        </w:rPr>
        <w:t>amorządowego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4837FB" w:rsidRPr="004837FB">
        <w:rPr>
          <w:rFonts w:ascii="Arial" w:hAnsi="Arial" w:cs="Arial"/>
          <w:sz w:val="24"/>
          <w:szCs w:val="24"/>
          <w:lang w:val="pl-PL"/>
        </w:rPr>
        <w:t xml:space="preserve">w </w:t>
      </w:r>
      <w:r w:rsidR="004837FB">
        <w:rPr>
          <w:rFonts w:ascii="Arial" w:hAnsi="Arial" w:cs="Arial"/>
          <w:sz w:val="24"/>
          <w:szCs w:val="24"/>
          <w:lang w:val="pl-PL"/>
        </w:rPr>
        <w:t>K</w:t>
      </w:r>
      <w:r w:rsidR="004837FB" w:rsidRPr="004837FB">
        <w:rPr>
          <w:rFonts w:ascii="Arial" w:hAnsi="Arial" w:cs="Arial"/>
          <w:sz w:val="24"/>
          <w:szCs w:val="24"/>
          <w:lang w:val="pl-PL"/>
        </w:rPr>
        <w:t xml:space="preserve">alwarii </w:t>
      </w:r>
      <w:r w:rsidR="004837FB">
        <w:rPr>
          <w:rFonts w:ascii="Arial" w:hAnsi="Arial" w:cs="Arial"/>
          <w:sz w:val="24"/>
          <w:szCs w:val="24"/>
          <w:lang w:val="pl-PL"/>
        </w:rPr>
        <w:t>Z</w:t>
      </w:r>
      <w:r w:rsidR="004837FB" w:rsidRPr="004837FB">
        <w:rPr>
          <w:rFonts w:ascii="Arial" w:hAnsi="Arial" w:cs="Arial"/>
          <w:sz w:val="24"/>
          <w:szCs w:val="24"/>
          <w:lang w:val="pl-PL"/>
        </w:rPr>
        <w:t>ebrzydowskiej</w:t>
      </w:r>
      <w:r w:rsidR="004837FB">
        <w:rPr>
          <w:rFonts w:ascii="Arial" w:hAnsi="Arial" w:cs="Arial"/>
          <w:sz w:val="24"/>
          <w:szCs w:val="24"/>
          <w:lang w:val="pl-PL"/>
        </w:rPr>
        <w:t>.</w:t>
      </w: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rPr>
          <w:rFonts w:ascii="Arial" w:hAnsi="Arial" w:cs="Arial"/>
          <w:sz w:val="24"/>
          <w:szCs w:val="24"/>
          <w:lang w:val="pl-PL"/>
        </w:rPr>
      </w:pPr>
    </w:p>
    <w:p w:rsidR="007E15AA" w:rsidRPr="004837FB" w:rsidRDefault="007E15AA" w:rsidP="007E15AA">
      <w:pPr>
        <w:jc w:val="right"/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………………………………………………………….</w:t>
      </w:r>
    </w:p>
    <w:p w:rsidR="004837FB" w:rsidRDefault="007E15AA" w:rsidP="005D101A">
      <w:pPr>
        <w:jc w:val="right"/>
        <w:rPr>
          <w:rFonts w:ascii="Arial" w:hAnsi="Arial" w:cs="Arial"/>
          <w:sz w:val="24"/>
          <w:szCs w:val="24"/>
          <w:lang w:val="pl-PL"/>
        </w:rPr>
      </w:pPr>
      <w:r w:rsidRPr="004837FB">
        <w:rPr>
          <w:rFonts w:ascii="Arial" w:hAnsi="Arial" w:cs="Arial"/>
          <w:sz w:val="24"/>
          <w:szCs w:val="24"/>
          <w:lang w:val="pl-PL"/>
        </w:rPr>
        <w:t>Data i czytelny podpis rodzica / opiekuna prawnego</w:t>
      </w:r>
    </w:p>
    <w:p w:rsidR="005D101A" w:rsidRDefault="005D101A" w:rsidP="005D101A">
      <w:pPr>
        <w:jc w:val="right"/>
        <w:rPr>
          <w:rFonts w:ascii="Arial" w:hAnsi="Arial" w:cs="Arial"/>
          <w:lang w:val="pl-PL"/>
        </w:rPr>
      </w:pPr>
    </w:p>
    <w:p w:rsidR="004837FB" w:rsidRPr="004837FB" w:rsidRDefault="004837FB" w:rsidP="00616094">
      <w:pPr>
        <w:spacing w:after="0" w:line="240" w:lineRule="auto"/>
        <w:ind w:left="3600" w:right="-432"/>
        <w:jc w:val="right"/>
        <w:rPr>
          <w:rFonts w:ascii="Arial" w:hAnsi="Arial" w:cs="Arial"/>
          <w:lang w:val="pl-PL"/>
        </w:rPr>
      </w:pPr>
      <w:r w:rsidRPr="004837FB">
        <w:rPr>
          <w:rFonts w:ascii="Arial" w:hAnsi="Arial" w:cs="Arial"/>
          <w:lang w:val="pl-PL"/>
        </w:rPr>
        <w:lastRenderedPageBreak/>
        <w:t xml:space="preserve">Załącznik nr 1 do </w:t>
      </w:r>
      <w:r w:rsidR="00D23DE9">
        <w:rPr>
          <w:rFonts w:ascii="Arial" w:hAnsi="Arial" w:cs="Arial"/>
          <w:lang w:val="pl-PL"/>
        </w:rPr>
        <w:t>„K</w:t>
      </w:r>
      <w:r w:rsidRPr="004837FB">
        <w:rPr>
          <w:rFonts w:ascii="Arial" w:hAnsi="Arial" w:cs="Arial"/>
          <w:lang w:val="pl-PL"/>
        </w:rPr>
        <w:t xml:space="preserve">arty zgłoszenia dziecka </w:t>
      </w:r>
    </w:p>
    <w:p w:rsidR="004837FB" w:rsidRPr="004837FB" w:rsidRDefault="004837FB" w:rsidP="00616094">
      <w:pPr>
        <w:spacing w:after="0" w:line="240" w:lineRule="auto"/>
        <w:ind w:right="-432"/>
        <w:jc w:val="right"/>
        <w:rPr>
          <w:rFonts w:ascii="Arial" w:hAnsi="Arial" w:cs="Arial"/>
          <w:lang w:val="pl-PL"/>
        </w:rPr>
      </w:pPr>
      <w:r w:rsidRPr="004837FB">
        <w:rPr>
          <w:rFonts w:ascii="Arial" w:hAnsi="Arial" w:cs="Arial"/>
          <w:lang w:val="pl-PL"/>
        </w:rPr>
        <w:t>do Żłobka Samorządowego w Kalwarii Zebrzydowskiej</w:t>
      </w:r>
      <w:r w:rsidR="00D23DE9">
        <w:rPr>
          <w:rFonts w:ascii="Arial" w:hAnsi="Arial" w:cs="Arial"/>
          <w:lang w:val="pl-PL"/>
        </w:rPr>
        <w:t>”</w:t>
      </w:r>
    </w:p>
    <w:p w:rsidR="00A15EAA" w:rsidRDefault="00A15EAA" w:rsidP="00A15EAA">
      <w:pPr>
        <w:autoSpaceDE w:val="0"/>
        <w:autoSpaceDN w:val="0"/>
        <w:adjustRightInd w:val="0"/>
        <w:spacing w:after="0" w:line="240" w:lineRule="auto"/>
        <w:ind w:right="-716"/>
        <w:rPr>
          <w:rFonts w:ascii="Arial" w:hAnsi="Arial" w:cs="Arial"/>
          <w:lang w:val="pl-PL"/>
        </w:rPr>
      </w:pPr>
    </w:p>
    <w:p w:rsidR="00331EF4" w:rsidRPr="00D23DE9" w:rsidRDefault="00331EF4" w:rsidP="00A15EAA">
      <w:pPr>
        <w:autoSpaceDE w:val="0"/>
        <w:autoSpaceDN w:val="0"/>
        <w:adjustRightInd w:val="0"/>
        <w:spacing w:after="0" w:line="240" w:lineRule="auto"/>
        <w:ind w:right="-716"/>
        <w:rPr>
          <w:rFonts w:ascii="Arial" w:hAnsi="Arial" w:cs="Arial"/>
          <w:lang w:val="pl-PL"/>
        </w:rPr>
      </w:pP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right="-716" w:hanging="14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</w:t>
      </w:r>
      <w:r w:rsidRPr="00A15EAA">
        <w:rPr>
          <w:rFonts w:ascii="Arial" w:hAnsi="Arial" w:cs="Arial"/>
          <w:sz w:val="20"/>
          <w:szCs w:val="20"/>
          <w:lang w:val="pl-PL"/>
        </w:rPr>
        <w:t>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A15EAA">
        <w:rPr>
          <w:rFonts w:ascii="Arial" w:hAnsi="Arial" w:cs="Arial"/>
          <w:sz w:val="20"/>
          <w:szCs w:val="20"/>
          <w:lang w:val="pl-PL"/>
        </w:rPr>
        <w:t>.......</w:t>
      </w:r>
      <w:r>
        <w:rPr>
          <w:rFonts w:ascii="Arial" w:hAnsi="Arial" w:cs="Arial"/>
          <w:sz w:val="20"/>
          <w:szCs w:val="20"/>
          <w:lang w:val="pl-PL"/>
        </w:rPr>
        <w:t>...</w:t>
      </w:r>
      <w:r w:rsidRPr="00A15EAA">
        <w:rPr>
          <w:rFonts w:ascii="Arial" w:hAnsi="Arial" w:cs="Arial"/>
          <w:sz w:val="20"/>
          <w:szCs w:val="20"/>
          <w:lang w:val="pl-PL"/>
        </w:rPr>
        <w:t>.....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……………………………………….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16"/>
          <w:szCs w:val="16"/>
          <w:lang w:val="pl-PL"/>
        </w:rPr>
        <w:t>/imię, imiona i nazw</w:t>
      </w:r>
      <w:r>
        <w:rPr>
          <w:rFonts w:ascii="Arial" w:hAnsi="Arial" w:cs="Arial"/>
          <w:sz w:val="16"/>
          <w:szCs w:val="16"/>
          <w:lang w:val="pl-PL"/>
        </w:rPr>
        <w:t>isko matki dziecka</w:t>
      </w:r>
      <w:r w:rsidRPr="00A15EAA">
        <w:rPr>
          <w:rFonts w:ascii="Arial" w:hAnsi="Arial" w:cs="Arial"/>
          <w:sz w:val="16"/>
          <w:szCs w:val="16"/>
          <w:lang w:val="pl-PL"/>
        </w:rPr>
        <w:t>/opiekuna prawnego</w:t>
      </w:r>
      <w:r>
        <w:rPr>
          <w:rFonts w:ascii="Arial" w:hAnsi="Arial" w:cs="Arial"/>
          <w:sz w:val="16"/>
          <w:szCs w:val="16"/>
          <w:lang w:val="pl-PL"/>
        </w:rPr>
        <w:t>/</w:t>
      </w:r>
      <w:r w:rsidRPr="00A15EAA">
        <w:rPr>
          <w:rFonts w:ascii="Arial" w:hAnsi="Arial" w:cs="Arial"/>
          <w:sz w:val="16"/>
          <w:szCs w:val="16"/>
          <w:lang w:val="pl-PL"/>
        </w:rPr>
        <w:tab/>
      </w:r>
      <w:r w:rsidRPr="00A15EAA">
        <w:rPr>
          <w:rFonts w:ascii="Arial" w:hAnsi="Arial" w:cs="Arial"/>
          <w:sz w:val="16"/>
          <w:szCs w:val="16"/>
          <w:lang w:val="pl-PL"/>
        </w:rPr>
        <w:tab/>
      </w:r>
      <w:r w:rsidRPr="00A15EAA">
        <w:rPr>
          <w:rFonts w:ascii="Arial" w:hAnsi="Arial" w:cs="Arial"/>
          <w:sz w:val="16"/>
          <w:szCs w:val="16"/>
          <w:lang w:val="pl-PL"/>
        </w:rPr>
        <w:tab/>
        <w:t xml:space="preserve">/miejscowość, data/                                                 </w:t>
      </w:r>
    </w:p>
    <w:p w:rsidR="00A15EAA" w:rsidRDefault="00A15EAA" w:rsidP="00A15EAA">
      <w:pPr>
        <w:autoSpaceDE w:val="0"/>
        <w:autoSpaceDN w:val="0"/>
        <w:adjustRightInd w:val="0"/>
        <w:spacing w:after="0" w:line="240" w:lineRule="auto"/>
        <w:ind w:right="-716"/>
        <w:rPr>
          <w:rFonts w:ascii="Arial" w:hAnsi="Arial" w:cs="Arial"/>
        </w:rPr>
      </w:pP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right="-716" w:hanging="14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</w:t>
      </w:r>
      <w:r w:rsidRPr="00A15EAA">
        <w:rPr>
          <w:rFonts w:ascii="Arial" w:hAnsi="Arial" w:cs="Arial"/>
          <w:sz w:val="20"/>
          <w:szCs w:val="20"/>
          <w:lang w:val="pl-PL"/>
        </w:rPr>
        <w:t>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A15EAA">
        <w:rPr>
          <w:rFonts w:ascii="Arial" w:hAnsi="Arial" w:cs="Arial"/>
          <w:sz w:val="20"/>
          <w:szCs w:val="20"/>
          <w:lang w:val="pl-PL"/>
        </w:rPr>
        <w:t>.......</w:t>
      </w:r>
      <w:r>
        <w:rPr>
          <w:rFonts w:ascii="Arial" w:hAnsi="Arial" w:cs="Arial"/>
          <w:sz w:val="20"/>
          <w:szCs w:val="20"/>
          <w:lang w:val="pl-PL"/>
        </w:rPr>
        <w:t>...</w:t>
      </w:r>
      <w:r w:rsidRPr="00A15EAA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16"/>
          <w:szCs w:val="16"/>
          <w:lang w:val="pl-PL"/>
        </w:rPr>
        <w:t>/imię, imiona i nazw</w:t>
      </w:r>
      <w:r>
        <w:rPr>
          <w:rFonts w:ascii="Arial" w:hAnsi="Arial" w:cs="Arial"/>
          <w:sz w:val="16"/>
          <w:szCs w:val="16"/>
          <w:lang w:val="pl-PL"/>
        </w:rPr>
        <w:t>isko ojca dziecka</w:t>
      </w:r>
      <w:r w:rsidRPr="00A15EAA">
        <w:rPr>
          <w:rFonts w:ascii="Arial" w:hAnsi="Arial" w:cs="Arial"/>
          <w:sz w:val="16"/>
          <w:szCs w:val="16"/>
          <w:lang w:val="pl-PL"/>
        </w:rPr>
        <w:t>/opiekuna prawnego</w:t>
      </w:r>
      <w:r>
        <w:rPr>
          <w:rFonts w:ascii="Arial" w:hAnsi="Arial" w:cs="Arial"/>
          <w:sz w:val="16"/>
          <w:szCs w:val="16"/>
          <w:lang w:val="pl-PL"/>
        </w:rPr>
        <w:t>/</w:t>
      </w:r>
    </w:p>
    <w:p w:rsidR="00D23DE9" w:rsidRDefault="00A15EAA" w:rsidP="00D23DE9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16"/>
          <w:szCs w:val="16"/>
          <w:lang w:val="pl-PL"/>
        </w:rPr>
        <w:tab/>
      </w:r>
    </w:p>
    <w:p w:rsidR="00D23DE9" w:rsidRPr="00A15EAA" w:rsidRDefault="00D23DE9" w:rsidP="00D23DE9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</w:t>
      </w:r>
      <w:r w:rsidRPr="00A15EAA">
        <w:rPr>
          <w:rFonts w:ascii="Arial" w:hAnsi="Arial" w:cs="Arial"/>
          <w:sz w:val="20"/>
          <w:szCs w:val="20"/>
          <w:lang w:val="pl-PL"/>
        </w:rPr>
        <w:t>................</w:t>
      </w:r>
      <w:r w:rsidRPr="00A15EAA">
        <w:rPr>
          <w:rFonts w:ascii="Arial" w:hAnsi="Arial" w:cs="Arial"/>
          <w:sz w:val="20"/>
          <w:szCs w:val="20"/>
          <w:lang w:val="pl-PL"/>
        </w:rPr>
        <w:br/>
      </w:r>
      <w:r w:rsidRPr="00A15EAA">
        <w:rPr>
          <w:rFonts w:ascii="Arial" w:hAnsi="Arial" w:cs="Arial"/>
          <w:sz w:val="16"/>
          <w:szCs w:val="16"/>
          <w:lang w:val="pl-PL"/>
        </w:rPr>
        <w:t xml:space="preserve">/adres </w:t>
      </w:r>
      <w:r>
        <w:rPr>
          <w:rFonts w:ascii="Arial" w:hAnsi="Arial" w:cs="Arial"/>
          <w:sz w:val="16"/>
          <w:szCs w:val="16"/>
          <w:lang w:val="pl-PL"/>
        </w:rPr>
        <w:t>e-mailmatki dziecka</w:t>
      </w:r>
      <w:r w:rsidRPr="00A15EAA">
        <w:rPr>
          <w:rFonts w:ascii="Arial" w:hAnsi="Arial" w:cs="Arial"/>
          <w:sz w:val="16"/>
          <w:szCs w:val="16"/>
          <w:lang w:val="pl-PL"/>
        </w:rPr>
        <w:t>/opiekuna prawnego/</w:t>
      </w:r>
    </w:p>
    <w:p w:rsidR="00D23DE9" w:rsidRDefault="00D23DE9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</w:p>
    <w:p w:rsidR="00D23DE9" w:rsidRDefault="00D23DE9" w:rsidP="00D23DE9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</w:t>
      </w:r>
      <w:r w:rsidRPr="00A15EAA">
        <w:rPr>
          <w:rFonts w:ascii="Arial" w:hAnsi="Arial" w:cs="Arial"/>
          <w:sz w:val="20"/>
          <w:szCs w:val="20"/>
          <w:lang w:val="pl-PL"/>
        </w:rPr>
        <w:t>................</w:t>
      </w:r>
      <w:r w:rsidRPr="00A15EAA">
        <w:rPr>
          <w:rFonts w:ascii="Arial" w:hAnsi="Arial" w:cs="Arial"/>
          <w:sz w:val="20"/>
          <w:szCs w:val="20"/>
          <w:lang w:val="pl-PL"/>
        </w:rPr>
        <w:br/>
      </w:r>
      <w:r w:rsidRPr="00A15EAA">
        <w:rPr>
          <w:rFonts w:ascii="Arial" w:hAnsi="Arial" w:cs="Arial"/>
          <w:sz w:val="16"/>
          <w:szCs w:val="16"/>
          <w:lang w:val="pl-PL"/>
        </w:rPr>
        <w:t xml:space="preserve">/adres </w:t>
      </w:r>
      <w:r>
        <w:rPr>
          <w:rFonts w:ascii="Arial" w:hAnsi="Arial" w:cs="Arial"/>
          <w:sz w:val="16"/>
          <w:szCs w:val="16"/>
          <w:lang w:val="pl-PL"/>
        </w:rPr>
        <w:t>e-mail ojca dziecka</w:t>
      </w:r>
      <w:r w:rsidRPr="00A15EAA">
        <w:rPr>
          <w:rFonts w:ascii="Arial" w:hAnsi="Arial" w:cs="Arial"/>
          <w:sz w:val="16"/>
          <w:szCs w:val="16"/>
          <w:lang w:val="pl-PL"/>
        </w:rPr>
        <w:t>/opiekuna prawnego/</w:t>
      </w:r>
    </w:p>
    <w:p w:rsidR="00D23DE9" w:rsidRDefault="00D23DE9" w:rsidP="00D23DE9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D23DE9" w:rsidRPr="00A15EAA" w:rsidRDefault="00D23DE9" w:rsidP="00D23DE9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</w:t>
      </w:r>
      <w:r w:rsidRPr="00A15EAA">
        <w:rPr>
          <w:rFonts w:ascii="Arial" w:hAnsi="Arial" w:cs="Arial"/>
          <w:sz w:val="20"/>
          <w:szCs w:val="20"/>
          <w:lang w:val="pl-PL"/>
        </w:rPr>
        <w:t>.</w:t>
      </w:r>
      <w:r w:rsidRPr="00A15EAA">
        <w:rPr>
          <w:rFonts w:ascii="Arial" w:hAnsi="Arial" w:cs="Arial"/>
          <w:sz w:val="20"/>
          <w:szCs w:val="20"/>
          <w:lang w:val="pl-PL"/>
        </w:rPr>
        <w:br/>
      </w:r>
      <w:r w:rsidRPr="00A15EAA">
        <w:rPr>
          <w:rFonts w:ascii="Arial" w:hAnsi="Arial" w:cs="Arial"/>
          <w:sz w:val="16"/>
          <w:szCs w:val="16"/>
          <w:lang w:val="pl-PL"/>
        </w:rPr>
        <w:t xml:space="preserve">/nr telefonu </w:t>
      </w:r>
      <w:r>
        <w:rPr>
          <w:rFonts w:ascii="Arial" w:hAnsi="Arial" w:cs="Arial"/>
          <w:sz w:val="16"/>
          <w:szCs w:val="16"/>
          <w:lang w:val="pl-PL"/>
        </w:rPr>
        <w:t>matki dziecka</w:t>
      </w:r>
      <w:r w:rsidRPr="00A15EAA">
        <w:rPr>
          <w:rFonts w:ascii="Arial" w:hAnsi="Arial" w:cs="Arial"/>
          <w:sz w:val="16"/>
          <w:szCs w:val="16"/>
          <w:lang w:val="pl-PL"/>
        </w:rPr>
        <w:t>/opiekuna prawnego/</w:t>
      </w:r>
    </w:p>
    <w:p w:rsidR="00D23DE9" w:rsidRDefault="00D23DE9" w:rsidP="00D23DE9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D23DE9" w:rsidRPr="00A15EAA" w:rsidRDefault="00D23DE9" w:rsidP="00D23DE9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</w:t>
      </w:r>
      <w:r w:rsidRPr="00A15EAA">
        <w:rPr>
          <w:rFonts w:ascii="Arial" w:hAnsi="Arial" w:cs="Arial"/>
          <w:sz w:val="20"/>
          <w:szCs w:val="20"/>
          <w:lang w:val="pl-PL"/>
        </w:rPr>
        <w:t>.</w:t>
      </w:r>
      <w:r w:rsidRPr="00A15EAA">
        <w:rPr>
          <w:rFonts w:ascii="Arial" w:hAnsi="Arial" w:cs="Arial"/>
          <w:sz w:val="20"/>
          <w:szCs w:val="20"/>
          <w:lang w:val="pl-PL"/>
        </w:rPr>
        <w:br/>
      </w:r>
      <w:r w:rsidRPr="00A15EAA">
        <w:rPr>
          <w:rFonts w:ascii="Arial" w:hAnsi="Arial" w:cs="Arial"/>
          <w:sz w:val="16"/>
          <w:szCs w:val="16"/>
          <w:lang w:val="pl-PL"/>
        </w:rPr>
        <w:t xml:space="preserve">/nr telefonu </w:t>
      </w:r>
      <w:r>
        <w:rPr>
          <w:rFonts w:ascii="Arial" w:hAnsi="Arial" w:cs="Arial"/>
          <w:sz w:val="16"/>
          <w:szCs w:val="16"/>
          <w:lang w:val="pl-PL"/>
        </w:rPr>
        <w:t>ojca dziecka</w:t>
      </w:r>
      <w:r w:rsidRPr="00A15EAA">
        <w:rPr>
          <w:rFonts w:ascii="Arial" w:hAnsi="Arial" w:cs="Arial"/>
          <w:sz w:val="16"/>
          <w:szCs w:val="16"/>
          <w:lang w:val="pl-PL"/>
        </w:rPr>
        <w:t>/opiekuna prawnego/</w:t>
      </w:r>
    </w:p>
    <w:p w:rsidR="00D23DE9" w:rsidRDefault="00D23DE9" w:rsidP="00D23DE9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A15EAA" w:rsidRDefault="00A15EAA" w:rsidP="00A15EAA">
      <w:pPr>
        <w:autoSpaceDE w:val="0"/>
        <w:autoSpaceDN w:val="0"/>
        <w:adjustRightInd w:val="0"/>
        <w:spacing w:after="0" w:line="240" w:lineRule="auto"/>
        <w:ind w:right="-716" w:hanging="14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</w:t>
      </w: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</w:t>
      </w:r>
      <w:r w:rsidRPr="00A15EAA">
        <w:rPr>
          <w:rFonts w:ascii="Arial" w:hAnsi="Arial" w:cs="Arial"/>
          <w:sz w:val="20"/>
          <w:szCs w:val="20"/>
          <w:lang w:val="pl-PL"/>
        </w:rPr>
        <w:t>..</w:t>
      </w:r>
      <w:r w:rsidR="00D23DE9">
        <w:rPr>
          <w:rFonts w:ascii="Arial" w:hAnsi="Arial" w:cs="Arial"/>
          <w:sz w:val="20"/>
          <w:szCs w:val="20"/>
          <w:lang w:val="pl-PL"/>
        </w:rPr>
        <w:t>....</w:t>
      </w:r>
      <w:r w:rsidRPr="00A15EAA">
        <w:rPr>
          <w:rFonts w:ascii="Arial" w:hAnsi="Arial" w:cs="Arial"/>
          <w:sz w:val="20"/>
          <w:szCs w:val="20"/>
          <w:lang w:val="pl-PL"/>
        </w:rPr>
        <w:t>...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716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16"/>
          <w:szCs w:val="16"/>
          <w:lang w:val="pl-PL"/>
        </w:rPr>
        <w:t>/imię, imiona i nazw</w:t>
      </w:r>
      <w:r>
        <w:rPr>
          <w:rFonts w:ascii="Arial" w:hAnsi="Arial" w:cs="Arial"/>
          <w:sz w:val="16"/>
          <w:szCs w:val="16"/>
          <w:lang w:val="pl-PL"/>
        </w:rPr>
        <w:t>isko dziecka/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right="-286"/>
        <w:rPr>
          <w:rFonts w:ascii="Arial" w:hAnsi="Arial" w:cs="Arial"/>
          <w:sz w:val="16"/>
          <w:szCs w:val="16"/>
          <w:lang w:val="pl-PL"/>
        </w:rPr>
      </w:pP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..............................................................</w:t>
      </w:r>
      <w:r w:rsidR="00D23DE9">
        <w:rPr>
          <w:rFonts w:ascii="Arial" w:hAnsi="Arial" w:cs="Arial"/>
          <w:sz w:val="20"/>
          <w:szCs w:val="20"/>
          <w:lang w:val="pl-PL"/>
        </w:rPr>
        <w:t>...</w:t>
      </w:r>
      <w:r w:rsidRPr="00A15EAA">
        <w:rPr>
          <w:rFonts w:ascii="Arial" w:hAnsi="Arial" w:cs="Arial"/>
          <w:sz w:val="20"/>
          <w:szCs w:val="20"/>
          <w:lang w:val="pl-PL"/>
        </w:rPr>
        <w:t>...</w:t>
      </w:r>
      <w:r w:rsidRPr="00A15EAA">
        <w:rPr>
          <w:rFonts w:ascii="Arial" w:hAnsi="Arial" w:cs="Arial"/>
          <w:sz w:val="20"/>
          <w:szCs w:val="20"/>
          <w:lang w:val="pl-PL"/>
        </w:rPr>
        <w:br/>
      </w:r>
      <w:r w:rsidRPr="00A15EAA">
        <w:rPr>
          <w:rFonts w:ascii="Arial" w:hAnsi="Arial" w:cs="Arial"/>
          <w:sz w:val="16"/>
          <w:szCs w:val="16"/>
          <w:lang w:val="pl-PL"/>
        </w:rPr>
        <w:t xml:space="preserve">/adres zamieszkania </w:t>
      </w:r>
      <w:r>
        <w:rPr>
          <w:rFonts w:ascii="Arial" w:hAnsi="Arial" w:cs="Arial"/>
          <w:sz w:val="16"/>
          <w:szCs w:val="16"/>
          <w:lang w:val="pl-PL"/>
        </w:rPr>
        <w:t>dziecka</w:t>
      </w:r>
      <w:r w:rsidRPr="00A15EAA">
        <w:rPr>
          <w:rFonts w:ascii="Arial" w:hAnsi="Arial" w:cs="Arial"/>
          <w:sz w:val="16"/>
          <w:szCs w:val="16"/>
          <w:lang w:val="pl-PL"/>
        </w:rPr>
        <w:t>/</w:t>
      </w:r>
    </w:p>
    <w:p w:rsidR="00A15EAA" w:rsidRDefault="00A15EAA" w:rsidP="00A15EAA">
      <w:pPr>
        <w:autoSpaceDE w:val="0"/>
        <w:autoSpaceDN w:val="0"/>
        <w:adjustRightInd w:val="0"/>
        <w:spacing w:after="0" w:line="240" w:lineRule="auto"/>
        <w:ind w:right="-286"/>
        <w:rPr>
          <w:rFonts w:ascii="Arial" w:hAnsi="Arial" w:cs="Arial"/>
          <w:sz w:val="16"/>
          <w:szCs w:val="16"/>
          <w:lang w:val="pl-PL"/>
        </w:rPr>
      </w:pP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A15EAA">
        <w:rPr>
          <w:rFonts w:ascii="Arial" w:hAnsi="Arial" w:cs="Arial"/>
          <w:sz w:val="20"/>
          <w:szCs w:val="20"/>
          <w:lang w:val="pl-PL"/>
        </w:rPr>
        <w:t>...............................................................</w:t>
      </w:r>
      <w:r w:rsidR="00D23DE9">
        <w:rPr>
          <w:rFonts w:ascii="Arial" w:hAnsi="Arial" w:cs="Arial"/>
          <w:sz w:val="20"/>
          <w:szCs w:val="20"/>
          <w:lang w:val="pl-PL"/>
        </w:rPr>
        <w:t>..</w:t>
      </w:r>
      <w:r w:rsidRPr="00A15EAA">
        <w:rPr>
          <w:rFonts w:ascii="Arial" w:hAnsi="Arial" w:cs="Arial"/>
          <w:sz w:val="20"/>
          <w:szCs w:val="20"/>
          <w:lang w:val="pl-PL"/>
        </w:rPr>
        <w:t>..</w:t>
      </w:r>
      <w:r w:rsidRPr="00A15EAA">
        <w:rPr>
          <w:rFonts w:ascii="Arial" w:hAnsi="Arial" w:cs="Arial"/>
          <w:sz w:val="20"/>
          <w:szCs w:val="20"/>
          <w:lang w:val="pl-PL"/>
        </w:rPr>
        <w:br/>
      </w:r>
      <w:r w:rsidRPr="00A15EAA">
        <w:rPr>
          <w:rFonts w:ascii="Arial" w:hAnsi="Arial" w:cs="Arial"/>
          <w:sz w:val="16"/>
          <w:szCs w:val="16"/>
          <w:lang w:val="pl-PL"/>
        </w:rPr>
        <w:t>/</w:t>
      </w:r>
      <w:r>
        <w:rPr>
          <w:rFonts w:ascii="Arial" w:hAnsi="Arial" w:cs="Arial"/>
          <w:sz w:val="16"/>
          <w:szCs w:val="16"/>
          <w:lang w:val="pl-PL"/>
        </w:rPr>
        <w:t>PESELdziecka</w:t>
      </w:r>
      <w:r w:rsidRPr="00A15EAA">
        <w:rPr>
          <w:rFonts w:ascii="Arial" w:hAnsi="Arial" w:cs="Arial"/>
          <w:sz w:val="16"/>
          <w:szCs w:val="16"/>
          <w:lang w:val="pl-PL"/>
        </w:rPr>
        <w:t>/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</w:p>
    <w:p w:rsidR="00A15EAA" w:rsidRPr="00A15EAA" w:rsidRDefault="00A15EAA" w:rsidP="001024DA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A15EAA" w:rsidRPr="00A15EAA" w:rsidRDefault="00A15EAA" w:rsidP="00331EF4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A15EAA">
        <w:rPr>
          <w:rFonts w:ascii="Arial" w:hAnsi="Arial" w:cs="Arial"/>
          <w:b/>
          <w:bCs/>
          <w:sz w:val="24"/>
          <w:szCs w:val="24"/>
          <w:lang w:val="pl-PL"/>
        </w:rPr>
        <w:t>ZGODA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A15EAA">
        <w:rPr>
          <w:rFonts w:ascii="Arial" w:hAnsi="Arial" w:cs="Arial"/>
          <w:b/>
          <w:bCs/>
          <w:sz w:val="24"/>
          <w:szCs w:val="24"/>
          <w:lang w:val="pl-PL"/>
        </w:rPr>
        <w:t>NA PRZETWARZANIE DANYCH OSOBOWYCH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A15EAA" w:rsidRPr="00A15EAA" w:rsidRDefault="00A15EAA" w:rsidP="00A15EAA">
      <w:pPr>
        <w:pStyle w:val="Akapitzlist"/>
        <w:autoSpaceDE w:val="0"/>
        <w:autoSpaceDN w:val="0"/>
        <w:adjustRightInd w:val="0"/>
        <w:spacing w:after="0"/>
        <w:ind w:left="-491" w:right="-567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A15EA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Oświadczam, że wyrażam zgodę na przetwarzanie moich danych osobowych, zgodnie </w:t>
      </w:r>
      <w:r w:rsidR="00D23DE9">
        <w:rPr>
          <w:rFonts w:ascii="Arial" w:hAnsi="Arial" w:cs="Arial"/>
          <w:color w:val="000000" w:themeColor="text1"/>
          <w:sz w:val="24"/>
          <w:szCs w:val="24"/>
          <w:lang w:val="pl-PL"/>
        </w:rPr>
        <w:br/>
      </w:r>
      <w:r w:rsidRPr="00A15EA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z art. 7, </w:t>
      </w:r>
      <w:r w:rsidRPr="00A15EAA">
        <w:rPr>
          <w:rFonts w:ascii="Arial" w:hAnsi="Arial" w:cs="Arial"/>
          <w:bCs/>
          <w:iCs/>
          <w:color w:val="000000" w:themeColor="text1"/>
          <w:sz w:val="24"/>
          <w:szCs w:val="24"/>
          <w:bdr w:val="none" w:sz="0" w:space="0" w:color="auto" w:frame="1"/>
          <w:lang w:val="pl-PL"/>
        </w:rPr>
        <w:t xml:space="preserve"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</w:t>
      </w:r>
      <w:r w:rsidR="00D23DE9">
        <w:rPr>
          <w:rFonts w:ascii="Arial" w:hAnsi="Arial" w:cs="Arial"/>
          <w:bCs/>
          <w:iCs/>
          <w:color w:val="000000" w:themeColor="text1"/>
          <w:sz w:val="24"/>
          <w:szCs w:val="24"/>
          <w:bdr w:val="none" w:sz="0" w:space="0" w:color="auto" w:frame="1"/>
          <w:lang w:val="pl-PL"/>
        </w:rPr>
        <w:br/>
      </w:r>
      <w:r w:rsidRPr="00A15EAA">
        <w:rPr>
          <w:rFonts w:ascii="Arial" w:hAnsi="Arial" w:cs="Arial"/>
          <w:bCs/>
          <w:iCs/>
          <w:color w:val="000000" w:themeColor="text1"/>
          <w:sz w:val="24"/>
          <w:szCs w:val="24"/>
          <w:bdr w:val="none" w:sz="0" w:space="0" w:color="auto" w:frame="1"/>
          <w:lang w:val="pl-PL"/>
        </w:rPr>
        <w:t>z dnia 10 maja 2018 roku o ochronie danych osobowych</w:t>
      </w:r>
      <w:r w:rsidRPr="00A15EA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przez upoważnionych pracowników </w:t>
      </w:r>
      <w:r w:rsidRPr="00A15EAA">
        <w:rPr>
          <w:rFonts w:ascii="Arial" w:eastAsia="Times New Roman" w:hAnsi="Arial" w:cs="Arial"/>
          <w:bCs/>
          <w:sz w:val="24"/>
          <w:szCs w:val="24"/>
          <w:lang w:val="pl-PL"/>
        </w:rPr>
        <w:t>Żłobka Samorządowegow Kalwarii Zebrzydowskiej</w:t>
      </w:r>
      <w:r w:rsidR="00D23DE9">
        <w:rPr>
          <w:rFonts w:ascii="Arial" w:hAnsi="Arial" w:cs="Arial"/>
          <w:color w:val="000000" w:themeColor="text1"/>
          <w:sz w:val="24"/>
          <w:szCs w:val="24"/>
          <w:lang w:val="pl-PL"/>
        </w:rPr>
        <w:t>podczas</w:t>
      </w:r>
      <w:r w:rsidRPr="00A15EA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: </w:t>
      </w:r>
    </w:p>
    <w:p w:rsidR="00A15EAA" w:rsidRPr="00A15EAA" w:rsidRDefault="00A15EAA" w:rsidP="00A15EAA">
      <w:pPr>
        <w:pStyle w:val="Akapitzlist"/>
        <w:autoSpaceDE w:val="0"/>
        <w:autoSpaceDN w:val="0"/>
        <w:adjustRightInd w:val="0"/>
        <w:spacing w:after="0"/>
        <w:ind w:left="-142" w:right="-567" w:hanging="425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A15EA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1) </w:t>
      </w:r>
      <w:r w:rsidR="00D23DE9">
        <w:rPr>
          <w:rFonts w:ascii="Arial" w:hAnsi="Arial" w:cs="Arial"/>
          <w:sz w:val="24"/>
          <w:szCs w:val="24"/>
          <w:lang w:val="pl-PL"/>
        </w:rPr>
        <w:t>rekrutacji dziecka do Żłobka</w:t>
      </w:r>
      <w:r w:rsidRPr="00A15EAA">
        <w:rPr>
          <w:rFonts w:ascii="Arial" w:eastAsia="Times New Roman" w:hAnsi="Arial" w:cs="Arial"/>
          <w:bCs/>
          <w:sz w:val="24"/>
          <w:szCs w:val="24"/>
          <w:lang w:val="pl-PL"/>
        </w:rPr>
        <w:t>Samorządowym w Kalwarii Zebrzydowskiej</w:t>
      </w:r>
      <w:r w:rsidRPr="00A15EAA">
        <w:rPr>
          <w:rFonts w:ascii="Arial" w:hAnsi="Arial" w:cs="Arial"/>
          <w:bCs/>
          <w:sz w:val="24"/>
          <w:szCs w:val="24"/>
          <w:lang w:val="pl-PL"/>
        </w:rPr>
        <w:t>.</w:t>
      </w:r>
    </w:p>
    <w:p w:rsidR="00A15EAA" w:rsidRPr="00A15EAA" w:rsidRDefault="00A15EAA" w:rsidP="00A15EAA">
      <w:pPr>
        <w:autoSpaceDE w:val="0"/>
        <w:autoSpaceDN w:val="0"/>
        <w:adjustRightInd w:val="0"/>
        <w:spacing w:after="0"/>
        <w:ind w:right="-567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D0135A" w:rsidRPr="00A15EAA" w:rsidRDefault="00D0135A" w:rsidP="00A15EAA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lang w:val="pl-PL"/>
        </w:rPr>
      </w:pPr>
    </w:p>
    <w:p w:rsidR="00A15EAA" w:rsidRPr="001024DA" w:rsidRDefault="00A15EAA" w:rsidP="00A15EAA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:rsidR="00A15EAA" w:rsidRPr="001024DA" w:rsidRDefault="001024DA" w:rsidP="00331EF4">
      <w:pPr>
        <w:pStyle w:val="Akapitzlist"/>
        <w:autoSpaceDE w:val="0"/>
        <w:autoSpaceDN w:val="0"/>
        <w:adjustRightInd w:val="0"/>
        <w:spacing w:after="0" w:line="240" w:lineRule="auto"/>
        <w:ind w:left="5040" w:right="-716"/>
        <w:rPr>
          <w:rFonts w:ascii="Arial" w:hAnsi="Arial" w:cs="Arial"/>
          <w:sz w:val="20"/>
          <w:szCs w:val="20"/>
          <w:lang w:val="pl-PL"/>
        </w:rPr>
      </w:pPr>
      <w:r w:rsidRPr="001024DA">
        <w:rPr>
          <w:rFonts w:ascii="Arial" w:hAnsi="Arial" w:cs="Arial"/>
          <w:sz w:val="20"/>
          <w:szCs w:val="20"/>
          <w:lang w:val="pl-PL"/>
        </w:rPr>
        <w:t>……….…….</w:t>
      </w:r>
      <w:r w:rsidR="00A15EAA" w:rsidRPr="001024DA">
        <w:rPr>
          <w:rFonts w:ascii="Arial" w:hAnsi="Arial" w:cs="Arial"/>
          <w:sz w:val="20"/>
          <w:szCs w:val="20"/>
          <w:lang w:val="pl-PL"/>
        </w:rPr>
        <w:t>................</w:t>
      </w:r>
      <w:r w:rsidR="00331EF4">
        <w:rPr>
          <w:rFonts w:ascii="Arial" w:hAnsi="Arial" w:cs="Arial"/>
          <w:sz w:val="20"/>
          <w:szCs w:val="20"/>
          <w:lang w:val="pl-PL"/>
        </w:rPr>
        <w:t>......</w:t>
      </w:r>
      <w:r w:rsidR="00A15EAA" w:rsidRPr="001024DA">
        <w:rPr>
          <w:rFonts w:ascii="Arial" w:hAnsi="Arial" w:cs="Arial"/>
          <w:sz w:val="20"/>
          <w:szCs w:val="20"/>
          <w:lang w:val="pl-PL"/>
        </w:rPr>
        <w:t>...................................</w:t>
      </w:r>
    </w:p>
    <w:p w:rsidR="00A15EAA" w:rsidRPr="001024DA" w:rsidRDefault="00A15EAA" w:rsidP="00616094">
      <w:pPr>
        <w:autoSpaceDE w:val="0"/>
        <w:autoSpaceDN w:val="0"/>
        <w:adjustRightInd w:val="0"/>
        <w:spacing w:after="0" w:line="240" w:lineRule="auto"/>
        <w:ind w:left="-142" w:right="-999"/>
        <w:jc w:val="right"/>
        <w:rPr>
          <w:rFonts w:ascii="Arial" w:hAnsi="Arial" w:cs="Arial"/>
          <w:sz w:val="20"/>
          <w:szCs w:val="20"/>
          <w:lang w:val="pl-PL"/>
        </w:rPr>
      </w:pPr>
      <w:r w:rsidRPr="001024DA">
        <w:rPr>
          <w:rFonts w:ascii="Arial" w:hAnsi="Arial" w:cs="Arial"/>
          <w:sz w:val="20"/>
          <w:szCs w:val="20"/>
          <w:lang w:val="pl-PL"/>
        </w:rPr>
        <w:t>/Czytelny podpis</w:t>
      </w:r>
      <w:r w:rsidR="00D23DE9" w:rsidRPr="001024DA">
        <w:rPr>
          <w:rFonts w:ascii="Arial" w:hAnsi="Arial" w:cs="Arial"/>
          <w:bCs/>
          <w:color w:val="000000" w:themeColor="text1"/>
          <w:kern w:val="24"/>
          <w:sz w:val="20"/>
          <w:szCs w:val="20"/>
          <w:lang w:val="pl-PL"/>
        </w:rPr>
        <w:t xml:space="preserve">rodziców </w:t>
      </w:r>
      <w:r w:rsidR="00D23DE9" w:rsidRPr="001024DA">
        <w:rPr>
          <w:rFonts w:ascii="Arial" w:hAnsi="Arial" w:cs="Arial"/>
          <w:sz w:val="20"/>
          <w:szCs w:val="20"/>
          <w:lang w:val="pl-PL"/>
        </w:rPr>
        <w:t>dziecka/opiekuna prawnego</w:t>
      </w:r>
      <w:r w:rsidRPr="001024DA">
        <w:rPr>
          <w:rFonts w:ascii="Arial" w:hAnsi="Arial" w:cs="Arial"/>
          <w:sz w:val="20"/>
          <w:szCs w:val="20"/>
          <w:lang w:val="pl-PL"/>
        </w:rPr>
        <w:t>/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</w:p>
    <w:p w:rsidR="00A15EAA" w:rsidRDefault="00A15EAA" w:rsidP="00A15EAA">
      <w:pPr>
        <w:pStyle w:val="NormalnyWeb"/>
        <w:spacing w:before="0" w:beforeAutospacing="0" w:after="0" w:afterAutospacing="0"/>
        <w:ind w:left="-142" w:right="-286" w:firstLine="5245"/>
        <w:jc w:val="both"/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</w:pPr>
    </w:p>
    <w:p w:rsidR="00A15EAA" w:rsidRPr="00680903" w:rsidRDefault="00A15EAA" w:rsidP="00A15EAA">
      <w:pPr>
        <w:pStyle w:val="NormalnyWeb"/>
        <w:spacing w:before="0" w:beforeAutospacing="0" w:after="0" w:afterAutospacing="0"/>
        <w:ind w:right="-286"/>
        <w:jc w:val="both"/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</w:pPr>
    </w:p>
    <w:p w:rsidR="00A15EAA" w:rsidRDefault="00A15EAA" w:rsidP="001024DA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1024DA" w:rsidRDefault="001024DA" w:rsidP="001024DA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1024DA" w:rsidRDefault="001024DA" w:rsidP="001024DA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1024DA" w:rsidRDefault="001024DA" w:rsidP="001024DA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616094" w:rsidRDefault="00616094" w:rsidP="001024DA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  <w:lang w:val="pl-PL"/>
        </w:rPr>
      </w:pPr>
    </w:p>
    <w:p w:rsidR="00331EF4" w:rsidRDefault="00331EF4" w:rsidP="00331EF4">
      <w:pPr>
        <w:spacing w:after="0" w:line="240" w:lineRule="auto"/>
        <w:ind w:right="-432"/>
        <w:jc w:val="both"/>
        <w:rPr>
          <w:rFonts w:ascii="Arial" w:hAnsi="Arial" w:cs="Arial"/>
          <w:sz w:val="16"/>
          <w:szCs w:val="16"/>
          <w:lang w:val="pl-PL"/>
        </w:rPr>
      </w:pPr>
      <w:bookmarkStart w:id="0" w:name="_Hlk208400534"/>
    </w:p>
    <w:p w:rsidR="00331EF4" w:rsidRDefault="00331EF4" w:rsidP="00331EF4">
      <w:pPr>
        <w:spacing w:after="0" w:line="240" w:lineRule="auto"/>
        <w:ind w:right="-432"/>
        <w:jc w:val="both"/>
        <w:rPr>
          <w:rFonts w:ascii="Arial" w:hAnsi="Arial" w:cs="Arial"/>
          <w:lang w:val="pl-PL"/>
        </w:rPr>
      </w:pPr>
    </w:p>
    <w:p w:rsidR="001024DA" w:rsidRPr="004837FB" w:rsidRDefault="001024DA" w:rsidP="00616094">
      <w:pPr>
        <w:spacing w:after="0" w:line="240" w:lineRule="auto"/>
        <w:ind w:left="3600" w:right="-432"/>
        <w:jc w:val="right"/>
        <w:rPr>
          <w:rFonts w:ascii="Arial" w:hAnsi="Arial" w:cs="Arial"/>
          <w:lang w:val="pl-PL"/>
        </w:rPr>
      </w:pPr>
      <w:r w:rsidRPr="004837FB">
        <w:rPr>
          <w:rFonts w:ascii="Arial" w:hAnsi="Arial" w:cs="Arial"/>
          <w:lang w:val="pl-PL"/>
        </w:rPr>
        <w:lastRenderedPageBreak/>
        <w:t xml:space="preserve">Załącznik nr </w:t>
      </w:r>
      <w:r>
        <w:rPr>
          <w:rFonts w:ascii="Arial" w:hAnsi="Arial" w:cs="Arial"/>
          <w:lang w:val="pl-PL"/>
        </w:rPr>
        <w:t>2</w:t>
      </w:r>
      <w:r w:rsidRPr="004837FB">
        <w:rPr>
          <w:rFonts w:ascii="Arial" w:hAnsi="Arial" w:cs="Arial"/>
          <w:lang w:val="pl-PL"/>
        </w:rPr>
        <w:t xml:space="preserve"> do </w:t>
      </w:r>
      <w:r>
        <w:rPr>
          <w:rFonts w:ascii="Arial" w:hAnsi="Arial" w:cs="Arial"/>
          <w:lang w:val="pl-PL"/>
        </w:rPr>
        <w:t>„K</w:t>
      </w:r>
      <w:r w:rsidRPr="004837FB">
        <w:rPr>
          <w:rFonts w:ascii="Arial" w:hAnsi="Arial" w:cs="Arial"/>
          <w:lang w:val="pl-PL"/>
        </w:rPr>
        <w:t xml:space="preserve">arty zgłoszenia dziecka </w:t>
      </w:r>
    </w:p>
    <w:p w:rsidR="00A15EAA" w:rsidRDefault="001024DA" w:rsidP="001024DA">
      <w:pPr>
        <w:spacing w:after="0" w:line="240" w:lineRule="auto"/>
        <w:ind w:right="-432"/>
        <w:jc w:val="right"/>
        <w:rPr>
          <w:rFonts w:ascii="Arial" w:hAnsi="Arial" w:cs="Arial"/>
          <w:lang w:val="pl-PL"/>
        </w:rPr>
      </w:pPr>
      <w:r w:rsidRPr="004837FB">
        <w:rPr>
          <w:rFonts w:ascii="Arial" w:hAnsi="Arial" w:cs="Arial"/>
          <w:lang w:val="pl-PL"/>
        </w:rPr>
        <w:t>do Żłobka Samorządowego w Kalwarii Zebrzydowskiej</w:t>
      </w:r>
      <w:r>
        <w:rPr>
          <w:rFonts w:ascii="Arial" w:hAnsi="Arial" w:cs="Arial"/>
          <w:lang w:val="pl-PL"/>
        </w:rPr>
        <w:t>”</w:t>
      </w:r>
    </w:p>
    <w:p w:rsidR="00331EF4" w:rsidRPr="001024DA" w:rsidRDefault="00331EF4" w:rsidP="001024DA">
      <w:pPr>
        <w:spacing w:after="0" w:line="240" w:lineRule="auto"/>
        <w:ind w:right="-432"/>
        <w:jc w:val="right"/>
        <w:rPr>
          <w:rFonts w:ascii="Arial" w:hAnsi="Arial" w:cs="Arial"/>
          <w:lang w:val="pl-PL"/>
        </w:rPr>
      </w:pPr>
    </w:p>
    <w:p w:rsidR="00A15EAA" w:rsidRPr="001024DA" w:rsidRDefault="001024DA" w:rsidP="00A15EAA">
      <w:pPr>
        <w:pStyle w:val="Akapitzlist"/>
        <w:spacing w:after="0"/>
        <w:ind w:left="-493" w:right="-567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1024DA">
        <w:rPr>
          <w:rFonts w:ascii="Arial" w:hAnsi="Arial" w:cs="Arial"/>
          <w:b/>
          <w:bCs/>
          <w:sz w:val="20"/>
          <w:szCs w:val="20"/>
          <w:lang w:val="pl-PL"/>
        </w:rPr>
        <w:t>KLAUZULA INFORMACYJNA</w:t>
      </w:r>
    </w:p>
    <w:p w:rsidR="00A15EAA" w:rsidRPr="001024DA" w:rsidRDefault="001024DA" w:rsidP="001024DA">
      <w:pPr>
        <w:spacing w:after="0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1024DA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DOTYCZĄCA PRZETWARZANIA DANYCH OSOBOWYCH PODCZAS REKRUTACJI DZIECKA DO ŻŁOBKA</w:t>
      </w:r>
      <w:bookmarkStart w:id="1" w:name="_Hlk218071557"/>
      <w:r w:rsidRPr="001024DA">
        <w:rPr>
          <w:rFonts w:ascii="Arial" w:eastAsia="Times New Roman" w:hAnsi="Arial" w:cs="Arial"/>
          <w:b/>
          <w:bCs/>
          <w:sz w:val="20"/>
          <w:szCs w:val="20"/>
          <w:lang w:val="pl-PL"/>
        </w:rPr>
        <w:t>SAMORZĄDOWEGO W KALWARII ZEBRZYDOWSKIEJ</w:t>
      </w:r>
      <w:bookmarkEnd w:id="1"/>
    </w:p>
    <w:p w:rsidR="00A15EAA" w:rsidRPr="00A15EAA" w:rsidRDefault="00A15EAA" w:rsidP="001024DA">
      <w:pPr>
        <w:pStyle w:val="Tekstpodstawowy"/>
        <w:spacing w:after="0" w:line="240" w:lineRule="auto"/>
        <w:ind w:left="-283" w:right="-284" w:hanging="284"/>
        <w:jc w:val="both"/>
        <w:rPr>
          <w:rFonts w:ascii="Arial" w:hAnsi="Arial" w:cs="Arial"/>
          <w:b/>
          <w:color w:val="000000" w:themeColor="text1"/>
          <w:lang w:val="pl-PL"/>
        </w:rPr>
      </w:pPr>
      <w:r w:rsidRPr="00A15EAA">
        <w:rPr>
          <w:rFonts w:ascii="Arial" w:hAnsi="Arial" w:cs="Arial"/>
          <w:lang w:val="pl-PL"/>
        </w:rPr>
        <w:t xml:space="preserve">   </w:t>
      </w:r>
      <w:r w:rsidRPr="00A15EAA">
        <w:rPr>
          <w:rFonts w:ascii="Arial" w:hAnsi="Arial" w:cs="Arial"/>
          <w:color w:val="000000"/>
          <w:lang w:val="pl-PL"/>
        </w:rPr>
        <w:t xml:space="preserve">Zgodnie z art. 13 ust. 1-2 rozporządzenia Parlamentu Europejskiego i </w:t>
      </w:r>
      <w:r w:rsidRPr="00A15EAA">
        <w:rPr>
          <w:rFonts w:ascii="Arial" w:hAnsi="Arial" w:cs="Arial"/>
          <w:color w:val="000000" w:themeColor="text1"/>
          <w:lang w:val="pl-PL"/>
        </w:rPr>
        <w:t xml:space="preserve">Rady (UE) 2016/679 </w:t>
      </w:r>
      <w:r w:rsidRPr="00A15EAA">
        <w:rPr>
          <w:rFonts w:ascii="Arial" w:hAnsi="Arial" w:cs="Arial"/>
          <w:color w:val="000000" w:themeColor="text1"/>
          <w:lang w:val="pl-PL"/>
        </w:rPr>
        <w:br/>
        <w:t>z 27 kwietnia 2016 roku w sprawie ochrony osób fizycznych w związku z przetwarzaniem danych osobowych i w sprawie swobodnego przepływu takich danych oraz uchylenia dyrektywy </w:t>
      </w:r>
      <w:hyperlink r:id="rId8" w:history="1">
        <w:r w:rsidRPr="00A15EAA">
          <w:rPr>
            <w:rStyle w:val="Hipercze"/>
            <w:rFonts w:ascii="Arial" w:hAnsi="Arial" w:cs="Arial"/>
            <w:color w:val="000000" w:themeColor="text1"/>
            <w:lang w:val="pl-PL"/>
          </w:rPr>
          <w:t>95/46/WE</w:t>
        </w:r>
      </w:hyperlink>
      <w:r w:rsidRPr="00A15EAA">
        <w:rPr>
          <w:rFonts w:ascii="Arial" w:hAnsi="Arial" w:cs="Arial"/>
          <w:color w:val="000000" w:themeColor="text1"/>
          <w:lang w:val="pl-PL"/>
        </w:rPr>
        <w:t> (dalej RODO), informujemy, iż:</w:t>
      </w:r>
    </w:p>
    <w:p w:rsidR="00A15EAA" w:rsidRPr="00A15EAA" w:rsidRDefault="00A15EAA" w:rsidP="001024D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283" w:right="-284" w:hanging="284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Administratorem Pani/Pana danych osobowych jest Dyrektor </w:t>
      </w:r>
      <w:r w:rsidRPr="00A15EAA">
        <w:rPr>
          <w:rFonts w:ascii="Arial" w:eastAsia="Times New Roman" w:hAnsi="Arial" w:cs="Arial"/>
          <w:bCs/>
          <w:lang w:val="pl-PL"/>
        </w:rPr>
        <w:t xml:space="preserve">Żłobka Samorządowego </w:t>
      </w:r>
      <w:r w:rsidRPr="00A15EAA">
        <w:rPr>
          <w:rFonts w:ascii="Arial" w:eastAsia="Times New Roman" w:hAnsi="Arial" w:cs="Arial"/>
          <w:bCs/>
          <w:lang w:val="pl-PL"/>
        </w:rPr>
        <w:br/>
        <w:t>w Kalwarii Zebrzydowskiej</w:t>
      </w:r>
      <w:r w:rsidRPr="00A15EAA">
        <w:rPr>
          <w:rFonts w:ascii="Arial" w:hAnsi="Arial" w:cs="Arial"/>
          <w:lang w:val="pl-PL"/>
        </w:rPr>
        <w:t>.</w:t>
      </w:r>
    </w:p>
    <w:p w:rsidR="00A15EAA" w:rsidRPr="00A15EAA" w:rsidRDefault="00A15EAA" w:rsidP="00A15EA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284" w:right="-286" w:hanging="284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W sprawie swoich danych osobowych może Pani/Pan kontaktować się z Dyrektor </w:t>
      </w:r>
      <w:r w:rsidRPr="00A15EAA">
        <w:rPr>
          <w:rFonts w:ascii="Arial" w:eastAsia="Times New Roman" w:hAnsi="Arial" w:cs="Arial"/>
          <w:bCs/>
          <w:lang w:val="pl-PL"/>
        </w:rPr>
        <w:t>Żłobka Samorządowego w Kalwarii Zebrzydowskiej</w:t>
      </w:r>
      <w:r w:rsidRPr="00A15EAA">
        <w:rPr>
          <w:rFonts w:ascii="Arial" w:hAnsi="Arial" w:cs="Arial"/>
          <w:lang w:val="pl-PL"/>
        </w:rPr>
        <w:t>.</w:t>
      </w:r>
    </w:p>
    <w:p w:rsidR="00A15EAA" w:rsidRPr="00A15EAA" w:rsidRDefault="00A15EAA" w:rsidP="00A15EA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284" w:right="-286" w:hanging="284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Przetwarzanie Pani/Pana danych osobowych będzie się odbywać na podstawie art. 6, ust.1, lit. c, Rozporządzenia Parlamentu Europejskiego i Rady (UE) 2016/679 z dnia 27 kwietnia 2016r. w sprawie ochrony osób fizycznych w związku z przetwarzaniem danych osobowych </w:t>
      </w:r>
      <w:r w:rsidR="001024DA">
        <w:rPr>
          <w:rFonts w:ascii="Arial" w:hAnsi="Arial" w:cs="Arial"/>
          <w:lang w:val="pl-PL"/>
        </w:rPr>
        <w:br/>
      </w:r>
      <w:r w:rsidRPr="00A15EAA">
        <w:rPr>
          <w:rFonts w:ascii="Arial" w:hAnsi="Arial" w:cs="Arial"/>
          <w:lang w:val="pl-PL"/>
        </w:rPr>
        <w:t>i w sprawie swobodnego przepływu takich danych oraz uchylenia dyrektywy 95/46/WE (Dz. Urz. UE L 119 z 04.05.2016r., str. 1, ze zm.) zwanej dalej RODO, oraz pisemnej zgody Pani/Pana na przetwarzanie danych osobowych</w:t>
      </w:r>
      <w:r w:rsidR="001024DA">
        <w:rPr>
          <w:rFonts w:ascii="Arial" w:hAnsi="Arial" w:cs="Arial"/>
          <w:lang w:val="pl-PL"/>
        </w:rPr>
        <w:t xml:space="preserve"> podczas rekrutacji do Żłobka</w:t>
      </w:r>
      <w:r w:rsidRPr="00A15EAA">
        <w:rPr>
          <w:rFonts w:ascii="Arial" w:hAnsi="Arial" w:cs="Arial"/>
          <w:lang w:val="pl-PL"/>
        </w:rPr>
        <w:t>.</w:t>
      </w:r>
    </w:p>
    <w:p w:rsidR="00A15EAA" w:rsidRPr="00A15EAA" w:rsidRDefault="00A15EAA" w:rsidP="00A15EA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284" w:right="-286" w:hanging="284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bCs/>
          <w:lang w:val="pl-PL"/>
        </w:rPr>
        <w:t xml:space="preserve">Odbiorcą Pani/Pana danych osobowych, które zostały zamieszczone przez Panią/Pana </w:t>
      </w:r>
      <w:r w:rsidRPr="00A15EAA">
        <w:rPr>
          <w:rFonts w:ascii="Arial" w:hAnsi="Arial" w:cs="Arial"/>
          <w:bCs/>
          <w:lang w:val="pl-PL"/>
        </w:rPr>
        <w:br/>
        <w:t xml:space="preserve">w pisemnej zgodzie, będą organy upoważnione do otrzymania Pani/Pana danych osobowych na podstawie przepisów prawa, oraz pracownicy </w:t>
      </w:r>
      <w:r w:rsidRPr="00A15EAA">
        <w:rPr>
          <w:rFonts w:ascii="Arial" w:eastAsia="Times New Roman" w:hAnsi="Arial" w:cs="Arial"/>
          <w:bCs/>
          <w:lang w:val="pl-PL"/>
        </w:rPr>
        <w:t xml:space="preserve">Żłobka Samorządowego </w:t>
      </w:r>
      <w:r w:rsidRPr="00A15EAA">
        <w:rPr>
          <w:rFonts w:ascii="Arial" w:eastAsia="Times New Roman" w:hAnsi="Arial" w:cs="Arial"/>
          <w:bCs/>
          <w:lang w:val="pl-PL"/>
        </w:rPr>
        <w:br/>
        <w:t>w Kalwarii Zebrzydowskiej</w:t>
      </w:r>
      <w:r w:rsidRPr="00A15EAA">
        <w:rPr>
          <w:rFonts w:ascii="Arial" w:hAnsi="Arial" w:cs="Arial"/>
          <w:bCs/>
          <w:lang w:val="pl-PL"/>
        </w:rPr>
        <w:t xml:space="preserve">, których zadaniem jest zabezpieczenie prawidłowego funkcjonowania </w:t>
      </w:r>
      <w:r w:rsidR="00331EF4">
        <w:rPr>
          <w:rFonts w:ascii="Arial" w:eastAsia="Times New Roman" w:hAnsi="Arial" w:cs="Arial"/>
          <w:lang w:val="pl-PL"/>
        </w:rPr>
        <w:t>Ż</w:t>
      </w:r>
      <w:r w:rsidRPr="00A15EAA">
        <w:rPr>
          <w:rFonts w:ascii="Arial" w:eastAsia="Times New Roman" w:hAnsi="Arial" w:cs="Arial"/>
          <w:lang w:val="pl-PL"/>
        </w:rPr>
        <w:t xml:space="preserve">łobka </w:t>
      </w:r>
      <w:r w:rsidR="00331EF4">
        <w:rPr>
          <w:rFonts w:ascii="Arial" w:eastAsia="Times New Roman" w:hAnsi="Arial" w:cs="Arial"/>
          <w:lang w:val="pl-PL"/>
        </w:rPr>
        <w:t>S</w:t>
      </w:r>
      <w:bookmarkStart w:id="2" w:name="_GoBack"/>
      <w:bookmarkEnd w:id="2"/>
      <w:r w:rsidRPr="00A15EAA">
        <w:rPr>
          <w:rFonts w:ascii="Arial" w:eastAsia="Times New Roman" w:hAnsi="Arial" w:cs="Arial"/>
          <w:lang w:val="pl-PL"/>
        </w:rPr>
        <w:t>amorządowego w Kalwarii Zebrzydowskiej</w:t>
      </w:r>
      <w:r w:rsidRPr="00A15EAA">
        <w:rPr>
          <w:rFonts w:ascii="Arial" w:hAnsi="Arial" w:cs="Arial"/>
          <w:bCs/>
          <w:lang w:val="pl-PL"/>
        </w:rPr>
        <w:t xml:space="preserve">. 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284" w:right="-286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Poza tym 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</w:t>
      </w:r>
      <w:r w:rsidR="001024DA">
        <w:rPr>
          <w:rFonts w:ascii="Arial" w:hAnsi="Arial" w:cs="Arial"/>
          <w:lang w:val="pl-PL"/>
        </w:rPr>
        <w:br/>
      </w:r>
      <w:r w:rsidRPr="00A15EAA">
        <w:rPr>
          <w:rFonts w:ascii="Arial" w:hAnsi="Arial" w:cs="Arial"/>
          <w:lang w:val="pl-PL"/>
        </w:rPr>
        <w:t xml:space="preserve">z zakresu księgowości oraz doradztwa prawnego, dostawcy usług hostingu poczty mailowej </w:t>
      </w:r>
      <w:r w:rsidR="001024DA">
        <w:rPr>
          <w:rFonts w:ascii="Arial" w:hAnsi="Arial" w:cs="Arial"/>
          <w:lang w:val="pl-PL"/>
        </w:rPr>
        <w:br/>
      </w:r>
      <w:r w:rsidRPr="00A15EAA">
        <w:rPr>
          <w:rFonts w:ascii="Arial" w:hAnsi="Arial" w:cs="Arial"/>
          <w:lang w:val="pl-PL"/>
        </w:rPr>
        <w:t xml:space="preserve">w przypadku korespondencji prowadzonej drogą mailową, dostawcy usług brakowania bądź archiwizowania dokumentacji i nośników danych, a także innym podmiotom lub organom. </w:t>
      </w:r>
    </w:p>
    <w:p w:rsidR="00A15EAA" w:rsidRPr="00A15EAA" w:rsidRDefault="00A15EAA" w:rsidP="001024DA">
      <w:pPr>
        <w:pStyle w:val="Tekstpodstawowy"/>
        <w:spacing w:after="0" w:line="240" w:lineRule="auto"/>
        <w:ind w:left="-284" w:right="-284" w:hanging="284"/>
        <w:rPr>
          <w:rFonts w:ascii="Arial" w:hAnsi="Arial" w:cs="Arial"/>
          <w:b/>
          <w:lang w:val="pl-PL"/>
        </w:rPr>
      </w:pPr>
      <w:r w:rsidRPr="00A15EAA">
        <w:rPr>
          <w:rFonts w:ascii="Arial" w:hAnsi="Arial" w:cs="Arial"/>
          <w:lang w:val="pl-PL"/>
        </w:rPr>
        <w:t>5. Pani/Pana dane osobowe nie będą przekazywane do państwa trzeciego lub organizacji międzynarodowej.</w:t>
      </w:r>
    </w:p>
    <w:p w:rsidR="00A15EAA" w:rsidRPr="00A15EAA" w:rsidRDefault="00A15EAA" w:rsidP="001024DA">
      <w:pPr>
        <w:pStyle w:val="Tekstpodstawowy"/>
        <w:spacing w:after="0" w:line="240" w:lineRule="auto"/>
        <w:ind w:left="-284" w:right="-284" w:hanging="284"/>
        <w:jc w:val="both"/>
        <w:rPr>
          <w:rFonts w:ascii="Arial" w:hAnsi="Arial" w:cs="Arial"/>
          <w:b/>
          <w:lang w:val="pl-PL"/>
        </w:rPr>
      </w:pPr>
      <w:r w:rsidRPr="00A15EAA">
        <w:rPr>
          <w:rFonts w:ascii="Arial" w:hAnsi="Arial" w:cs="Arial"/>
          <w:lang w:val="pl-PL"/>
        </w:rPr>
        <w:t>6. Podane przez Panią/Pana dane osobowe będą przetwarzane przez okres nie dłuższy niż wynikający z przepisów ustawowych.</w:t>
      </w:r>
    </w:p>
    <w:p w:rsidR="00A15EAA" w:rsidRPr="00A15EAA" w:rsidRDefault="00A15EAA" w:rsidP="001024DA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7. W związku z przetwarzaniem Pani/Pana danych osobowych przez podmioty przetwarzające lub nadzorowane przez Dyrektor </w:t>
      </w:r>
      <w:r w:rsidRPr="00A15EAA">
        <w:rPr>
          <w:rFonts w:ascii="Arial" w:eastAsia="Times New Roman" w:hAnsi="Arial" w:cs="Arial"/>
          <w:bCs/>
          <w:lang w:val="pl-PL"/>
        </w:rPr>
        <w:t>Żłobka Samorządowego w Kalwarii Zebrzydowskiej</w:t>
      </w:r>
      <w:r w:rsidRPr="00A15EAA">
        <w:rPr>
          <w:rFonts w:ascii="Arial" w:hAnsi="Arial" w:cs="Arial"/>
          <w:lang w:val="pl-PL"/>
        </w:rPr>
        <w:t>,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(00-014 Warszawa, ul. Stanisława Moniuszki 1A), gdy uzna Pani/Pan, iż przetwarzanie danych osobowych Pani/Pana narusza przepisy RODO.</w:t>
      </w:r>
    </w:p>
    <w:p w:rsidR="00A15EAA" w:rsidRPr="00A15EAA" w:rsidRDefault="00A15EAA" w:rsidP="00A15EAA">
      <w:pPr>
        <w:autoSpaceDE w:val="0"/>
        <w:autoSpaceDN w:val="0"/>
        <w:adjustRightInd w:val="0"/>
        <w:spacing w:after="0" w:line="240" w:lineRule="auto"/>
        <w:ind w:left="-284" w:right="-286" w:hanging="283"/>
        <w:jc w:val="both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8. Podanie danych osobowych przez Panią/Pana jest dobrowolne, jednak odmowa ich podania jest równoznaczne z brakiem możliwości udziału w </w:t>
      </w:r>
      <w:r w:rsidR="001024DA">
        <w:rPr>
          <w:rFonts w:ascii="Arial" w:hAnsi="Arial" w:cs="Arial"/>
          <w:lang w:val="pl-PL"/>
        </w:rPr>
        <w:t xml:space="preserve">rekrutacji dziecka do </w:t>
      </w:r>
      <w:r w:rsidRPr="00A15EAA">
        <w:rPr>
          <w:rFonts w:ascii="Arial" w:eastAsia="Times New Roman" w:hAnsi="Arial" w:cs="Arial"/>
          <w:bCs/>
          <w:lang w:val="pl-PL"/>
        </w:rPr>
        <w:t>Żłobk</w:t>
      </w:r>
      <w:r w:rsidR="001024DA">
        <w:rPr>
          <w:rFonts w:ascii="Arial" w:eastAsia="Times New Roman" w:hAnsi="Arial" w:cs="Arial"/>
          <w:bCs/>
          <w:lang w:val="pl-PL"/>
        </w:rPr>
        <w:t>a.</w:t>
      </w:r>
    </w:p>
    <w:p w:rsidR="00A15EAA" w:rsidRDefault="00A15EAA" w:rsidP="00331EF4">
      <w:pPr>
        <w:autoSpaceDE w:val="0"/>
        <w:autoSpaceDN w:val="0"/>
        <w:adjustRightInd w:val="0"/>
        <w:spacing w:after="0" w:line="240" w:lineRule="auto"/>
        <w:ind w:left="-284" w:right="-428" w:hanging="283"/>
        <w:rPr>
          <w:rFonts w:ascii="Arial" w:hAnsi="Arial" w:cs="Arial"/>
          <w:lang w:val="pl-PL"/>
        </w:rPr>
      </w:pPr>
      <w:r w:rsidRPr="00A15EAA">
        <w:rPr>
          <w:rFonts w:ascii="Arial" w:hAnsi="Arial" w:cs="Arial"/>
          <w:lang w:val="pl-PL"/>
        </w:rPr>
        <w:t xml:space="preserve">9. W oparciu o Pani/Pana dane osobowe Dyrektor </w:t>
      </w:r>
      <w:r w:rsidRPr="00A15EAA">
        <w:rPr>
          <w:rFonts w:ascii="Arial" w:eastAsia="Times New Roman" w:hAnsi="Arial" w:cs="Arial"/>
          <w:bCs/>
          <w:lang w:val="pl-PL"/>
        </w:rPr>
        <w:t>Żłobka Samorządowego w Kalwarii Zebrzydowskiej</w:t>
      </w:r>
      <w:r w:rsidRPr="00A15EAA">
        <w:rPr>
          <w:rFonts w:ascii="Arial" w:hAnsi="Arial" w:cs="Arial"/>
          <w:lang w:val="pl-PL"/>
        </w:rPr>
        <w:t xml:space="preserve"> nie będzie podejmował wobec Pani/Pana zautomatyzowanych decyzji, w tym decyzji będących wynikiem profilowania.</w:t>
      </w:r>
    </w:p>
    <w:p w:rsidR="00331EF4" w:rsidRPr="00331EF4" w:rsidRDefault="00331EF4" w:rsidP="00331EF4">
      <w:pPr>
        <w:autoSpaceDE w:val="0"/>
        <w:autoSpaceDN w:val="0"/>
        <w:adjustRightInd w:val="0"/>
        <w:spacing w:after="0" w:line="240" w:lineRule="auto"/>
        <w:ind w:left="-284" w:right="-428" w:hanging="283"/>
        <w:rPr>
          <w:rFonts w:ascii="Arial" w:hAnsi="Arial" w:cs="Arial"/>
          <w:lang w:val="pl-PL"/>
        </w:rPr>
      </w:pPr>
    </w:p>
    <w:bookmarkEnd w:id="0"/>
    <w:p w:rsidR="00A15EAA" w:rsidRPr="00CA6D7C" w:rsidRDefault="001024DA" w:rsidP="00616094">
      <w:pPr>
        <w:pStyle w:val="NormalnyWeb"/>
        <w:tabs>
          <w:tab w:val="left" w:pos="5529"/>
        </w:tabs>
        <w:spacing w:before="0" w:beforeAutospacing="0" w:after="0" w:afterAutospacing="0"/>
        <w:ind w:left="5103" w:right="-716"/>
        <w:jc w:val="right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……</w:t>
      </w:r>
      <w:r w:rsidR="00A15EAA"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…..……</w:t>
      </w:r>
      <w:r w:rsidR="00A15EAA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….</w:t>
      </w:r>
      <w:r w:rsidR="00A15EAA"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………</w:t>
      </w:r>
      <w:r w:rsidR="00A15EAA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……</w:t>
      </w:r>
      <w:r w:rsidR="00A15EAA"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……………</w:t>
      </w:r>
      <w:r w:rsidR="00D0135A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.</w:t>
      </w:r>
    </w:p>
    <w:p w:rsidR="004837FB" w:rsidRPr="00331EF4" w:rsidRDefault="00D0135A" w:rsidP="00616094">
      <w:pPr>
        <w:pStyle w:val="NormalnyWeb"/>
        <w:spacing w:before="0" w:beforeAutospacing="0" w:after="0" w:afterAutospacing="0"/>
        <w:ind w:left="2738" w:right="-999" w:firstLine="862"/>
        <w:jc w:val="right"/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/</w:t>
      </w:r>
      <w:r w:rsidR="001024DA" w:rsidRPr="001024DA">
        <w:rPr>
          <w:rFonts w:ascii="Arial" w:hAnsi="Arial" w:cs="Arial"/>
          <w:sz w:val="20"/>
          <w:szCs w:val="20"/>
        </w:rPr>
        <w:t>Czytelny podpis</w:t>
      </w:r>
      <w:r w:rsidR="00616094">
        <w:rPr>
          <w:rFonts w:ascii="Arial" w:hAnsi="Arial" w:cs="Arial"/>
          <w:sz w:val="20"/>
          <w:szCs w:val="20"/>
        </w:rPr>
        <w:t xml:space="preserve"> </w:t>
      </w:r>
      <w:r w:rsidR="00331EF4">
        <w:rPr>
          <w:rFonts w:ascii="Arial" w:hAnsi="Arial" w:cs="Arial"/>
          <w:bCs/>
          <w:color w:val="000000" w:themeColor="text1"/>
          <w:kern w:val="24"/>
          <w:sz w:val="20"/>
          <w:szCs w:val="20"/>
        </w:rPr>
        <w:t>Dyrektora Żłobka</w:t>
      </w:r>
      <w:r w:rsidR="001024DA" w:rsidRPr="001024DA">
        <w:rPr>
          <w:rFonts w:ascii="Arial" w:hAnsi="Arial" w:cs="Arial"/>
          <w:sz w:val="20"/>
          <w:szCs w:val="20"/>
        </w:rPr>
        <w:t>/</w:t>
      </w:r>
    </w:p>
    <w:sectPr w:rsidR="004837FB" w:rsidRPr="00331EF4" w:rsidSect="00331EF4">
      <w:pgSz w:w="12240" w:h="15840"/>
      <w:pgMar w:top="1174" w:right="1800" w:bottom="64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AB2437"/>
    <w:multiLevelType w:val="hybridMultilevel"/>
    <w:tmpl w:val="F0CEB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A2D65"/>
    <w:multiLevelType w:val="hybridMultilevel"/>
    <w:tmpl w:val="EB56FB7A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4A17"/>
    <w:multiLevelType w:val="hybridMultilevel"/>
    <w:tmpl w:val="388A8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2FEB"/>
    <w:multiLevelType w:val="hybridMultilevel"/>
    <w:tmpl w:val="0B844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1916"/>
    <w:multiLevelType w:val="hybridMultilevel"/>
    <w:tmpl w:val="4FEEAE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6B96"/>
    <w:multiLevelType w:val="hybridMultilevel"/>
    <w:tmpl w:val="98406196"/>
    <w:lvl w:ilvl="0" w:tplc="281E6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782BCE"/>
    <w:multiLevelType w:val="hybridMultilevel"/>
    <w:tmpl w:val="5F4A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57EDB"/>
    <w:multiLevelType w:val="hybridMultilevel"/>
    <w:tmpl w:val="EE46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024DA"/>
    <w:rsid w:val="0015074B"/>
    <w:rsid w:val="00206B27"/>
    <w:rsid w:val="0029639D"/>
    <w:rsid w:val="00326F90"/>
    <w:rsid w:val="00331EF4"/>
    <w:rsid w:val="004837FB"/>
    <w:rsid w:val="005D101A"/>
    <w:rsid w:val="00616094"/>
    <w:rsid w:val="006E572E"/>
    <w:rsid w:val="0070685A"/>
    <w:rsid w:val="007E15AA"/>
    <w:rsid w:val="00A15EAA"/>
    <w:rsid w:val="00AA1D8D"/>
    <w:rsid w:val="00B47730"/>
    <w:rsid w:val="00C10CF7"/>
    <w:rsid w:val="00CB0664"/>
    <w:rsid w:val="00D0135A"/>
    <w:rsid w:val="00D23DE9"/>
    <w:rsid w:val="00E3200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A1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A15E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D6A11C-E63C-304C-900E-4DFBE6E7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1246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4</cp:revision>
  <dcterms:created xsi:type="dcterms:W3CDTF">2026-01-08T06:38:00Z</dcterms:created>
  <dcterms:modified xsi:type="dcterms:W3CDTF">2026-01-09T07:38:00Z</dcterms:modified>
</cp:coreProperties>
</file>